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40027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и науки Карачаево -Черкесской республики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Отдел образования Усть-Джегутинкого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 5 г.Усть-Джегуты"</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Узденова Х.Ш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сентябрь</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760495)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г.Усть-Джегута</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400271" w:id="5"/>
    <w:p>
      <w:pPr>
        <w:sectPr>
          <w:pgSz w:w="11906" w:h="16383" w:orient="portrait"/>
        </w:sectPr>
      </w:pPr>
    </w:p>
    <w:bookmarkEnd w:id="5"/>
    <w:bookmarkEnd w:id="0"/>
    <w:bookmarkStart w:name="block-540027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r>
        <w:rPr>
          <w:rFonts w:ascii="Times New Roman" w:hAnsi="Times New Roman"/>
          <w:b w:val="false"/>
          <w:i w:val="false"/>
          <w:color w:val="000000"/>
          <w:sz w:val="28"/>
        </w:rPr>
        <w:t>‌</w:t>
      </w: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5400272" w:id="8"/>
    <w:p>
      <w:pPr>
        <w:sectPr>
          <w:pgSz w:w="11906" w:h="16383" w:orient="portrait"/>
        </w:sectPr>
      </w:pPr>
    </w:p>
    <w:bookmarkEnd w:id="8"/>
    <w:bookmarkEnd w:id="6"/>
    <w:bookmarkStart w:name="block-5400266"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5400266" w:id="14"/>
    <w:p>
      <w:pPr>
        <w:sectPr>
          <w:pgSz w:w="11906" w:h="16383" w:orient="portrait"/>
        </w:sectPr>
      </w:pPr>
    </w:p>
    <w:bookmarkEnd w:id="14"/>
    <w:bookmarkEnd w:id="9"/>
    <w:bookmarkStart w:name="block-5400268"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5400268" w:id="28"/>
    <w:p>
      <w:pPr>
        <w:sectPr>
          <w:pgSz w:w="11906" w:h="16383" w:orient="portrait"/>
        </w:sectPr>
      </w:pPr>
    </w:p>
    <w:bookmarkEnd w:id="28"/>
    <w:bookmarkEnd w:id="15"/>
    <w:bookmarkStart w:name="block-5400267"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1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153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5400267" w:id="30"/>
    <w:p>
      <w:pPr>
        <w:sectPr>
          <w:pgSz w:w="16383" w:h="11906" w:orient="landscape"/>
        </w:sectPr>
      </w:pPr>
    </w:p>
    <w:bookmarkEnd w:id="30"/>
    <w:bookmarkEnd w:id="29"/>
    <w:bookmarkStart w:name="block-5400269"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3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400269" w:id="32"/>
    <w:p>
      <w:pPr>
        <w:sectPr>
          <w:pgSz w:w="16383" w:h="11906" w:orient="landscape"/>
        </w:sectPr>
      </w:pPr>
    </w:p>
    <w:bookmarkEnd w:id="32"/>
    <w:bookmarkEnd w:id="31"/>
    <w:bookmarkStart w:name="block-5400270"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f056fd23-2f41-4129-8da1-d467aa21439d" w:id="34"/>
      <w:r>
        <w:rPr>
          <w:rFonts w:ascii="Times New Roman" w:hAnsi="Times New Roman"/>
          <w:b w:val="false"/>
          <w:i w:val="false"/>
          <w:color w:val="000000"/>
          <w:sz w:val="28"/>
        </w:rPr>
        <w:t>• Физическая культура, 1-4 классы/ Лях В.И., Акционерное общество «Издательство «Просвещение»</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400270" w:id="35"/>
    <w:p>
      <w:pPr>
        <w:sectPr>
          <w:pgSz w:w="11906" w:h="16383" w:orient="portrait"/>
        </w:sectPr>
      </w:pPr>
    </w:p>
    <w:bookmarkEnd w:id="35"/>
    <w:bookmarkEnd w:id="3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