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CF" w:rsidRDefault="004D1ECF">
      <w:pPr>
        <w:autoSpaceDE w:val="0"/>
        <w:autoSpaceDN w:val="0"/>
        <w:spacing w:after="78" w:line="220" w:lineRule="exact"/>
      </w:pPr>
    </w:p>
    <w:p w:rsidR="004D1ECF" w:rsidRPr="001950D8" w:rsidRDefault="004D1ECF">
      <w:pPr>
        <w:autoSpaceDE w:val="0"/>
        <w:autoSpaceDN w:val="0"/>
        <w:spacing w:after="0" w:line="230" w:lineRule="auto"/>
        <w:ind w:left="792"/>
        <w:rPr>
          <w:lang w:val="ru-RU"/>
        </w:rPr>
      </w:pPr>
      <w:r w:rsidRPr="001950D8">
        <w:rPr>
          <w:rFonts w:ascii="Times New Roman" w:hAnsi="Times New Roman"/>
          <w:b/>
          <w:color w:val="000000"/>
          <w:sz w:val="24"/>
          <w:lang w:val="ru-RU"/>
        </w:rPr>
        <w:t>МИНИСТЕРСТВО ПРОСВЕЩЕНИЯ РОССИЙСКОЙ ФЕДЕРАЦИИ</w:t>
      </w:r>
    </w:p>
    <w:p w:rsidR="004D1ECF" w:rsidRPr="001950D8" w:rsidRDefault="004D1ECF">
      <w:pPr>
        <w:autoSpaceDE w:val="0"/>
        <w:autoSpaceDN w:val="0"/>
        <w:spacing w:before="670" w:after="0" w:line="230" w:lineRule="auto"/>
        <w:ind w:left="1998"/>
        <w:rPr>
          <w:lang w:val="ru-RU"/>
        </w:rPr>
      </w:pPr>
      <w:r w:rsidRPr="001950D8">
        <w:rPr>
          <w:rFonts w:ascii="Times New Roman" w:hAnsi="Times New Roman"/>
          <w:color w:val="000000"/>
          <w:sz w:val="24"/>
          <w:lang w:val="ru-RU"/>
        </w:rPr>
        <w:t>Минис</w:t>
      </w:r>
      <w:r>
        <w:rPr>
          <w:rFonts w:ascii="Times New Roman" w:hAnsi="Times New Roman"/>
          <w:color w:val="000000"/>
          <w:sz w:val="24"/>
          <w:lang w:val="ru-RU"/>
        </w:rPr>
        <w:t xml:space="preserve">терство образования Рязанской </w:t>
      </w:r>
      <w:r w:rsidRPr="001950D8">
        <w:rPr>
          <w:rFonts w:ascii="Times New Roman" w:hAnsi="Times New Roman"/>
          <w:color w:val="000000"/>
          <w:sz w:val="24"/>
          <w:lang w:val="ru-RU"/>
        </w:rPr>
        <w:t xml:space="preserve"> области</w:t>
      </w:r>
    </w:p>
    <w:p w:rsidR="004D1ECF" w:rsidRPr="00036D81" w:rsidRDefault="004D1ECF" w:rsidP="003B39A6">
      <w:pPr>
        <w:tabs>
          <w:tab w:val="left" w:pos="6937"/>
        </w:tabs>
        <w:autoSpaceDE w:val="0"/>
        <w:autoSpaceDN w:val="0"/>
        <w:spacing w:before="670" w:after="1436" w:line="230" w:lineRule="auto"/>
        <w:ind w:left="2256"/>
        <w:rPr>
          <w:rFonts w:ascii="Times New Roman" w:hAnsi="Times New Roman"/>
          <w:color w:val="000000"/>
          <w:sz w:val="24"/>
          <w:lang w:val="ru-RU"/>
        </w:rPr>
      </w:pPr>
      <w:r>
        <w:rPr>
          <w:rFonts w:ascii="Times New Roman" w:hAnsi="Times New Roman"/>
          <w:color w:val="000000"/>
          <w:sz w:val="24"/>
          <w:lang w:val="ru-RU"/>
        </w:rPr>
        <w:t>МБОУ «школа  №57»</w:t>
      </w:r>
      <w:r>
        <w:rPr>
          <w:rFonts w:ascii="Times New Roman" w:hAnsi="Times New Roman"/>
          <w:color w:val="000000"/>
          <w:sz w:val="24"/>
          <w:lang w:val="ru-RU"/>
        </w:rPr>
        <w:tab/>
      </w:r>
    </w:p>
    <w:tbl>
      <w:tblPr>
        <w:tblW w:w="9165" w:type="dxa"/>
        <w:tblInd w:w="572" w:type="dxa"/>
        <w:tblLayout w:type="fixed"/>
        <w:tblLook w:val="00A0"/>
      </w:tblPr>
      <w:tblGrid>
        <w:gridCol w:w="4684"/>
        <w:gridCol w:w="4481"/>
      </w:tblGrid>
      <w:tr w:rsidR="004D1ECF" w:rsidRPr="008A1F85" w:rsidTr="00087C57">
        <w:trPr>
          <w:trHeight w:hRule="exact" w:val="1964"/>
        </w:trPr>
        <w:tc>
          <w:tcPr>
            <w:tcW w:w="46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087C57">
            <w:pPr>
              <w:autoSpaceDE w:val="0"/>
              <w:autoSpaceDN w:val="0"/>
              <w:spacing w:before="98" w:after="0" w:line="262" w:lineRule="auto"/>
              <w:ind w:right="144"/>
              <w:rPr>
                <w:lang w:val="ru-RU"/>
              </w:rPr>
            </w:pPr>
            <w:bookmarkStart w:id="0" w:name="_Hlk107473860"/>
          </w:p>
          <w:p w:rsidR="004D1ECF" w:rsidRPr="0074612A" w:rsidRDefault="004D1ECF" w:rsidP="00D765A4">
            <w:pPr>
              <w:autoSpaceDE w:val="0"/>
              <w:autoSpaceDN w:val="0"/>
              <w:spacing w:before="406" w:after="0" w:line="262" w:lineRule="auto"/>
              <w:ind w:left="72" w:right="1008"/>
              <w:rPr>
                <w:lang w:val="ru-RU"/>
              </w:rPr>
            </w:pPr>
          </w:p>
        </w:tc>
        <w:tc>
          <w:tcPr>
            <w:tcW w:w="4481"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765A4">
            <w:pPr>
              <w:autoSpaceDE w:val="0"/>
              <w:autoSpaceDN w:val="0"/>
              <w:spacing w:before="98" w:after="0" w:line="262" w:lineRule="auto"/>
              <w:ind w:left="72" w:right="1728"/>
              <w:rPr>
                <w:lang w:val="ru-RU"/>
              </w:rPr>
            </w:pPr>
            <w:r w:rsidRPr="0074612A">
              <w:rPr>
                <w:rFonts w:ascii="Times New Roman" w:hAnsi="Times New Roman"/>
                <w:color w:val="000000"/>
                <w:sz w:val="24"/>
                <w:lang w:val="ru-RU"/>
              </w:rPr>
              <w:t xml:space="preserve">УТВЕРЖДЕНО </w:t>
            </w:r>
            <w:r w:rsidRPr="0074612A">
              <w:rPr>
                <w:lang w:val="ru-RU"/>
              </w:rPr>
              <w:br/>
            </w:r>
            <w:r w:rsidRPr="0074612A">
              <w:rPr>
                <w:rFonts w:ascii="Times New Roman" w:hAnsi="Times New Roman"/>
                <w:color w:val="000000"/>
                <w:sz w:val="24"/>
                <w:lang w:val="ru-RU"/>
              </w:rPr>
              <w:t>Директор школы</w:t>
            </w:r>
          </w:p>
          <w:p w:rsidR="004D1ECF" w:rsidRPr="0074612A" w:rsidRDefault="004D1ECF" w:rsidP="00D765A4">
            <w:pPr>
              <w:autoSpaceDE w:val="0"/>
              <w:autoSpaceDN w:val="0"/>
              <w:spacing w:before="406" w:after="0" w:line="230" w:lineRule="auto"/>
              <w:ind w:left="72"/>
              <w:rPr>
                <w:lang w:val="ru-RU"/>
              </w:rPr>
            </w:pPr>
            <w:r w:rsidRPr="0074612A">
              <w:rPr>
                <w:rFonts w:ascii="Times New Roman" w:hAnsi="Times New Roman"/>
                <w:color w:val="000000"/>
                <w:sz w:val="24"/>
                <w:lang w:val="ru-RU"/>
              </w:rPr>
              <w:t>___________Карасева Е.И.</w:t>
            </w:r>
          </w:p>
          <w:p w:rsidR="004D1ECF" w:rsidRPr="0074612A" w:rsidRDefault="004D1ECF" w:rsidP="00D765A4">
            <w:pPr>
              <w:autoSpaceDE w:val="0"/>
              <w:autoSpaceDN w:val="0"/>
              <w:spacing w:before="406" w:after="0" w:line="262" w:lineRule="auto"/>
              <w:ind w:left="72" w:right="1008"/>
              <w:rPr>
                <w:lang w:val="ru-RU"/>
              </w:rPr>
            </w:pPr>
          </w:p>
        </w:tc>
      </w:tr>
      <w:bookmarkEnd w:id="0"/>
    </w:tbl>
    <w:p w:rsidR="004D1ECF" w:rsidRPr="001950D8" w:rsidRDefault="004D1ECF">
      <w:pPr>
        <w:rPr>
          <w:lang w:val="ru-RU"/>
        </w:rPr>
        <w:sectPr w:rsidR="004D1ECF" w:rsidRPr="001950D8">
          <w:pgSz w:w="11900" w:h="16840"/>
          <w:pgMar w:top="298" w:right="870" w:bottom="1440" w:left="1440" w:header="720" w:footer="720" w:gutter="0"/>
          <w:cols w:space="720" w:equalWidth="0">
            <w:col w:w="9590"/>
          </w:cols>
          <w:docGrid w:linePitch="360"/>
        </w:sectPr>
      </w:pPr>
    </w:p>
    <w:p w:rsidR="004D1ECF" w:rsidRPr="001C30B8" w:rsidRDefault="004D1ECF">
      <w:pPr>
        <w:rPr>
          <w:sz w:val="28"/>
          <w:szCs w:val="28"/>
          <w:lang w:val="ru-RU"/>
        </w:rPr>
        <w:sectPr w:rsidR="004D1ECF" w:rsidRPr="001C30B8" w:rsidSect="00036D81">
          <w:type w:val="continuous"/>
          <w:pgSz w:w="11900" w:h="16840"/>
          <w:pgMar w:top="298" w:right="870" w:bottom="1440" w:left="1440" w:header="720" w:footer="720" w:gutter="0"/>
          <w:cols w:num="2" w:space="720" w:equalWidth="0">
            <w:col w:w="5930" w:space="2836"/>
            <w:col w:w="-1"/>
          </w:cols>
          <w:docGrid w:linePitch="360"/>
        </w:sectPr>
      </w:pPr>
      <w:bookmarkStart w:id="1" w:name="_Hlk107473585"/>
    </w:p>
    <w:p w:rsidR="004D1ECF" w:rsidRPr="001C30B8" w:rsidRDefault="004D1ECF" w:rsidP="001C30B8">
      <w:pPr>
        <w:autoSpaceDE w:val="0"/>
        <w:autoSpaceDN w:val="0"/>
        <w:spacing w:after="0" w:line="286" w:lineRule="auto"/>
        <w:ind w:right="116"/>
        <w:rPr>
          <w:sz w:val="28"/>
          <w:szCs w:val="28"/>
          <w:lang w:val="ru-RU"/>
        </w:rPr>
      </w:pPr>
      <w:r w:rsidRPr="001C30B8">
        <w:rPr>
          <w:rFonts w:ascii="Times New Roman" w:hAnsi="Times New Roman"/>
          <w:color w:val="000000"/>
          <w:w w:val="102"/>
          <w:sz w:val="24"/>
          <w:szCs w:val="28"/>
          <w:lang w:val="ru-RU"/>
        </w:rPr>
        <w:t xml:space="preserve">УТВЕРЖДЕНО </w:t>
      </w:r>
      <w:r w:rsidRPr="001C30B8">
        <w:rPr>
          <w:sz w:val="28"/>
          <w:szCs w:val="28"/>
          <w:lang w:val="ru-RU"/>
        </w:rPr>
        <w:br/>
      </w:r>
      <w:r w:rsidRPr="001C30B8">
        <w:rPr>
          <w:rFonts w:ascii="Times New Roman" w:hAnsi="Times New Roman"/>
          <w:color w:val="000000"/>
          <w:w w:val="102"/>
          <w:sz w:val="24"/>
          <w:szCs w:val="28"/>
          <w:lang w:val="ru-RU"/>
        </w:rPr>
        <w:t xml:space="preserve">Директор ЧОУ </w:t>
      </w:r>
      <w:r w:rsidRPr="001C30B8">
        <w:rPr>
          <w:sz w:val="28"/>
          <w:szCs w:val="28"/>
          <w:lang w:val="ru-RU"/>
        </w:rPr>
        <w:br/>
      </w:r>
      <w:r w:rsidRPr="001C30B8">
        <w:rPr>
          <w:rFonts w:ascii="Times New Roman" w:hAnsi="Times New Roman"/>
          <w:color w:val="000000"/>
          <w:w w:val="102"/>
          <w:sz w:val="24"/>
          <w:szCs w:val="28"/>
          <w:lang w:val="ru-RU"/>
        </w:rPr>
        <w:t>______________Левченкова О.М</w:t>
      </w:r>
      <w:bookmarkEnd w:id="1"/>
      <w:r w:rsidRPr="001C30B8">
        <w:rPr>
          <w:rFonts w:ascii="Times New Roman" w:hAnsi="Times New Roman"/>
          <w:color w:val="000000"/>
          <w:w w:val="102"/>
          <w:sz w:val="24"/>
          <w:szCs w:val="28"/>
          <w:lang w:val="ru-RU"/>
        </w:rPr>
        <w:t>.</w:t>
      </w:r>
    </w:p>
    <w:p w:rsidR="004D1ECF" w:rsidRPr="001950D8" w:rsidRDefault="004D1ECF">
      <w:pPr>
        <w:autoSpaceDE w:val="0"/>
        <w:autoSpaceDN w:val="0"/>
        <w:spacing w:before="182" w:after="1650" w:line="324" w:lineRule="auto"/>
        <w:ind w:left="402" w:right="1296"/>
        <w:rPr>
          <w:lang w:val="ru-RU"/>
        </w:rPr>
      </w:pPr>
    </w:p>
    <w:p w:rsidR="004D1ECF" w:rsidRPr="001950D8" w:rsidRDefault="004D1ECF" w:rsidP="001C30B8">
      <w:pPr>
        <w:ind w:left="426"/>
        <w:rPr>
          <w:lang w:val="ru-RU"/>
        </w:rPr>
        <w:sectPr w:rsidR="004D1ECF" w:rsidRPr="001950D8" w:rsidSect="00036D81">
          <w:type w:val="nextColumn"/>
          <w:pgSz w:w="11900" w:h="16840"/>
          <w:pgMar w:top="298" w:right="0" w:bottom="1440" w:left="1440" w:header="720" w:footer="720" w:gutter="0"/>
          <w:cols w:num="2" w:space="720" w:equalWidth="0">
            <w:col w:w="10460" w:space="2"/>
            <w:col w:w="3660"/>
          </w:cols>
          <w:docGrid w:linePitch="360"/>
        </w:sectPr>
      </w:pPr>
    </w:p>
    <w:p w:rsidR="004D1ECF" w:rsidRPr="001950D8" w:rsidRDefault="004D1ECF">
      <w:pPr>
        <w:autoSpaceDE w:val="0"/>
        <w:autoSpaceDN w:val="0"/>
        <w:spacing w:after="0" w:line="262" w:lineRule="auto"/>
        <w:ind w:left="3024" w:right="3600"/>
        <w:jc w:val="center"/>
        <w:rPr>
          <w:lang w:val="ru-RU"/>
        </w:rPr>
      </w:pPr>
      <w:r w:rsidRPr="001950D8">
        <w:rPr>
          <w:rFonts w:ascii="Times New Roman" w:hAnsi="Times New Roman"/>
          <w:b/>
          <w:color w:val="000000"/>
          <w:sz w:val="24"/>
          <w:lang w:val="ru-RU"/>
        </w:rPr>
        <w:t xml:space="preserve">РАБОЧАЯ ПРОГРАММА </w:t>
      </w:r>
      <w:r w:rsidRPr="001950D8">
        <w:rPr>
          <w:lang w:val="ru-RU"/>
        </w:rPr>
        <w:br/>
      </w:r>
      <w:r w:rsidRPr="001950D8">
        <w:rPr>
          <w:rFonts w:ascii="Times New Roman" w:hAnsi="Times New Roman"/>
          <w:b/>
          <w:color w:val="000000"/>
          <w:sz w:val="24"/>
          <w:lang w:val="ru-RU"/>
        </w:rPr>
        <w:t>(</w:t>
      </w:r>
      <w:r>
        <w:rPr>
          <w:rFonts w:ascii="Times New Roman" w:hAnsi="Times New Roman"/>
          <w:b/>
          <w:color w:val="000000"/>
          <w:sz w:val="24"/>
        </w:rPr>
        <w:t>ID</w:t>
      </w:r>
      <w:r w:rsidRPr="001950D8">
        <w:rPr>
          <w:rFonts w:ascii="Times New Roman" w:hAnsi="Times New Roman"/>
          <w:b/>
          <w:color w:val="000000"/>
          <w:sz w:val="24"/>
          <w:lang w:val="ru-RU"/>
        </w:rPr>
        <w:t xml:space="preserve"> 2115252)</w:t>
      </w:r>
    </w:p>
    <w:p w:rsidR="004D1ECF" w:rsidRPr="001950D8" w:rsidRDefault="004D1ECF">
      <w:pPr>
        <w:autoSpaceDE w:val="0"/>
        <w:autoSpaceDN w:val="0"/>
        <w:spacing w:before="166" w:after="0" w:line="262" w:lineRule="auto"/>
        <w:ind w:left="3312" w:right="3744"/>
        <w:jc w:val="center"/>
        <w:rPr>
          <w:lang w:val="ru-RU"/>
        </w:rPr>
      </w:pPr>
      <w:r w:rsidRPr="001950D8">
        <w:rPr>
          <w:rFonts w:ascii="Times New Roman" w:hAnsi="Times New Roman"/>
          <w:color w:val="000000"/>
          <w:sz w:val="24"/>
          <w:lang w:val="ru-RU"/>
        </w:rPr>
        <w:t>учебного предмета</w:t>
      </w:r>
      <w:r w:rsidRPr="001950D8">
        <w:rPr>
          <w:lang w:val="ru-RU"/>
        </w:rPr>
        <w:br/>
      </w:r>
      <w:r w:rsidRPr="001950D8">
        <w:rPr>
          <w:rFonts w:ascii="Times New Roman" w:hAnsi="Times New Roman"/>
          <w:color w:val="000000"/>
          <w:sz w:val="24"/>
          <w:lang w:val="ru-RU"/>
        </w:rPr>
        <w:t>«Физическая культура»</w:t>
      </w:r>
    </w:p>
    <w:p w:rsidR="004D1ECF" w:rsidRPr="001950D8" w:rsidRDefault="004D1ECF">
      <w:pPr>
        <w:autoSpaceDE w:val="0"/>
        <w:autoSpaceDN w:val="0"/>
        <w:spacing w:before="670" w:after="0" w:line="262" w:lineRule="auto"/>
        <w:ind w:left="2160" w:right="2592"/>
        <w:jc w:val="center"/>
        <w:rPr>
          <w:lang w:val="ru-RU"/>
        </w:rPr>
      </w:pPr>
      <w:r w:rsidRPr="001950D8">
        <w:rPr>
          <w:rFonts w:ascii="Times New Roman" w:hAnsi="Times New Roman"/>
          <w:color w:val="000000"/>
          <w:sz w:val="24"/>
          <w:lang w:val="ru-RU"/>
        </w:rPr>
        <w:t xml:space="preserve">для 2 класса начального общего образования </w:t>
      </w:r>
      <w:r w:rsidRPr="001950D8">
        <w:rPr>
          <w:lang w:val="ru-RU"/>
        </w:rPr>
        <w:br/>
      </w:r>
      <w:r w:rsidRPr="001950D8">
        <w:rPr>
          <w:rFonts w:ascii="Times New Roman" w:hAnsi="Times New Roman"/>
          <w:color w:val="000000"/>
          <w:sz w:val="24"/>
          <w:lang w:val="ru-RU"/>
        </w:rPr>
        <w:t>на 2022-2023 учебный год</w:t>
      </w:r>
    </w:p>
    <w:p w:rsidR="004D1ECF" w:rsidRDefault="004D1ECF" w:rsidP="00C61238">
      <w:pPr>
        <w:autoSpaceDE w:val="0"/>
        <w:autoSpaceDN w:val="0"/>
        <w:spacing w:after="0" w:line="262" w:lineRule="auto"/>
        <w:ind w:left="8756" w:hanging="3348"/>
        <w:rPr>
          <w:rFonts w:ascii="Times New Roman" w:hAnsi="Times New Roman"/>
          <w:color w:val="000000"/>
          <w:sz w:val="24"/>
          <w:lang w:val="ru-RU"/>
        </w:rPr>
      </w:pPr>
    </w:p>
    <w:p w:rsidR="004D1ECF" w:rsidRDefault="004D1ECF" w:rsidP="00C61238">
      <w:pPr>
        <w:autoSpaceDE w:val="0"/>
        <w:autoSpaceDN w:val="0"/>
        <w:spacing w:after="0" w:line="262" w:lineRule="auto"/>
        <w:ind w:left="8756" w:hanging="3348"/>
        <w:rPr>
          <w:rFonts w:ascii="Times New Roman" w:hAnsi="Times New Roman"/>
          <w:color w:val="000000"/>
          <w:sz w:val="24"/>
          <w:lang w:val="ru-RU"/>
        </w:rPr>
      </w:pPr>
    </w:p>
    <w:p w:rsidR="004D1ECF" w:rsidRDefault="004D1ECF" w:rsidP="00C61238">
      <w:pPr>
        <w:autoSpaceDE w:val="0"/>
        <w:autoSpaceDN w:val="0"/>
        <w:spacing w:after="0" w:line="262" w:lineRule="auto"/>
        <w:ind w:left="8756" w:hanging="3348"/>
        <w:rPr>
          <w:rFonts w:ascii="Times New Roman" w:hAnsi="Times New Roman"/>
          <w:color w:val="000000"/>
          <w:sz w:val="24"/>
          <w:lang w:val="ru-RU"/>
        </w:rPr>
      </w:pPr>
    </w:p>
    <w:p w:rsidR="004D1ECF" w:rsidRDefault="004D1ECF" w:rsidP="00C61238">
      <w:pPr>
        <w:autoSpaceDE w:val="0"/>
        <w:autoSpaceDN w:val="0"/>
        <w:spacing w:after="0" w:line="262" w:lineRule="auto"/>
        <w:ind w:left="8756" w:hanging="3348"/>
        <w:rPr>
          <w:rFonts w:ascii="Times New Roman" w:hAnsi="Times New Roman"/>
          <w:color w:val="000000"/>
          <w:sz w:val="24"/>
          <w:lang w:val="ru-RU"/>
        </w:rPr>
      </w:pPr>
    </w:p>
    <w:p w:rsidR="004D1ECF" w:rsidRDefault="004D1ECF" w:rsidP="00C61238">
      <w:pPr>
        <w:autoSpaceDE w:val="0"/>
        <w:autoSpaceDN w:val="0"/>
        <w:spacing w:after="0" w:line="262" w:lineRule="auto"/>
        <w:ind w:left="8756" w:hanging="3348"/>
        <w:rPr>
          <w:rFonts w:ascii="Times New Roman" w:hAnsi="Times New Roman"/>
          <w:color w:val="000000"/>
          <w:sz w:val="24"/>
          <w:lang w:val="ru-RU"/>
        </w:rPr>
      </w:pPr>
      <w:r w:rsidRPr="001950D8">
        <w:rPr>
          <w:rFonts w:ascii="Times New Roman" w:hAnsi="Times New Roman"/>
          <w:color w:val="000000"/>
          <w:sz w:val="24"/>
          <w:lang w:val="ru-RU"/>
        </w:rPr>
        <w:t xml:space="preserve">Составитель: </w:t>
      </w:r>
      <w:r w:rsidRPr="00D765A4">
        <w:rPr>
          <w:rFonts w:ascii="Times New Roman" w:hAnsi="Times New Roman"/>
          <w:color w:val="000000"/>
          <w:sz w:val="24"/>
          <w:lang w:val="ru-RU"/>
        </w:rPr>
        <w:t>Муш</w:t>
      </w:r>
      <w:r>
        <w:rPr>
          <w:rFonts w:ascii="Times New Roman" w:hAnsi="Times New Roman"/>
          <w:color w:val="000000"/>
          <w:sz w:val="24"/>
          <w:lang w:val="ru-RU"/>
        </w:rPr>
        <w:t>ников Вячеслав</w:t>
      </w:r>
    </w:p>
    <w:p w:rsidR="004D1ECF" w:rsidRDefault="004D1ECF" w:rsidP="00C61238">
      <w:pPr>
        <w:autoSpaceDE w:val="0"/>
        <w:autoSpaceDN w:val="0"/>
        <w:spacing w:after="0" w:line="262" w:lineRule="auto"/>
        <w:ind w:left="8756" w:hanging="3348"/>
        <w:rPr>
          <w:rFonts w:ascii="Times New Roman" w:hAnsi="Times New Roman"/>
          <w:color w:val="000000"/>
          <w:sz w:val="24"/>
          <w:lang w:val="ru-RU"/>
        </w:rPr>
      </w:pPr>
      <w:r>
        <w:rPr>
          <w:rFonts w:ascii="Times New Roman" w:hAnsi="Times New Roman"/>
          <w:color w:val="000000"/>
          <w:sz w:val="24"/>
          <w:lang w:val="ru-RU"/>
        </w:rPr>
        <w:t xml:space="preserve"> Николаевич</w:t>
      </w:r>
      <w:r w:rsidRPr="001950D8">
        <w:rPr>
          <w:lang w:val="ru-RU"/>
        </w:rPr>
        <w:br/>
      </w:r>
      <w:r w:rsidRPr="001950D8">
        <w:rPr>
          <w:rFonts w:ascii="Times New Roman" w:hAnsi="Times New Roman"/>
          <w:color w:val="000000"/>
          <w:sz w:val="24"/>
          <w:lang w:val="ru-RU"/>
        </w:rPr>
        <w:t>учитель</w:t>
      </w:r>
    </w:p>
    <w:p w:rsidR="004D1ECF" w:rsidRDefault="004D1ECF" w:rsidP="00C61238">
      <w:pPr>
        <w:autoSpaceDE w:val="0"/>
        <w:autoSpaceDN w:val="0"/>
        <w:spacing w:after="0" w:line="262" w:lineRule="auto"/>
        <w:ind w:left="8756" w:hanging="3348"/>
        <w:rPr>
          <w:rFonts w:ascii="Times New Roman" w:hAnsi="Times New Roman"/>
          <w:color w:val="000000"/>
          <w:sz w:val="24"/>
          <w:lang w:val="ru-RU"/>
        </w:rPr>
      </w:pPr>
      <w:r>
        <w:rPr>
          <w:rFonts w:ascii="Times New Roman" w:hAnsi="Times New Roman"/>
          <w:color w:val="000000"/>
          <w:sz w:val="24"/>
          <w:lang w:val="ru-RU"/>
        </w:rPr>
        <w:t xml:space="preserve">         Шалыгина Елена Николаевна</w:t>
      </w:r>
    </w:p>
    <w:p w:rsidR="004D1ECF" w:rsidRDefault="004D1ECF" w:rsidP="00C61238">
      <w:pPr>
        <w:autoSpaceDE w:val="0"/>
        <w:autoSpaceDN w:val="0"/>
        <w:spacing w:after="0" w:line="262" w:lineRule="auto"/>
        <w:ind w:left="8756" w:hanging="3348"/>
        <w:jc w:val="right"/>
        <w:rPr>
          <w:rFonts w:ascii="Times New Roman" w:hAnsi="Times New Roman"/>
          <w:color w:val="000000"/>
          <w:sz w:val="24"/>
          <w:lang w:val="ru-RU"/>
        </w:rPr>
      </w:pPr>
      <w:r>
        <w:rPr>
          <w:rFonts w:ascii="Times New Roman" w:hAnsi="Times New Roman"/>
          <w:color w:val="000000"/>
          <w:sz w:val="24"/>
          <w:lang w:val="ru-RU"/>
        </w:rPr>
        <w:t>учитель</w:t>
      </w:r>
    </w:p>
    <w:p w:rsidR="004D1ECF" w:rsidRPr="001950D8" w:rsidRDefault="004D1ECF" w:rsidP="00C61238">
      <w:pPr>
        <w:autoSpaceDE w:val="0"/>
        <w:autoSpaceDN w:val="0"/>
        <w:spacing w:after="0" w:line="262" w:lineRule="auto"/>
        <w:ind w:left="8756" w:hanging="3348"/>
        <w:rPr>
          <w:lang w:val="ru-RU"/>
        </w:rPr>
      </w:pPr>
    </w:p>
    <w:p w:rsidR="004D1ECF" w:rsidRDefault="004D1ECF">
      <w:pPr>
        <w:rPr>
          <w:lang w:val="ru-RU"/>
        </w:rPr>
      </w:pPr>
    </w:p>
    <w:p w:rsidR="004D1ECF" w:rsidRDefault="004D1ECF" w:rsidP="00C61238">
      <w:pPr>
        <w:jc w:val="right"/>
        <w:rPr>
          <w:lang w:val="ru-RU"/>
        </w:rPr>
      </w:pPr>
    </w:p>
    <w:p w:rsidR="004D1ECF" w:rsidRPr="001950D8" w:rsidRDefault="004D1ECF" w:rsidP="0074769E">
      <w:pPr>
        <w:autoSpaceDE w:val="0"/>
        <w:autoSpaceDN w:val="0"/>
        <w:spacing w:after="0" w:line="230" w:lineRule="auto"/>
        <w:ind w:right="3690"/>
        <w:jc w:val="center"/>
        <w:rPr>
          <w:lang w:val="ru-RU"/>
        </w:rPr>
      </w:pPr>
      <w:r>
        <w:rPr>
          <w:rFonts w:ascii="Times New Roman" w:hAnsi="Times New Roman"/>
          <w:color w:val="000000"/>
          <w:sz w:val="24"/>
          <w:lang w:val="ru-RU"/>
        </w:rPr>
        <w:t xml:space="preserve">                                                          Рязань</w:t>
      </w:r>
      <w:r w:rsidRPr="001950D8">
        <w:rPr>
          <w:rFonts w:ascii="Times New Roman" w:hAnsi="Times New Roman"/>
          <w:color w:val="000000"/>
          <w:sz w:val="24"/>
          <w:lang w:val="ru-RU"/>
        </w:rPr>
        <w:t xml:space="preserve"> 202</w:t>
      </w:r>
      <w:r>
        <w:rPr>
          <w:rFonts w:ascii="Times New Roman" w:hAnsi="Times New Roman"/>
          <w:color w:val="000000"/>
          <w:sz w:val="24"/>
          <w:lang w:val="ru-RU"/>
        </w:rPr>
        <w:t>2</w:t>
      </w:r>
    </w:p>
    <w:p w:rsidR="004D1ECF" w:rsidRDefault="004D1ECF" w:rsidP="0074769E">
      <w:pPr>
        <w:jc w:val="center"/>
        <w:rPr>
          <w:lang w:val="ru-RU"/>
        </w:rPr>
      </w:pPr>
    </w:p>
    <w:p w:rsidR="004D1ECF" w:rsidRDefault="004D1ECF" w:rsidP="00C61238">
      <w:pPr>
        <w:rPr>
          <w:lang w:val="ru-RU"/>
        </w:rPr>
      </w:pPr>
    </w:p>
    <w:p w:rsidR="004D1ECF" w:rsidRPr="001950D8" w:rsidRDefault="004D1ECF" w:rsidP="00C61238">
      <w:pPr>
        <w:jc w:val="center"/>
        <w:rPr>
          <w:lang w:val="ru-RU"/>
        </w:rPr>
        <w:sectPr w:rsidR="004D1ECF" w:rsidRPr="001950D8">
          <w:type w:val="continuous"/>
          <w:pgSz w:w="11900" w:h="16840"/>
          <w:pgMar w:top="298" w:right="870" w:bottom="1440" w:left="1440" w:header="720" w:footer="720" w:gutter="0"/>
          <w:cols w:space="720" w:equalWidth="0">
            <w:col w:w="9590"/>
          </w:cols>
          <w:docGrid w:linePitch="360"/>
        </w:sectPr>
      </w:pPr>
    </w:p>
    <w:p w:rsidR="004D1ECF" w:rsidRPr="001950D8" w:rsidRDefault="004D1ECF" w:rsidP="001950D8">
      <w:pPr>
        <w:pBdr>
          <w:bottom w:val="single" w:sz="6" w:space="5" w:color="000000"/>
        </w:pBdr>
        <w:shd w:val="clear" w:color="auto" w:fill="FFFFFF"/>
        <w:spacing w:before="100" w:beforeAutospacing="1" w:after="240" w:line="240" w:lineRule="atLeast"/>
        <w:outlineLvl w:val="0"/>
        <w:rPr>
          <w:rFonts w:ascii="Times New Roman" w:hAnsi="Times New Roman"/>
          <w:b/>
          <w:bCs/>
          <w:caps/>
          <w:color w:val="000000"/>
          <w:kern w:val="36"/>
          <w:sz w:val="24"/>
          <w:szCs w:val="24"/>
          <w:lang w:val="ru-RU" w:eastAsia="ru-RU"/>
        </w:rPr>
      </w:pPr>
      <w:r w:rsidRPr="001950D8">
        <w:rPr>
          <w:rFonts w:ascii="Times New Roman" w:hAnsi="Times New Roman"/>
          <w:b/>
          <w:bCs/>
          <w:caps/>
          <w:color w:val="000000"/>
          <w:kern w:val="36"/>
          <w:sz w:val="24"/>
          <w:szCs w:val="24"/>
          <w:lang w:val="ru-RU" w:eastAsia="ru-RU"/>
        </w:rPr>
        <w:t>ПОЯСНИТЕЛЬНАЯ ЗАПИСКА</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color w:val="000000"/>
          <w:sz w:val="24"/>
          <w:szCs w:val="24"/>
          <w:lang w:val="ru-RU" w:eastAsia="ru-RU"/>
        </w:rPr>
        <w:t>Место учебного предмета «Физическая культура» в учебном плане</w:t>
      </w:r>
    </w:p>
    <w:p w:rsidR="004D1ECF" w:rsidRPr="001950D8" w:rsidRDefault="004D1ECF" w:rsidP="001950D8">
      <w:pPr>
        <w:shd w:val="clear" w:color="auto" w:fill="F7FDF7"/>
        <w:spacing w:line="240" w:lineRule="auto"/>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 xml:space="preserve">Во 2 классе на изучение предмета отводится </w:t>
      </w:r>
      <w:r>
        <w:rPr>
          <w:rFonts w:ascii="Times New Roman" w:hAnsi="Times New Roman"/>
          <w:color w:val="000000"/>
          <w:sz w:val="24"/>
          <w:szCs w:val="24"/>
          <w:lang w:val="ru-RU" w:eastAsia="ru-RU"/>
        </w:rPr>
        <w:t>2</w:t>
      </w:r>
      <w:r w:rsidRPr="001950D8">
        <w:rPr>
          <w:rFonts w:ascii="Times New Roman" w:hAnsi="Times New Roman"/>
          <w:color w:val="000000"/>
          <w:sz w:val="24"/>
          <w:szCs w:val="24"/>
          <w:lang w:val="ru-RU" w:eastAsia="ru-RU"/>
        </w:rPr>
        <w:t xml:space="preserve"> часа в неделю, суммарно </w:t>
      </w:r>
      <w:r>
        <w:rPr>
          <w:rFonts w:ascii="Times New Roman" w:hAnsi="Times New Roman"/>
          <w:color w:val="000000"/>
          <w:sz w:val="24"/>
          <w:szCs w:val="24"/>
          <w:lang w:val="ru-RU" w:eastAsia="ru-RU"/>
        </w:rPr>
        <w:t>68</w:t>
      </w:r>
      <w:r w:rsidRPr="001950D8">
        <w:rPr>
          <w:rFonts w:ascii="Times New Roman" w:hAnsi="Times New Roman"/>
          <w:color w:val="000000"/>
          <w:sz w:val="24"/>
          <w:szCs w:val="24"/>
          <w:lang w:val="ru-RU" w:eastAsia="ru-RU"/>
        </w:rPr>
        <w:t xml:space="preserve"> час</w:t>
      </w:r>
      <w:r>
        <w:rPr>
          <w:rFonts w:ascii="Times New Roman" w:hAnsi="Times New Roman"/>
          <w:color w:val="000000"/>
          <w:sz w:val="24"/>
          <w:szCs w:val="24"/>
          <w:lang w:val="ru-RU" w:eastAsia="ru-RU"/>
        </w:rPr>
        <w:t>ов</w:t>
      </w:r>
      <w:r w:rsidRPr="001950D8">
        <w:rPr>
          <w:rFonts w:ascii="Times New Roman" w:hAnsi="Times New Roman"/>
          <w:color w:val="000000"/>
          <w:sz w:val="24"/>
          <w:szCs w:val="24"/>
          <w:lang w:val="ru-RU" w:eastAsia="ru-RU"/>
        </w:rPr>
        <w:t>.</w:t>
      </w:r>
    </w:p>
    <w:p w:rsidR="004D1ECF" w:rsidRPr="001950D8" w:rsidRDefault="004D1ECF" w:rsidP="001950D8">
      <w:pPr>
        <w:pBdr>
          <w:bottom w:val="single" w:sz="6" w:space="5" w:color="000000"/>
        </w:pBdr>
        <w:shd w:val="clear" w:color="auto" w:fill="FFFFFF"/>
        <w:spacing w:before="100" w:beforeAutospacing="1" w:after="240" w:line="240" w:lineRule="atLeast"/>
        <w:outlineLvl w:val="0"/>
        <w:rPr>
          <w:rFonts w:ascii="Times New Roman" w:hAnsi="Times New Roman"/>
          <w:b/>
          <w:bCs/>
          <w:caps/>
          <w:color w:val="000000"/>
          <w:kern w:val="36"/>
          <w:sz w:val="24"/>
          <w:szCs w:val="24"/>
          <w:lang w:val="ru-RU" w:eastAsia="ru-RU"/>
        </w:rPr>
      </w:pPr>
      <w:r w:rsidRPr="001950D8">
        <w:rPr>
          <w:rFonts w:ascii="Times New Roman" w:hAnsi="Times New Roman"/>
          <w:b/>
          <w:bCs/>
          <w:caps/>
          <w:color w:val="000000"/>
          <w:kern w:val="36"/>
          <w:sz w:val="24"/>
          <w:szCs w:val="24"/>
          <w:lang w:val="ru-RU" w:eastAsia="ru-RU"/>
        </w:rPr>
        <w:t>СОДЕРЖАНИЕ УЧЕБНОГО ПРЕДМЕТА </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i/>
          <w:iCs/>
          <w:color w:val="000000"/>
          <w:sz w:val="24"/>
          <w:szCs w:val="24"/>
          <w:lang w:val="ru-RU" w:eastAsia="ru-RU"/>
        </w:rPr>
        <w:t>Знания о физической культуре.</w:t>
      </w:r>
      <w:r w:rsidRPr="001950D8">
        <w:rPr>
          <w:rFonts w:ascii="Times New Roman" w:hAnsi="Times New Roman"/>
          <w:color w:val="000000"/>
          <w:sz w:val="24"/>
          <w:szCs w:val="24"/>
          <w:lang w:val="ru-RU" w:eastAsia="ru-RU"/>
        </w:rPr>
        <w:t> Из истории возникновения физических упражнений и первых соревнований. Зарождение Олимпийских игр древности.</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i/>
          <w:iCs/>
          <w:color w:val="000000"/>
          <w:sz w:val="24"/>
          <w:szCs w:val="24"/>
          <w:lang w:val="ru-RU" w:eastAsia="ru-RU"/>
        </w:rPr>
        <w:t>Способы самостоятельной деятельности</w:t>
      </w:r>
      <w:r w:rsidRPr="001950D8">
        <w:rPr>
          <w:rFonts w:ascii="Times New Roman" w:hAnsi="Times New Roman"/>
          <w:i/>
          <w:iCs/>
          <w:color w:val="000000"/>
          <w:sz w:val="24"/>
          <w:szCs w:val="24"/>
          <w:lang w:val="ru-RU" w:eastAsia="ru-RU"/>
        </w:rPr>
        <w:t>.</w:t>
      </w:r>
      <w:r w:rsidRPr="001950D8">
        <w:rPr>
          <w:rFonts w:ascii="Times New Roman" w:hAnsi="Times New Roman"/>
          <w:color w:val="000000"/>
          <w:sz w:val="24"/>
          <w:szCs w:val="24"/>
          <w:lang w:val="ru-RU" w:eastAsia="ru-RU"/>
        </w:rPr>
        <w:t>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i/>
          <w:iCs/>
          <w:color w:val="000000"/>
          <w:sz w:val="24"/>
          <w:szCs w:val="24"/>
          <w:lang w:val="ru-RU" w:eastAsia="ru-RU"/>
        </w:rPr>
        <w:t>Физическое совершенствование.</w:t>
      </w:r>
      <w:r w:rsidRPr="001950D8">
        <w:rPr>
          <w:rFonts w:ascii="Times New Roman" w:hAnsi="Times New Roman"/>
          <w:i/>
          <w:iCs/>
          <w:color w:val="000000"/>
          <w:sz w:val="24"/>
          <w:szCs w:val="24"/>
          <w:lang w:val="ru-RU" w:eastAsia="ru-RU"/>
        </w:rPr>
        <w:t> Оздоровительная физическая культура</w:t>
      </w:r>
      <w:r w:rsidRPr="001950D8">
        <w:rPr>
          <w:rFonts w:ascii="Times New Roman" w:hAnsi="Times New Roman"/>
          <w:color w:val="000000"/>
          <w:sz w:val="24"/>
          <w:szCs w:val="24"/>
          <w:lang w:val="ru-RU" w:eastAsia="ru-RU"/>
        </w:rPr>
        <w:t>. Закаливание организма обтиранием. Составление комплекса утренней зарядки и физкультминутки для занятий в домашних условиях.</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t>Спортивно-оздоровительная физическая культура</w:t>
      </w:r>
      <w:r w:rsidRPr="001950D8">
        <w:rPr>
          <w:rFonts w:ascii="Times New Roman" w:hAnsi="Times New Roman"/>
          <w:color w:val="000000"/>
          <w:sz w:val="24"/>
          <w:szCs w:val="24"/>
          <w:lang w:val="ru-RU" w:eastAsia="ru-RU"/>
        </w:rPr>
        <w:t>.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Подвижные игры. Подвижные игры с техническими приёмами спортивных игр (баскетбол, футбол).</w:t>
      </w:r>
    </w:p>
    <w:p w:rsidR="004D1ECF" w:rsidRPr="001950D8" w:rsidRDefault="004D1ECF" w:rsidP="001950D8">
      <w:pPr>
        <w:shd w:val="clear" w:color="auto" w:fill="FFFFFF"/>
        <w:spacing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t>Прикладно-ориентированная физическая культура</w:t>
      </w:r>
      <w:r w:rsidRPr="001950D8">
        <w:rPr>
          <w:rFonts w:ascii="Times New Roman" w:hAnsi="Times New Roman"/>
          <w:color w:val="000000"/>
          <w:sz w:val="24"/>
          <w:szCs w:val="24"/>
          <w:lang w:val="ru-RU" w:eastAsia="ru-RU"/>
        </w:rPr>
        <w:t>. Подготовка к соревнованиям по комплексу ГТО. Развитие основных физических качеств средствами подвижных и спортивных игр.</w:t>
      </w:r>
    </w:p>
    <w:p w:rsidR="004D1ECF" w:rsidRPr="001950D8" w:rsidRDefault="004D1ECF" w:rsidP="001950D8">
      <w:pPr>
        <w:pBdr>
          <w:bottom w:val="single" w:sz="6" w:space="5" w:color="000000"/>
        </w:pBdr>
        <w:shd w:val="clear" w:color="auto" w:fill="FFFFFF"/>
        <w:spacing w:before="100" w:beforeAutospacing="1" w:after="240" w:line="240" w:lineRule="atLeast"/>
        <w:outlineLvl w:val="0"/>
        <w:rPr>
          <w:rFonts w:ascii="Times New Roman" w:hAnsi="Times New Roman"/>
          <w:b/>
          <w:bCs/>
          <w:caps/>
          <w:color w:val="000000"/>
          <w:kern w:val="36"/>
          <w:sz w:val="24"/>
          <w:szCs w:val="24"/>
          <w:lang w:val="ru-RU" w:eastAsia="ru-RU"/>
        </w:rPr>
      </w:pPr>
      <w:r w:rsidRPr="001950D8">
        <w:rPr>
          <w:rFonts w:ascii="Times New Roman" w:hAnsi="Times New Roman"/>
          <w:b/>
          <w:bCs/>
          <w:caps/>
          <w:color w:val="000000"/>
          <w:kern w:val="36"/>
          <w:sz w:val="24"/>
          <w:szCs w:val="24"/>
          <w:lang w:val="ru-RU" w:eastAsia="ru-RU"/>
        </w:rPr>
        <w:t>ПЛАНИРУЕМЫЕ ОБРАЗОВАТЕЛЬНЫЕ РЕЗУЛЬТАТЫ</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color w:val="000000"/>
          <w:sz w:val="24"/>
          <w:szCs w:val="24"/>
          <w:lang w:val="ru-RU" w:eastAsia="ru-RU"/>
        </w:rPr>
        <w:t>Личностные результаты</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4D1ECF" w:rsidRPr="001950D8" w:rsidRDefault="004D1ECF" w:rsidP="008937C3">
      <w:pPr>
        <w:numPr>
          <w:ilvl w:val="0"/>
          <w:numId w:val="13"/>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D1ECF" w:rsidRPr="001950D8" w:rsidRDefault="004D1ECF" w:rsidP="008937C3">
      <w:pPr>
        <w:numPr>
          <w:ilvl w:val="0"/>
          <w:numId w:val="14"/>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D1ECF" w:rsidRPr="001950D8" w:rsidRDefault="004D1ECF" w:rsidP="008937C3">
      <w:pPr>
        <w:numPr>
          <w:ilvl w:val="0"/>
          <w:numId w:val="15"/>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D1ECF" w:rsidRPr="001950D8" w:rsidRDefault="004D1ECF" w:rsidP="008937C3">
      <w:pPr>
        <w:numPr>
          <w:ilvl w:val="0"/>
          <w:numId w:val="16"/>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уважительное отношение к содержанию национальных подвижных игр, этнокультурным формам и видам соревновательной деятельности;</w:t>
      </w:r>
    </w:p>
    <w:p w:rsidR="004D1ECF" w:rsidRPr="001950D8" w:rsidRDefault="004D1ECF" w:rsidP="008937C3">
      <w:pPr>
        <w:numPr>
          <w:ilvl w:val="0"/>
          <w:numId w:val="17"/>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стремление к формированию культуры здоровья, соблюдению правил здорового образа жизни;</w:t>
      </w:r>
    </w:p>
    <w:p w:rsidR="004D1ECF" w:rsidRPr="001950D8" w:rsidRDefault="004D1ECF" w:rsidP="008937C3">
      <w:pPr>
        <w:numPr>
          <w:ilvl w:val="0"/>
          <w:numId w:val="18"/>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color w:val="000000"/>
          <w:sz w:val="24"/>
          <w:szCs w:val="24"/>
          <w:lang w:val="ru-RU" w:eastAsia="ru-RU"/>
        </w:rPr>
        <w:t>Метапредметные результаты</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По окончании </w:t>
      </w:r>
      <w:r w:rsidRPr="001950D8">
        <w:rPr>
          <w:rFonts w:ascii="Times New Roman" w:hAnsi="Times New Roman"/>
          <w:b/>
          <w:bCs/>
          <w:color w:val="000000"/>
          <w:sz w:val="24"/>
          <w:szCs w:val="24"/>
          <w:lang w:val="ru-RU" w:eastAsia="ru-RU"/>
        </w:rPr>
        <w:t>второго года обучения</w:t>
      </w:r>
      <w:r w:rsidRPr="001950D8">
        <w:rPr>
          <w:rFonts w:ascii="Times New Roman" w:hAnsi="Times New Roman"/>
          <w:color w:val="000000"/>
          <w:sz w:val="24"/>
          <w:szCs w:val="24"/>
          <w:lang w:val="ru-RU" w:eastAsia="ru-RU"/>
        </w:rPr>
        <w:t> учащиеся научатся:</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t>познавательные УУД:</w:t>
      </w:r>
    </w:p>
    <w:p w:rsidR="004D1ECF" w:rsidRPr="001950D8" w:rsidRDefault="004D1ECF" w:rsidP="008937C3">
      <w:pPr>
        <w:numPr>
          <w:ilvl w:val="0"/>
          <w:numId w:val="19"/>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характеризовать понятие «физические качества», называть физические качества и определять их отличительные признаки;</w:t>
      </w:r>
    </w:p>
    <w:p w:rsidR="004D1ECF" w:rsidRPr="001950D8" w:rsidRDefault="004D1ECF" w:rsidP="008937C3">
      <w:pPr>
        <w:numPr>
          <w:ilvl w:val="0"/>
          <w:numId w:val="20"/>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понимать связь между закаливающими процедурами и укреплением здоровья;</w:t>
      </w:r>
    </w:p>
    <w:p w:rsidR="004D1ECF" w:rsidRPr="001950D8" w:rsidRDefault="004D1ECF" w:rsidP="008937C3">
      <w:pPr>
        <w:numPr>
          <w:ilvl w:val="0"/>
          <w:numId w:val="21"/>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выявлять отличительные признаки упражнений на развитие разных физических качеств, приводить примеры и демонстрировать их выполнение;</w:t>
      </w:r>
    </w:p>
    <w:p w:rsidR="004D1ECF" w:rsidRPr="001950D8" w:rsidRDefault="004D1ECF" w:rsidP="008937C3">
      <w:pPr>
        <w:numPr>
          <w:ilvl w:val="0"/>
          <w:numId w:val="22"/>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D1ECF" w:rsidRPr="001950D8" w:rsidRDefault="004D1ECF" w:rsidP="008937C3">
      <w:pPr>
        <w:numPr>
          <w:ilvl w:val="0"/>
          <w:numId w:val="23"/>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вести наблюдения за изменениями показателей физического развития и физических качеств, проводить процедуры их измерения;</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t>коммуникативные УУД:</w:t>
      </w:r>
    </w:p>
    <w:p w:rsidR="004D1ECF" w:rsidRPr="001950D8" w:rsidRDefault="004D1ECF" w:rsidP="008937C3">
      <w:pPr>
        <w:numPr>
          <w:ilvl w:val="0"/>
          <w:numId w:val="24"/>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D1ECF" w:rsidRPr="001950D8" w:rsidRDefault="004D1ECF" w:rsidP="008937C3">
      <w:pPr>
        <w:numPr>
          <w:ilvl w:val="0"/>
          <w:numId w:val="25"/>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исполнять роль капитана и судьи в подвижных играх, аргументированно высказывать суждения о своих действиях и принятых решениях;</w:t>
      </w:r>
    </w:p>
    <w:p w:rsidR="004D1ECF" w:rsidRPr="001950D8" w:rsidRDefault="004D1ECF" w:rsidP="008937C3">
      <w:pPr>
        <w:numPr>
          <w:ilvl w:val="0"/>
          <w:numId w:val="26"/>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i/>
          <w:iCs/>
          <w:color w:val="000000"/>
          <w:sz w:val="24"/>
          <w:szCs w:val="24"/>
          <w:lang w:val="ru-RU" w:eastAsia="ru-RU"/>
        </w:rPr>
        <w:t>регулятивные УУД:</w:t>
      </w:r>
    </w:p>
    <w:p w:rsidR="004D1ECF" w:rsidRPr="001950D8" w:rsidRDefault="004D1ECF" w:rsidP="008937C3">
      <w:pPr>
        <w:numPr>
          <w:ilvl w:val="0"/>
          <w:numId w:val="27"/>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4D1ECF" w:rsidRPr="001950D8" w:rsidRDefault="004D1ECF" w:rsidP="008937C3">
      <w:pPr>
        <w:numPr>
          <w:ilvl w:val="0"/>
          <w:numId w:val="28"/>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4D1ECF" w:rsidRPr="001950D8" w:rsidRDefault="004D1ECF" w:rsidP="008937C3">
      <w:pPr>
        <w:numPr>
          <w:ilvl w:val="0"/>
          <w:numId w:val="29"/>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D1ECF" w:rsidRPr="001950D8" w:rsidRDefault="004D1ECF" w:rsidP="008937C3">
      <w:pPr>
        <w:numPr>
          <w:ilvl w:val="0"/>
          <w:numId w:val="30"/>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b/>
          <w:bCs/>
          <w:color w:val="000000"/>
          <w:sz w:val="24"/>
          <w:szCs w:val="24"/>
          <w:lang w:val="ru-RU" w:eastAsia="ru-RU"/>
        </w:rPr>
        <w:t>Предметные результаты</w:t>
      </w:r>
    </w:p>
    <w:p w:rsidR="004D1ECF" w:rsidRPr="001950D8" w:rsidRDefault="004D1ECF" w:rsidP="001950D8">
      <w:pPr>
        <w:shd w:val="clear" w:color="auto" w:fill="FFFFFF"/>
        <w:spacing w:after="0" w:line="240" w:lineRule="auto"/>
        <w:ind w:firstLine="227"/>
        <w:jc w:val="both"/>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К концу обучения во втором классе обучающийся научится:</w:t>
      </w:r>
    </w:p>
    <w:p w:rsidR="004D1ECF" w:rsidRPr="001950D8" w:rsidRDefault="004D1ECF" w:rsidP="008937C3">
      <w:pPr>
        <w:numPr>
          <w:ilvl w:val="0"/>
          <w:numId w:val="31"/>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D1ECF" w:rsidRPr="001950D8" w:rsidRDefault="004D1ECF" w:rsidP="008937C3">
      <w:pPr>
        <w:numPr>
          <w:ilvl w:val="0"/>
          <w:numId w:val="32"/>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4D1ECF" w:rsidRPr="001950D8" w:rsidRDefault="004D1ECF" w:rsidP="008937C3">
      <w:pPr>
        <w:numPr>
          <w:ilvl w:val="0"/>
          <w:numId w:val="33"/>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D1ECF" w:rsidRPr="001950D8" w:rsidRDefault="004D1ECF" w:rsidP="008937C3">
      <w:pPr>
        <w:numPr>
          <w:ilvl w:val="0"/>
          <w:numId w:val="34"/>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демонстрировать танцевальный хороводный шаг в совместном передвижении;</w:t>
      </w:r>
    </w:p>
    <w:p w:rsidR="004D1ECF" w:rsidRPr="001950D8" w:rsidRDefault="004D1ECF" w:rsidP="008937C3">
      <w:pPr>
        <w:numPr>
          <w:ilvl w:val="0"/>
          <w:numId w:val="35"/>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выполнять прыжки по разметкам на разное расстояние и с разной амплитудой; в высоту с прямого разбега;</w:t>
      </w:r>
    </w:p>
    <w:p w:rsidR="004D1ECF" w:rsidRPr="001950D8" w:rsidRDefault="004D1ECF" w:rsidP="008937C3">
      <w:pPr>
        <w:numPr>
          <w:ilvl w:val="0"/>
          <w:numId w:val="36"/>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передвигаться на лыжах двухшажным переменным ходом; спускаться с пологого склона и тормозить падением;</w:t>
      </w:r>
    </w:p>
    <w:p w:rsidR="004D1ECF" w:rsidRPr="001950D8" w:rsidRDefault="004D1ECF" w:rsidP="008937C3">
      <w:pPr>
        <w:numPr>
          <w:ilvl w:val="0"/>
          <w:numId w:val="37"/>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4D1ECF" w:rsidRPr="001950D8" w:rsidRDefault="004D1ECF" w:rsidP="008937C3">
      <w:pPr>
        <w:numPr>
          <w:ilvl w:val="0"/>
          <w:numId w:val="38"/>
        </w:numPr>
        <w:shd w:val="clear" w:color="auto" w:fill="FFFFFF"/>
        <w:spacing w:before="100" w:beforeAutospacing="1" w:after="100" w:afterAutospacing="1" w:line="240" w:lineRule="auto"/>
        <w:ind w:left="947"/>
        <w:rPr>
          <w:rFonts w:ascii="Times New Roman" w:hAnsi="Times New Roman"/>
          <w:color w:val="000000"/>
          <w:sz w:val="24"/>
          <w:szCs w:val="24"/>
          <w:lang w:val="ru-RU" w:eastAsia="ru-RU"/>
        </w:rPr>
      </w:pPr>
      <w:r w:rsidRPr="001950D8">
        <w:rPr>
          <w:rFonts w:ascii="Times New Roman" w:hAnsi="Times New Roman"/>
          <w:color w:val="000000"/>
          <w:sz w:val="24"/>
          <w:szCs w:val="24"/>
          <w:lang w:val="ru-RU" w:eastAsia="ru-RU"/>
        </w:rPr>
        <w:t>выполнять упражнения на развитие физических качеств.</w:t>
      </w:r>
    </w:p>
    <w:p w:rsidR="004D1ECF" w:rsidRPr="001950D8" w:rsidRDefault="004D1ECF">
      <w:pPr>
        <w:autoSpaceDE w:val="0"/>
        <w:autoSpaceDN w:val="0"/>
        <w:spacing w:after="0" w:line="230" w:lineRule="auto"/>
        <w:rPr>
          <w:rFonts w:ascii="Times New Roman" w:hAnsi="Times New Roman"/>
          <w:b/>
          <w:color w:val="000000"/>
          <w:sz w:val="24"/>
          <w:szCs w:val="24"/>
          <w:lang w:val="ru-RU"/>
        </w:rPr>
      </w:pPr>
    </w:p>
    <w:p w:rsidR="004D1ECF" w:rsidRPr="001950D8" w:rsidRDefault="004D1ECF">
      <w:pPr>
        <w:rPr>
          <w:lang w:val="ru-RU"/>
        </w:rPr>
        <w:sectPr w:rsidR="004D1ECF" w:rsidRPr="001950D8">
          <w:pgSz w:w="11900" w:h="16840"/>
          <w:pgMar w:top="382" w:right="832" w:bottom="1376" w:left="846" w:header="720" w:footer="720" w:gutter="0"/>
          <w:cols w:space="720" w:equalWidth="0">
            <w:col w:w="10222"/>
          </w:cols>
          <w:docGrid w:linePitch="360"/>
        </w:sectPr>
      </w:pPr>
    </w:p>
    <w:p w:rsidR="004D1ECF" w:rsidRPr="001950D8" w:rsidRDefault="004D1ECF">
      <w:pPr>
        <w:autoSpaceDE w:val="0"/>
        <w:autoSpaceDN w:val="0"/>
        <w:spacing w:after="64" w:line="220" w:lineRule="exact"/>
        <w:rPr>
          <w:lang w:val="ru-RU"/>
        </w:rPr>
      </w:pPr>
    </w:p>
    <w:p w:rsidR="004D1ECF" w:rsidRDefault="004D1ECF">
      <w:pPr>
        <w:autoSpaceDE w:val="0"/>
        <w:autoSpaceDN w:val="0"/>
        <w:spacing w:after="258" w:line="233" w:lineRule="auto"/>
      </w:pPr>
      <w:r>
        <w:rPr>
          <w:rFonts w:ascii="Times New Roman" w:hAnsi="Times New Roman"/>
          <w:b/>
          <w:color w:val="000000"/>
          <w:w w:val="101"/>
          <w:sz w:val="19"/>
        </w:rPr>
        <w:t xml:space="preserve">ТЕМАТИЧЕСКОЕ ПЛАНИРОВАНИЕ </w:t>
      </w:r>
    </w:p>
    <w:tbl>
      <w:tblPr>
        <w:tblW w:w="0" w:type="auto"/>
        <w:tblInd w:w="6" w:type="dxa"/>
        <w:tblLayout w:type="fixed"/>
        <w:tblLook w:val="00A0"/>
      </w:tblPr>
      <w:tblGrid>
        <w:gridCol w:w="468"/>
        <w:gridCol w:w="2618"/>
        <w:gridCol w:w="528"/>
        <w:gridCol w:w="1104"/>
        <w:gridCol w:w="1142"/>
        <w:gridCol w:w="804"/>
        <w:gridCol w:w="4334"/>
        <w:gridCol w:w="1080"/>
        <w:gridCol w:w="3424"/>
      </w:tblGrid>
      <w:tr w:rsidR="004D1ECF" w:rsidRPr="0074612A">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right="144"/>
              <w:jc w:val="center"/>
            </w:pPr>
            <w:r w:rsidRPr="0074612A">
              <w:rPr>
                <w:rFonts w:ascii="Times New Roman" w:hAnsi="Times New Roman"/>
                <w:b/>
                <w:color w:val="000000"/>
                <w:w w:val="97"/>
                <w:sz w:val="16"/>
              </w:rPr>
              <w:t>№</w:t>
            </w:r>
            <w:r w:rsidRPr="0074612A">
              <w:br/>
            </w:r>
            <w:r w:rsidRPr="0074612A">
              <w:rPr>
                <w:rFonts w:ascii="Times New Roman" w:hAnsi="Times New Roman"/>
                <w:b/>
                <w:color w:val="000000"/>
                <w:w w:val="97"/>
                <w:sz w:val="16"/>
              </w:rPr>
              <w:t>п/п</w:t>
            </w:r>
          </w:p>
        </w:tc>
        <w:tc>
          <w:tcPr>
            <w:tcW w:w="26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ight="288"/>
              <w:rPr>
                <w:lang w:val="ru-RU"/>
              </w:rPr>
            </w:pPr>
            <w:r w:rsidRPr="0074612A">
              <w:rPr>
                <w:rFonts w:ascii="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b/>
                <w:color w:val="000000"/>
                <w:w w:val="97"/>
                <w:sz w:val="16"/>
              </w:rPr>
              <w:t>Количествочасов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b/>
                <w:color w:val="000000"/>
                <w:w w:val="97"/>
                <w:sz w:val="16"/>
              </w:rPr>
              <w:t xml:space="preserve">Дата </w:t>
            </w:r>
            <w:r w:rsidRPr="0074612A">
              <w:br/>
            </w:r>
            <w:r w:rsidRPr="0074612A">
              <w:rPr>
                <w:rFonts w:ascii="Times New Roman" w:hAnsi="Times New Roman"/>
                <w:b/>
                <w:color w:val="000000"/>
                <w:w w:val="97"/>
                <w:sz w:val="16"/>
              </w:rPr>
              <w:t>изучения</w:t>
            </w:r>
          </w:p>
        </w:tc>
        <w:tc>
          <w:tcPr>
            <w:tcW w:w="43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288"/>
            </w:pPr>
            <w:r w:rsidRPr="0074612A">
              <w:rPr>
                <w:rFonts w:ascii="Times New Roman" w:hAnsi="Times New Roman"/>
                <w:b/>
                <w:color w:val="000000"/>
                <w:w w:val="97"/>
                <w:sz w:val="16"/>
              </w:rPr>
              <w:t xml:space="preserve">Виды, </w:t>
            </w:r>
            <w:r w:rsidRPr="0074612A">
              <w:br/>
            </w:r>
            <w:r w:rsidRPr="0074612A">
              <w:rPr>
                <w:rFonts w:ascii="Times New Roman" w:hAnsi="Times New Roman"/>
                <w:b/>
                <w:color w:val="000000"/>
                <w:w w:val="97"/>
                <w:sz w:val="16"/>
              </w:rPr>
              <w:t xml:space="preserve">формы </w:t>
            </w:r>
            <w:r w:rsidRPr="0074612A">
              <w:br/>
            </w:r>
            <w:r w:rsidRPr="0074612A">
              <w:rPr>
                <w:rFonts w:ascii="Times New Roman" w:hAnsi="Times New Roman"/>
                <w:b/>
                <w:color w:val="000000"/>
                <w:w w:val="97"/>
                <w:sz w:val="16"/>
              </w:rPr>
              <w:t>контроля</w:t>
            </w:r>
          </w:p>
        </w:tc>
        <w:tc>
          <w:tcPr>
            <w:tcW w:w="34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4" w:right="144"/>
            </w:pPr>
            <w:r w:rsidRPr="0074612A">
              <w:rPr>
                <w:rFonts w:ascii="Times New Roman" w:hAnsi="Times New Roman"/>
                <w:b/>
                <w:color w:val="000000"/>
                <w:w w:val="97"/>
                <w:sz w:val="16"/>
              </w:rPr>
              <w:t>Электронные (цифровые) образовательные ресурсы</w:t>
            </w:r>
          </w:p>
        </w:tc>
      </w:tr>
      <w:tr w:rsidR="004D1ECF" w:rsidRPr="0074612A">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c>
          <w:tcPr>
            <w:tcW w:w="1726"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c>
          <w:tcPr>
            <w:tcW w:w="1726"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c>
          <w:tcPr>
            <w:tcW w:w="1726"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c>
          <w:tcPr>
            <w:tcW w:w="1726"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r>
      <w:tr w:rsidR="004D1ECF" w:rsidRPr="008A1F85">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Раздел 1.</w:t>
            </w:r>
            <w:r w:rsidRPr="0074612A">
              <w:rPr>
                <w:rFonts w:ascii="Times New Roman" w:hAnsi="Times New Roman"/>
                <w:b/>
                <w:color w:val="000000"/>
                <w:w w:val="97"/>
                <w:sz w:val="16"/>
                <w:lang w:val="ru-RU"/>
              </w:rPr>
              <w:t xml:space="preserve"> Знания о физической культуре</w:t>
            </w:r>
          </w:p>
        </w:tc>
      </w:tr>
      <w:tr w:rsidR="004D1ECF" w:rsidRPr="0074612A">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80" w:after="0" w:line="230" w:lineRule="auto"/>
              <w:jc w:val="center"/>
            </w:pPr>
            <w:r w:rsidRPr="0074612A">
              <w:rPr>
                <w:rFonts w:ascii="Times New Roman" w:hAnsi="Times New Roman"/>
                <w:color w:val="000000"/>
                <w:w w:val="97"/>
                <w:sz w:val="16"/>
              </w:rPr>
              <w:t>1.1.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80" w:after="0" w:line="245" w:lineRule="auto"/>
              <w:ind w:left="72" w:right="144"/>
              <w:rPr>
                <w:lang w:val="ru-RU"/>
              </w:rPr>
            </w:pPr>
            <w:r w:rsidRPr="0074612A">
              <w:rPr>
                <w:rFonts w:ascii="Times New Roman" w:hAnsi="Times New Roman"/>
                <w:b/>
                <w:color w:val="000000"/>
                <w:w w:val="97"/>
                <w:sz w:val="16"/>
                <w:lang w:val="ru-RU"/>
              </w:rPr>
              <w:t xml:space="preserve">История подвижных игр и </w:t>
            </w:r>
            <w:r w:rsidRPr="0074612A">
              <w:rPr>
                <w:lang w:val="ru-RU"/>
              </w:rPr>
              <w:br/>
            </w:r>
            <w:r w:rsidRPr="0074612A">
              <w:rPr>
                <w:rFonts w:ascii="Times New Roman" w:hAnsi="Times New Roman"/>
                <w:b/>
                <w:color w:val="000000"/>
                <w:w w:val="97"/>
                <w:sz w:val="16"/>
                <w:lang w:val="ru-RU"/>
              </w:rPr>
              <w:t>соревнований у древних народов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80" w:after="0" w:line="230" w:lineRule="auto"/>
              <w:ind w:left="72"/>
            </w:pPr>
            <w:r w:rsidRPr="0074612A">
              <w:rPr>
                <w:rFonts w:ascii="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80"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80"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80" w:after="0" w:line="250" w:lineRule="auto"/>
              <w:ind w:left="72" w:right="432"/>
              <w:rPr>
                <w:lang w:val="ru-RU"/>
              </w:rPr>
            </w:pPr>
            <w:r w:rsidRPr="0074612A">
              <w:rPr>
                <w:rFonts w:ascii="Times New Roman" w:hAnsi="Times New Roman"/>
                <w:color w:val="000000"/>
                <w:w w:val="97"/>
                <w:sz w:val="16"/>
                <w:lang w:val="ru-RU"/>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80" w:after="0" w:line="245" w:lineRule="auto"/>
              <w:ind w:left="72" w:right="432"/>
            </w:pPr>
            <w:r w:rsidRPr="0074612A">
              <w:rPr>
                <w:rFonts w:ascii="Times New Roman" w:hAnsi="Times New Roman"/>
                <w:color w:val="000000"/>
                <w:w w:val="97"/>
                <w:sz w:val="16"/>
              </w:rPr>
              <w:t>Устный</w:t>
            </w:r>
            <w:r w:rsidRPr="0074612A">
              <w:br/>
            </w:r>
            <w:r w:rsidRPr="0074612A">
              <w:rPr>
                <w:rFonts w:ascii="Times New Roman" w:hAnsi="Times New Roman"/>
                <w:color w:val="000000"/>
                <w:w w:val="97"/>
                <w:sz w:val="16"/>
              </w:rPr>
              <w:t>опрос;</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80" w:after="0" w:line="230" w:lineRule="auto"/>
              <w:jc w:val="center"/>
            </w:pPr>
            <w:r w:rsidRPr="0074612A">
              <w:rPr>
                <w:rFonts w:ascii="Times New Roman" w:hAnsi="Times New Roman"/>
                <w:color w:val="000000"/>
                <w:w w:val="97"/>
                <w:sz w:val="16"/>
              </w:rPr>
              <w:t>https://resh.edu.ru/subject/lesson/5751/start/223903/</w:t>
            </w:r>
          </w:p>
        </w:tc>
      </w:tr>
      <w:tr w:rsidR="004D1ECF" w:rsidRPr="008A1F85">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1.2.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b/>
                <w:color w:val="000000"/>
                <w:w w:val="97"/>
                <w:sz w:val="16"/>
              </w:rPr>
              <w:t>Зарождение Олимпийских игр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288"/>
              <w:rPr>
                <w:lang w:val="ru-RU"/>
              </w:rPr>
            </w:pPr>
            <w:r w:rsidRPr="0074612A">
              <w:rPr>
                <w:rFonts w:ascii="Times New Roman" w:hAnsi="Times New Roman"/>
                <w:color w:val="000000"/>
                <w:w w:val="97"/>
                <w:sz w:val="16"/>
                <w:lang w:val="ru-RU"/>
              </w:rPr>
              <w:t>готовят небольшие сообщения о проведении современных Олимпийских игр в Москве и Сочи (домашняя работа учащихся);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Pr>
                <w:lang w:val="ru-RU"/>
              </w:rPr>
            </w:pPr>
            <w:r w:rsidRPr="0074612A">
              <w:rPr>
                <w:rFonts w:ascii="Times New Roman" w:hAnsi="Times New Roman"/>
                <w:color w:val="000000"/>
                <w:w w:val="97"/>
                <w:sz w:val="16"/>
              </w:rPr>
              <w:t>Устный</w:t>
            </w:r>
            <w:r w:rsidRPr="0074612A">
              <w:br/>
            </w:r>
            <w:r w:rsidRPr="0074612A">
              <w:rPr>
                <w:rFonts w:ascii="Times New Roman" w:hAnsi="Times New Roman"/>
                <w:color w:val="000000"/>
                <w:w w:val="97"/>
                <w:sz w:val="16"/>
              </w:rPr>
              <w:t xml:space="preserve">опрос; </w:t>
            </w:r>
            <w:r w:rsidRPr="0074612A">
              <w:br/>
            </w:r>
            <w:r w:rsidRPr="0074612A">
              <w:rPr>
                <w:rFonts w:ascii="Times New Roman" w:hAnsi="Times New Roman"/>
                <w:color w:val="000000"/>
                <w:w w:val="97"/>
                <w:sz w:val="16"/>
              </w:rPr>
              <w:t>Практическаяработа</w:t>
            </w:r>
            <w:r w:rsidRPr="0074612A">
              <w:rPr>
                <w:rFonts w:ascii="Times New Roman" w:hAnsi="Times New Roman"/>
                <w:color w:val="000000"/>
                <w:w w:val="97"/>
                <w:sz w:val="16"/>
                <w:lang w:val="ru-RU"/>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rPr>
                <w:lang w:val="ru-RU"/>
              </w:rPr>
            </w:pPr>
            <w:r w:rsidRPr="0074612A">
              <w:rPr>
                <w:rFonts w:ascii="Times New Roman" w:hAnsi="Times New Roman"/>
                <w:color w:val="000000"/>
                <w:w w:val="97"/>
                <w:sz w:val="16"/>
              </w:rPr>
              <w:t>https</w:t>
            </w:r>
            <w:r w:rsidRPr="0074612A">
              <w:rPr>
                <w:rFonts w:ascii="Times New Roman" w:hAnsi="Times New Roman"/>
                <w:color w:val="000000"/>
                <w:w w:val="97"/>
                <w:sz w:val="16"/>
                <w:lang w:val="ru-RU"/>
              </w:rPr>
              <w:t>://</w:t>
            </w:r>
            <w:r w:rsidRPr="0074612A">
              <w:rPr>
                <w:rFonts w:ascii="Times New Roman" w:hAnsi="Times New Roman"/>
                <w:color w:val="000000"/>
                <w:w w:val="97"/>
                <w:sz w:val="16"/>
              </w:rPr>
              <w:t>resh</w:t>
            </w:r>
            <w:r w:rsidRPr="0074612A">
              <w:rPr>
                <w:rFonts w:ascii="Times New Roman" w:hAnsi="Times New Roman"/>
                <w:color w:val="000000"/>
                <w:w w:val="97"/>
                <w:sz w:val="16"/>
                <w:lang w:val="ru-RU"/>
              </w:rPr>
              <w:t>.</w:t>
            </w:r>
            <w:r w:rsidRPr="0074612A">
              <w:rPr>
                <w:rFonts w:ascii="Times New Roman" w:hAnsi="Times New Roman"/>
                <w:color w:val="000000"/>
                <w:w w:val="97"/>
                <w:sz w:val="16"/>
              </w:rPr>
              <w:t>edu</w:t>
            </w:r>
            <w:r w:rsidRPr="0074612A">
              <w:rPr>
                <w:rFonts w:ascii="Times New Roman" w:hAnsi="Times New Roman"/>
                <w:color w:val="000000"/>
                <w:w w:val="97"/>
                <w:sz w:val="16"/>
                <w:lang w:val="ru-RU"/>
              </w:rPr>
              <w:t>.</w:t>
            </w:r>
            <w:r w:rsidRPr="0074612A">
              <w:rPr>
                <w:rFonts w:ascii="Times New Roman" w:hAnsi="Times New Roman"/>
                <w:color w:val="000000"/>
                <w:w w:val="97"/>
                <w:sz w:val="16"/>
              </w:rPr>
              <w:t>ru</w:t>
            </w:r>
            <w:r w:rsidRPr="0074612A">
              <w:rPr>
                <w:rFonts w:ascii="Times New Roman" w:hAnsi="Times New Roman"/>
                <w:color w:val="000000"/>
                <w:w w:val="97"/>
                <w:sz w:val="16"/>
                <w:lang w:val="ru-RU"/>
              </w:rPr>
              <w:t>/</w:t>
            </w:r>
            <w:r w:rsidRPr="0074612A">
              <w:rPr>
                <w:rFonts w:ascii="Times New Roman" w:hAnsi="Times New Roman"/>
                <w:color w:val="000000"/>
                <w:w w:val="97"/>
                <w:sz w:val="16"/>
              </w:rPr>
              <w:t>subject</w:t>
            </w:r>
            <w:r w:rsidRPr="0074612A">
              <w:rPr>
                <w:rFonts w:ascii="Times New Roman" w:hAnsi="Times New Roman"/>
                <w:color w:val="000000"/>
                <w:w w:val="97"/>
                <w:sz w:val="16"/>
                <w:lang w:val="ru-RU"/>
              </w:rPr>
              <w:t>/</w:t>
            </w:r>
            <w:r w:rsidRPr="0074612A">
              <w:rPr>
                <w:rFonts w:ascii="Times New Roman" w:hAnsi="Times New Roman"/>
                <w:color w:val="000000"/>
                <w:w w:val="97"/>
                <w:sz w:val="16"/>
              </w:rPr>
              <w:t>lesson</w:t>
            </w:r>
            <w:r w:rsidRPr="0074612A">
              <w:rPr>
                <w:rFonts w:ascii="Times New Roman" w:hAnsi="Times New Roman"/>
                <w:color w:val="000000"/>
                <w:w w:val="97"/>
                <w:sz w:val="16"/>
                <w:lang w:val="ru-RU"/>
              </w:rPr>
              <w:t>/5129/</w:t>
            </w:r>
            <w:r w:rsidRPr="0074612A">
              <w:rPr>
                <w:rFonts w:ascii="Times New Roman" w:hAnsi="Times New Roman"/>
                <w:color w:val="000000"/>
                <w:w w:val="97"/>
                <w:sz w:val="16"/>
              </w:rPr>
              <w:t>start</w:t>
            </w:r>
            <w:r w:rsidRPr="0074612A">
              <w:rPr>
                <w:rFonts w:ascii="Times New Roman" w:hAnsi="Times New Roman"/>
                <w:color w:val="000000"/>
                <w:w w:val="97"/>
                <w:sz w:val="16"/>
                <w:lang w:val="ru-RU"/>
              </w:rPr>
              <w:t>/190521/</w:t>
            </w:r>
          </w:p>
        </w:tc>
      </w:tr>
      <w:tr w:rsidR="004D1ECF" w:rsidRPr="0074612A">
        <w:trPr>
          <w:trHeight w:hRule="exact" w:val="348"/>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2</w:t>
            </w:r>
          </w:p>
        </w:tc>
        <w:tc>
          <w:tcPr>
            <w:tcW w:w="118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r>
      <w:tr w:rsidR="004D1ECF" w:rsidRPr="0074612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 xml:space="preserve">Раздел 2. </w:t>
            </w:r>
            <w:r w:rsidRPr="0074612A">
              <w:rPr>
                <w:rFonts w:ascii="Times New Roman" w:hAnsi="Times New Roman"/>
                <w:b/>
                <w:color w:val="000000"/>
                <w:w w:val="97"/>
                <w:sz w:val="16"/>
              </w:rPr>
              <w:t>Способы самостоятельной деятельности</w:t>
            </w:r>
          </w:p>
        </w:tc>
      </w:tr>
      <w:tr w:rsidR="004D1ECF" w:rsidRPr="0074612A">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2.1.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b/>
                <w:color w:val="000000"/>
                <w:w w:val="97"/>
                <w:sz w:val="16"/>
              </w:rPr>
              <w:t>Физическое развитие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144"/>
              <w:rPr>
                <w:lang w:val="ru-RU"/>
              </w:rPr>
            </w:pPr>
            <w:r w:rsidRPr="0074612A">
              <w:rPr>
                <w:rFonts w:ascii="Times New Roman" w:hAnsi="Times New Roman"/>
                <w:color w:val="000000"/>
                <w:w w:val="97"/>
                <w:sz w:val="16"/>
                <w:lang w:val="ru-RU"/>
              </w:rPr>
              <w:t>знакомятся с понятием «физическое развитие» и основными показателями физического развития (длина и масса тела, форма осанки);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https://resh.edu.ru/subject/lesson/4162/start/190628/</w:t>
            </w:r>
          </w:p>
        </w:tc>
      </w:tr>
      <w:tr w:rsidR="004D1ECF" w:rsidRPr="0074612A">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2.2.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b/>
                <w:color w:val="000000"/>
                <w:w w:val="97"/>
                <w:sz w:val="16"/>
              </w:rPr>
              <w:t>Физические качества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right="432"/>
              <w:jc w:val="center"/>
              <w:rPr>
                <w:lang w:val="ru-RU"/>
              </w:rPr>
            </w:pPr>
            <w:r w:rsidRPr="0074612A">
              <w:rPr>
                <w:rFonts w:ascii="Times New Roman" w:hAnsi="Times New Roman"/>
                <w:color w:val="000000"/>
                <w:w w:val="97"/>
                <w:sz w:val="16"/>
                <w:lang w:val="ru-RU"/>
              </w:rPr>
              <w:t>устанавливают положительную связь между развитием физических качеств и укреплением здоровья человека;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https://resh.edu.ru/subject/lesson/4162/start/190628/</w:t>
            </w:r>
          </w:p>
        </w:tc>
      </w:tr>
      <w:tr w:rsidR="004D1ECF" w:rsidRPr="0074612A">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2.3.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b/>
                <w:color w:val="000000"/>
                <w:w w:val="97"/>
                <w:sz w:val="16"/>
              </w:rPr>
              <w:t>Сила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432"/>
              <w:rPr>
                <w:lang w:val="ru-RU"/>
              </w:rPr>
            </w:pPr>
            <w:r w:rsidRPr="0074612A">
              <w:rPr>
                <w:rFonts w:ascii="Times New Roman" w:hAnsi="Times New Roman"/>
                <w:color w:val="000000"/>
                <w:w w:val="97"/>
                <w:sz w:val="16"/>
                <w:lang w:val="ru-RU"/>
              </w:rPr>
              <w:t>знакомятся с понятием «сила», рассматривают силу как физическое качество человека и анализируют факторы, от которых зависит проявление силы (напряжение мышц и скорость их сокращения);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https://resh.edu.ru/subject/lesson/6132/start/190732/</w:t>
            </w:r>
          </w:p>
        </w:tc>
      </w:tr>
      <w:tr w:rsidR="004D1ECF" w:rsidRPr="0074612A">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2.4.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right="576"/>
            </w:pPr>
            <w:r w:rsidRPr="0074612A">
              <w:rPr>
                <w:rFonts w:ascii="Times New Roman" w:hAnsi="Times New Roman"/>
                <w:b/>
                <w:color w:val="000000"/>
                <w:w w:val="97"/>
                <w:sz w:val="16"/>
              </w:rPr>
              <w:t>Быстрота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Pr>
                <w:lang w:val="ru-RU"/>
              </w:rPr>
            </w:pPr>
            <w:r w:rsidRPr="0074612A">
              <w:rPr>
                <w:rFonts w:ascii="Times New Roman" w:hAnsi="Times New Roman"/>
                <w:color w:val="000000"/>
                <w:w w:val="97"/>
                <w:sz w:val="16"/>
                <w:lang w:val="ru-RU"/>
              </w:rPr>
              <w:t>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https://resh.edu.ru/subject/lesson/6131/start/190875/</w:t>
            </w:r>
          </w:p>
        </w:tc>
      </w:tr>
      <w:tr w:rsidR="004D1ECF" w:rsidRPr="0074612A">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2.5.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ight="288"/>
            </w:pPr>
            <w:r w:rsidRPr="0074612A">
              <w:rPr>
                <w:rFonts w:ascii="Times New Roman" w:hAnsi="Times New Roman"/>
                <w:b/>
                <w:color w:val="000000"/>
                <w:w w:val="97"/>
                <w:sz w:val="16"/>
              </w:rPr>
              <w:t>Выносливость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2" w:lineRule="auto"/>
              <w:ind w:left="72"/>
              <w:rPr>
                <w:lang w:val="ru-RU"/>
              </w:rPr>
            </w:pPr>
            <w:r w:rsidRPr="0074612A">
              <w:rPr>
                <w:rFonts w:ascii="Times New Roman" w:hAnsi="Times New Roman"/>
                <w:color w:val="000000"/>
                <w:w w:val="97"/>
                <w:sz w:val="16"/>
                <w:lang w:val="ru-RU"/>
              </w:rPr>
              <w:t xml:space="preserve">знакомятся с понятием «выносливость», рассматривают выносливость как физическое качество человека, </w:t>
            </w:r>
            <w:r w:rsidRPr="0074612A">
              <w:rPr>
                <w:lang w:val="ru-RU"/>
              </w:rPr>
              <w:br/>
            </w:r>
            <w:r w:rsidRPr="0074612A">
              <w:rPr>
                <w:rFonts w:ascii="Times New Roman" w:hAnsi="Times New Roman"/>
                <w:color w:val="000000"/>
                <w:w w:val="97"/>
                <w:sz w:val="16"/>
                <w:lang w:val="ru-RU"/>
              </w:rPr>
              <w:t xml:space="preserve">анализируют факторы, от которых зависит проявление </w:t>
            </w:r>
            <w:r w:rsidRPr="0074612A">
              <w:rPr>
                <w:lang w:val="ru-RU"/>
              </w:rPr>
              <w:br/>
            </w:r>
            <w:r w:rsidRPr="0074612A">
              <w:rPr>
                <w:rFonts w:ascii="Times New Roman" w:hAnsi="Times New Roman"/>
                <w:color w:val="000000"/>
                <w:w w:val="97"/>
                <w:sz w:val="16"/>
                <w:lang w:val="ru-RU"/>
              </w:rPr>
              <w:t>выносливости (потребление кислорода, лёгочная вентиляция, частота сердечных сокращений);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https://resh.edu.ru/subject/lesson/6477/start/190933/</w:t>
            </w:r>
          </w:p>
        </w:tc>
      </w:tr>
      <w:tr w:rsidR="004D1ECF" w:rsidRPr="0074612A">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2.6.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ight="720"/>
            </w:pPr>
            <w:r w:rsidRPr="0074612A">
              <w:rPr>
                <w:rFonts w:ascii="Times New Roman" w:hAnsi="Times New Roman"/>
                <w:b/>
                <w:color w:val="000000"/>
                <w:w w:val="97"/>
                <w:sz w:val="16"/>
              </w:rPr>
              <w:t>Гибкость как физическое качество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0" w:lineRule="auto"/>
              <w:ind w:left="72"/>
              <w:rPr>
                <w:lang w:val="ru-RU"/>
              </w:rPr>
            </w:pPr>
            <w:r w:rsidRPr="0074612A">
              <w:rPr>
                <w:rFonts w:ascii="Times New Roman" w:hAnsi="Times New Roman"/>
                <w:color w:val="000000"/>
                <w:w w:val="97"/>
                <w:sz w:val="16"/>
                <w:lang w:val="ru-RU"/>
              </w:rPr>
              <w:t>знакомятся с понятием «гибкость», рассматривают гибкость как физическое качество человека, анализируют факторы, от которых зависит проявление гибкости (подвижность суставов и эластичность мышц);</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https://resh.edu.ru/subject/lesson/3571/start/191691/</w:t>
            </w:r>
          </w:p>
        </w:tc>
      </w:tr>
      <w:tr w:rsidR="004D1ECF" w:rsidRPr="0074612A">
        <w:trPr>
          <w:trHeight w:hRule="exact" w:val="11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2.7.</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b/>
                <w:color w:val="000000"/>
                <w:w w:val="97"/>
                <w:sz w:val="16"/>
              </w:rPr>
              <w:t>Развитие координации движений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2" w:lineRule="auto"/>
              <w:ind w:left="72" w:right="144"/>
              <w:rPr>
                <w:lang w:val="ru-RU"/>
              </w:rPr>
            </w:pPr>
            <w:r w:rsidRPr="0074612A">
              <w:rPr>
                <w:rFonts w:ascii="Times New Roman" w:hAnsi="Times New Roman"/>
                <w:color w:val="000000"/>
                <w:w w:val="97"/>
                <w:sz w:val="16"/>
                <w:lang w:val="ru-RU"/>
              </w:rPr>
              <w:t xml:space="preserve">знакомятся с понятием «равновесие», рассматривают </w:t>
            </w:r>
            <w:r w:rsidRPr="0074612A">
              <w:rPr>
                <w:lang w:val="ru-RU"/>
              </w:rPr>
              <w:br/>
            </w:r>
            <w:r w:rsidRPr="0074612A">
              <w:rPr>
                <w:rFonts w:ascii="Times New Roman" w:hAnsi="Times New Roman"/>
                <w:color w:val="000000"/>
                <w:w w:val="97"/>
                <w:sz w:val="16"/>
                <w:lang w:val="ru-RU"/>
              </w:rPr>
              <w:t xml:space="preserve">равновесие как физическое качество человека, анализируют факторы, от которых зависит проявление равновесия </w:t>
            </w:r>
            <w:r w:rsidRPr="0074612A">
              <w:rPr>
                <w:lang w:val="ru-RU"/>
              </w:rPr>
              <w:br/>
            </w:r>
            <w:r w:rsidRPr="0074612A">
              <w:rPr>
                <w:rFonts w:ascii="Times New Roman" w:hAnsi="Times New Roman"/>
                <w:color w:val="000000"/>
                <w:w w:val="97"/>
                <w:sz w:val="16"/>
                <w:lang w:val="ru-RU"/>
              </w:rPr>
              <w:t>(точность движений, сохранение поз на ограниченной опоре);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https://resh.edu.ru/subject/lesson/4462/start/279092/</w:t>
            </w:r>
          </w:p>
        </w:tc>
      </w:tr>
    </w:tbl>
    <w:p w:rsidR="004D1ECF" w:rsidRDefault="004D1ECF">
      <w:pPr>
        <w:autoSpaceDE w:val="0"/>
        <w:autoSpaceDN w:val="0"/>
        <w:spacing w:after="0" w:line="14" w:lineRule="exact"/>
      </w:pPr>
    </w:p>
    <w:p w:rsidR="004D1ECF" w:rsidRDefault="004D1ECF">
      <w:pPr>
        <w:sectPr w:rsidR="004D1ECF">
          <w:pgSz w:w="16840" w:h="11900"/>
          <w:pgMar w:top="282" w:right="640" w:bottom="388" w:left="666" w:header="720" w:footer="720" w:gutter="0"/>
          <w:cols w:space="720" w:equalWidth="0">
            <w:col w:w="15534"/>
          </w:cols>
          <w:docGrid w:linePitch="360"/>
        </w:sectPr>
      </w:pPr>
    </w:p>
    <w:p w:rsidR="004D1ECF" w:rsidRDefault="004D1ECF">
      <w:pPr>
        <w:autoSpaceDE w:val="0"/>
        <w:autoSpaceDN w:val="0"/>
        <w:spacing w:after="66" w:line="220" w:lineRule="exact"/>
      </w:pPr>
    </w:p>
    <w:tbl>
      <w:tblPr>
        <w:tblW w:w="0" w:type="auto"/>
        <w:tblInd w:w="6" w:type="dxa"/>
        <w:tblLayout w:type="fixed"/>
        <w:tblLook w:val="00A0"/>
      </w:tblPr>
      <w:tblGrid>
        <w:gridCol w:w="468"/>
        <w:gridCol w:w="2618"/>
        <w:gridCol w:w="528"/>
        <w:gridCol w:w="1104"/>
        <w:gridCol w:w="1142"/>
        <w:gridCol w:w="804"/>
        <w:gridCol w:w="4334"/>
        <w:gridCol w:w="1080"/>
        <w:gridCol w:w="3424"/>
      </w:tblGrid>
      <w:tr w:rsidR="004D1ECF" w:rsidRPr="008A1F85">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2.8.</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ight="720"/>
              <w:rPr>
                <w:lang w:val="ru-RU"/>
              </w:rPr>
            </w:pPr>
            <w:r w:rsidRPr="0074612A">
              <w:rPr>
                <w:rFonts w:ascii="Times New Roman" w:hAnsi="Times New Roman"/>
                <w:b/>
                <w:color w:val="000000"/>
                <w:w w:val="97"/>
                <w:sz w:val="16"/>
                <w:lang w:val="ru-RU"/>
              </w:rPr>
              <w:t>Дневник наблюдений по физической культуре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144"/>
              <w:rPr>
                <w:lang w:val="ru-RU"/>
              </w:rPr>
            </w:pPr>
            <w:r w:rsidRPr="0074612A">
              <w:rPr>
                <w:rFonts w:ascii="Times New Roman" w:hAnsi="Times New Roman"/>
                <w:color w:val="000000"/>
                <w:w w:val="97"/>
                <w:sz w:val="16"/>
                <w:lang w:val="ru-RU"/>
              </w:rPr>
              <w:t>составляют таблицу индивидуальных показателей измерения физического развития и физических качеств по учебным четвертям/триместрам (по образцу);</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Pr>
                <w:lang w:val="ru-RU"/>
              </w:rPr>
            </w:pPr>
            <w:r w:rsidRPr="0074612A">
              <w:rPr>
                <w:rFonts w:ascii="Times New Roman" w:hAnsi="Times New Roman"/>
                <w:color w:val="000000"/>
                <w:w w:val="97"/>
                <w:sz w:val="16"/>
              </w:rPr>
              <w:t>Практическаяработа</w:t>
            </w:r>
            <w:r w:rsidRPr="0074612A">
              <w:rPr>
                <w:rFonts w:ascii="Times New Roman" w:hAnsi="Times New Roman"/>
                <w:color w:val="000000"/>
                <w:w w:val="97"/>
                <w:sz w:val="16"/>
                <w:lang w:val="ru-RU"/>
              </w:rPr>
              <w:t>.</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rPr>
                <w:lang w:val="ru-RU"/>
              </w:rPr>
            </w:pPr>
            <w:r w:rsidRPr="0074612A">
              <w:rPr>
                <w:rFonts w:ascii="Times New Roman" w:hAnsi="Times New Roman"/>
                <w:color w:val="000000"/>
                <w:w w:val="97"/>
                <w:sz w:val="16"/>
              </w:rPr>
              <w:t>https</w:t>
            </w:r>
            <w:r w:rsidRPr="0074612A">
              <w:rPr>
                <w:rFonts w:ascii="Times New Roman" w:hAnsi="Times New Roman"/>
                <w:color w:val="000000"/>
                <w:w w:val="97"/>
                <w:sz w:val="16"/>
                <w:lang w:val="ru-RU"/>
              </w:rPr>
              <w:t>://</w:t>
            </w:r>
            <w:r w:rsidRPr="0074612A">
              <w:rPr>
                <w:rFonts w:ascii="Times New Roman" w:hAnsi="Times New Roman"/>
                <w:color w:val="000000"/>
                <w:w w:val="97"/>
                <w:sz w:val="16"/>
              </w:rPr>
              <w:t>resh</w:t>
            </w:r>
            <w:r w:rsidRPr="0074612A">
              <w:rPr>
                <w:rFonts w:ascii="Times New Roman" w:hAnsi="Times New Roman"/>
                <w:color w:val="000000"/>
                <w:w w:val="97"/>
                <w:sz w:val="16"/>
                <w:lang w:val="ru-RU"/>
              </w:rPr>
              <w:t>.</w:t>
            </w:r>
            <w:r w:rsidRPr="0074612A">
              <w:rPr>
                <w:rFonts w:ascii="Times New Roman" w:hAnsi="Times New Roman"/>
                <w:color w:val="000000"/>
                <w:w w:val="97"/>
                <w:sz w:val="16"/>
              </w:rPr>
              <w:t>edu</w:t>
            </w:r>
            <w:r w:rsidRPr="0074612A">
              <w:rPr>
                <w:rFonts w:ascii="Times New Roman" w:hAnsi="Times New Roman"/>
                <w:color w:val="000000"/>
                <w:w w:val="97"/>
                <w:sz w:val="16"/>
                <w:lang w:val="ru-RU"/>
              </w:rPr>
              <w:t>.</w:t>
            </w:r>
            <w:r w:rsidRPr="0074612A">
              <w:rPr>
                <w:rFonts w:ascii="Times New Roman" w:hAnsi="Times New Roman"/>
                <w:color w:val="000000"/>
                <w:w w:val="97"/>
                <w:sz w:val="16"/>
              </w:rPr>
              <w:t>ru</w:t>
            </w:r>
            <w:r w:rsidRPr="0074612A">
              <w:rPr>
                <w:rFonts w:ascii="Times New Roman" w:hAnsi="Times New Roman"/>
                <w:color w:val="000000"/>
                <w:w w:val="97"/>
                <w:sz w:val="16"/>
                <w:lang w:val="ru-RU"/>
              </w:rPr>
              <w:t>/</w:t>
            </w:r>
            <w:r w:rsidRPr="0074612A">
              <w:rPr>
                <w:rFonts w:ascii="Times New Roman" w:hAnsi="Times New Roman"/>
                <w:color w:val="000000"/>
                <w:w w:val="97"/>
                <w:sz w:val="16"/>
              </w:rPr>
              <w:t>subject</w:t>
            </w:r>
            <w:r w:rsidRPr="0074612A">
              <w:rPr>
                <w:rFonts w:ascii="Times New Roman" w:hAnsi="Times New Roman"/>
                <w:color w:val="000000"/>
                <w:w w:val="97"/>
                <w:sz w:val="16"/>
                <w:lang w:val="ru-RU"/>
              </w:rPr>
              <w:t>/</w:t>
            </w:r>
            <w:r w:rsidRPr="0074612A">
              <w:rPr>
                <w:rFonts w:ascii="Times New Roman" w:hAnsi="Times New Roman"/>
                <w:color w:val="000000"/>
                <w:w w:val="97"/>
                <w:sz w:val="16"/>
              </w:rPr>
              <w:t>lesson</w:t>
            </w:r>
            <w:r w:rsidRPr="0074612A">
              <w:rPr>
                <w:rFonts w:ascii="Times New Roman" w:hAnsi="Times New Roman"/>
                <w:color w:val="000000"/>
                <w:w w:val="97"/>
                <w:sz w:val="16"/>
                <w:lang w:val="ru-RU"/>
              </w:rPr>
              <w:t>/6185/</w:t>
            </w:r>
            <w:r w:rsidRPr="0074612A">
              <w:rPr>
                <w:rFonts w:ascii="Times New Roman" w:hAnsi="Times New Roman"/>
                <w:color w:val="000000"/>
                <w:w w:val="97"/>
                <w:sz w:val="16"/>
              </w:rPr>
              <w:t>start</w:t>
            </w:r>
            <w:r w:rsidRPr="0074612A">
              <w:rPr>
                <w:rFonts w:ascii="Times New Roman" w:hAnsi="Times New Roman"/>
                <w:color w:val="000000"/>
                <w:w w:val="97"/>
                <w:sz w:val="16"/>
                <w:lang w:val="ru-RU"/>
              </w:rPr>
              <w:t>/224375/</w:t>
            </w:r>
          </w:p>
        </w:tc>
      </w:tr>
      <w:tr w:rsidR="004D1ECF" w:rsidRPr="0074612A">
        <w:trPr>
          <w:trHeight w:hRule="exact" w:val="348"/>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Итогопоразделу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8</w:t>
            </w:r>
          </w:p>
        </w:tc>
        <w:tc>
          <w:tcPr>
            <w:tcW w:w="118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r>
      <w:tr w:rsidR="004D1ECF" w:rsidRPr="0074612A">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b/>
                <w:color w:val="000000"/>
                <w:w w:val="97"/>
                <w:sz w:val="16"/>
              </w:rPr>
              <w:t>ФИЗИЧЕСКОЕ СОВЕРШЕНСТВОВАНИЕ</w:t>
            </w:r>
          </w:p>
        </w:tc>
      </w:tr>
      <w:tr w:rsidR="004D1ECF" w:rsidRPr="0074612A">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Раздел 3.</w:t>
            </w:r>
            <w:r w:rsidRPr="0074612A">
              <w:rPr>
                <w:rFonts w:ascii="Times New Roman" w:hAnsi="Times New Roman"/>
                <w:b/>
                <w:color w:val="000000"/>
                <w:w w:val="97"/>
                <w:sz w:val="16"/>
              </w:rPr>
              <w:t xml:space="preserve"> Оздоровительная физическая культура</w:t>
            </w:r>
          </w:p>
        </w:tc>
      </w:tr>
      <w:tr w:rsidR="004D1ECF" w:rsidRPr="0074612A">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jc w:val="center"/>
            </w:pPr>
            <w:r w:rsidRPr="0074612A">
              <w:rPr>
                <w:rFonts w:ascii="Times New Roman" w:hAnsi="Times New Roman"/>
                <w:color w:val="000000"/>
                <w:w w:val="97"/>
                <w:sz w:val="16"/>
              </w:rPr>
              <w:t>3.1.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pPr>
            <w:r w:rsidRPr="0074612A">
              <w:rPr>
                <w:rFonts w:ascii="Times New Roman" w:hAnsi="Times New Roman"/>
                <w:b/>
                <w:color w:val="000000"/>
                <w:w w:val="97"/>
                <w:sz w:val="16"/>
              </w:rPr>
              <w:t>Закаливание организма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50" w:lineRule="auto"/>
              <w:ind w:left="72"/>
              <w:rPr>
                <w:lang w:val="ru-RU"/>
              </w:rPr>
            </w:pPr>
            <w:r w:rsidRPr="0074612A">
              <w:rPr>
                <w:rFonts w:ascii="Times New Roman" w:hAnsi="Times New Roman"/>
                <w:color w:val="000000"/>
                <w:w w:val="97"/>
                <w:sz w:val="16"/>
                <w:lang w:val="ru-RU"/>
              </w:rPr>
              <w:t>знакомятся с влиянием закаливания при помощи обтирания на укрепление здоровья, с правилами проведения закаливающей процедуры;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50" w:lineRule="auto"/>
              <w:ind w:left="72"/>
            </w:pPr>
            <w:r w:rsidRPr="0074612A">
              <w:rPr>
                <w:rFonts w:ascii="Times New Roman" w:hAnsi="Times New Roman"/>
                <w:color w:val="000000"/>
                <w:w w:val="97"/>
                <w:sz w:val="16"/>
              </w:rPr>
              <w:t>Устный</w:t>
            </w:r>
            <w:r w:rsidRPr="0074612A">
              <w:br/>
            </w:r>
            <w:r w:rsidRPr="0074612A">
              <w:rPr>
                <w:rFonts w:ascii="Times New Roman" w:hAnsi="Times New Roman"/>
                <w:color w:val="000000"/>
                <w:w w:val="97"/>
                <w:sz w:val="16"/>
              </w:rPr>
              <w:t xml:space="preserve">опрос; </w:t>
            </w:r>
            <w:r w:rsidRPr="0074612A">
              <w:br/>
            </w: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jc w:val="center"/>
            </w:pPr>
            <w:r w:rsidRPr="0074612A">
              <w:rPr>
                <w:rFonts w:ascii="Times New Roman" w:hAnsi="Times New Roman"/>
                <w:color w:val="000000"/>
                <w:w w:val="97"/>
                <w:sz w:val="16"/>
              </w:rPr>
              <w:t>https://resh.edu.ru/subject/lesson/6010/start/190575/</w:t>
            </w:r>
          </w:p>
        </w:tc>
      </w:tr>
      <w:tr w:rsidR="004D1ECF" w:rsidRPr="0074612A">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3.2.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b/>
                <w:color w:val="000000"/>
                <w:w w:val="97"/>
                <w:sz w:val="16"/>
              </w:rPr>
              <w:t>Утренняя зарядка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разучивают комплекс утренней зарядки (по группам);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pPr>
            <w:r w:rsidRPr="0074612A">
              <w:rPr>
                <w:rFonts w:ascii="Times New Roman" w:hAnsi="Times New Roman"/>
                <w:color w:val="000000"/>
                <w:w w:val="97"/>
                <w:sz w:val="16"/>
              </w:rPr>
              <w:t>Устный</w:t>
            </w:r>
            <w:r w:rsidRPr="0074612A">
              <w:br/>
            </w:r>
            <w:r w:rsidRPr="0074612A">
              <w:rPr>
                <w:rFonts w:ascii="Times New Roman" w:hAnsi="Times New Roman"/>
                <w:color w:val="000000"/>
                <w:w w:val="97"/>
                <w:sz w:val="16"/>
              </w:rPr>
              <w:t xml:space="preserve">опрос; </w:t>
            </w:r>
            <w:r w:rsidRPr="0074612A">
              <w:br/>
            </w: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https://resh.edu.ru/subject/lesson/5736/start/168916/</w:t>
            </w:r>
          </w:p>
        </w:tc>
      </w:tr>
      <w:tr w:rsidR="004D1ECF" w:rsidRPr="0074612A">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3.3.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ight="288"/>
              <w:rPr>
                <w:lang w:val="ru-RU"/>
              </w:rPr>
            </w:pPr>
            <w:r w:rsidRPr="0074612A">
              <w:rPr>
                <w:rFonts w:ascii="Times New Roman" w:hAnsi="Times New Roman"/>
                <w:b/>
                <w:color w:val="000000"/>
                <w:w w:val="97"/>
                <w:sz w:val="16"/>
                <w:lang w:val="ru-RU"/>
              </w:rPr>
              <w:t>Составление индивидуальных комплексов утренней зарядки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2" w:lineRule="auto"/>
              <w:ind w:left="72" w:right="144"/>
              <w:rPr>
                <w:lang w:val="ru-RU"/>
              </w:rPr>
            </w:pPr>
            <w:r w:rsidRPr="0074612A">
              <w:rPr>
                <w:rFonts w:ascii="Times New Roman" w:hAnsi="Times New Roman"/>
                <w:color w:val="000000"/>
                <w:w w:val="97"/>
                <w:sz w:val="16"/>
                <w:lang w:val="ru-RU"/>
              </w:rPr>
              <w:t xml:space="preserve">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w:t>
            </w:r>
            <w:r w:rsidRPr="0074612A">
              <w:rPr>
                <w:lang w:val="ru-RU"/>
              </w:rPr>
              <w:br/>
            </w:r>
            <w:r w:rsidRPr="0074612A">
              <w:rPr>
                <w:rFonts w:ascii="Times New Roman" w:hAnsi="Times New Roman"/>
                <w:color w:val="000000"/>
                <w:w w:val="97"/>
                <w:sz w:val="16"/>
                <w:lang w:val="ru-RU"/>
              </w:rPr>
              <w:t>пробуждение мышц; усиление дыхания и кровообращения; включение в работу мышц рук, туловища, спины, живота и ног; восстановление дыхания);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0" w:lineRule="auto"/>
              <w:ind w:left="72"/>
            </w:pPr>
            <w:r w:rsidRPr="0074612A">
              <w:rPr>
                <w:rFonts w:ascii="Times New Roman" w:hAnsi="Times New Roman"/>
                <w:color w:val="000000"/>
                <w:w w:val="97"/>
                <w:sz w:val="16"/>
              </w:rPr>
              <w:t xml:space="preserve">Практическаяработа; </w:t>
            </w:r>
            <w:r w:rsidRPr="0074612A">
              <w:br/>
            </w: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https://resh.edu.ru/subject/lesson/5736/start/168916/</w:t>
            </w:r>
          </w:p>
        </w:tc>
      </w:tr>
      <w:tr w:rsidR="004D1ECF" w:rsidRPr="0074612A">
        <w:trPr>
          <w:trHeight w:hRule="exact" w:val="348"/>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r>
      <w:tr w:rsidR="004D1ECF" w:rsidRPr="008A1F85">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Раздел 4.</w:t>
            </w:r>
            <w:r w:rsidRPr="0074612A">
              <w:rPr>
                <w:rFonts w:ascii="Times New Roman" w:hAnsi="Times New Roman"/>
                <w:b/>
                <w:color w:val="000000"/>
                <w:w w:val="97"/>
                <w:sz w:val="16"/>
                <w:lang w:val="ru-RU"/>
              </w:rPr>
              <w:t xml:space="preserve"> Спортивно-оздоровительная физическая культура</w:t>
            </w:r>
          </w:p>
        </w:tc>
      </w:tr>
      <w:tr w:rsidR="004D1ECF" w:rsidRPr="0074612A">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4.1.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144"/>
              <w:rPr>
                <w:lang w:val="ru-RU"/>
              </w:rPr>
            </w:pPr>
            <w:r w:rsidRPr="0074612A">
              <w:rPr>
                <w:rFonts w:ascii="Times New Roman" w:hAnsi="Times New Roman"/>
                <w:i/>
                <w:color w:val="000000"/>
                <w:w w:val="97"/>
                <w:sz w:val="16"/>
                <w:lang w:val="ru-RU"/>
              </w:rPr>
              <w:t xml:space="preserve">Модуль "Гимнастика с основами акробатики". </w:t>
            </w:r>
            <w:r w:rsidRPr="0074612A">
              <w:rPr>
                <w:rFonts w:ascii="Times New Roman" w:hAnsi="Times New Roman"/>
                <w:b/>
                <w:color w:val="000000"/>
                <w:w w:val="97"/>
                <w:sz w:val="16"/>
                <w:lang w:val="ru-RU"/>
              </w:rPr>
              <w:t xml:space="preserve">Правила поведения на уроках гимнастики и </w:t>
            </w:r>
            <w:r w:rsidRPr="0074612A">
              <w:rPr>
                <w:lang w:val="ru-RU"/>
              </w:rPr>
              <w:br/>
            </w:r>
            <w:r w:rsidRPr="0074612A">
              <w:rPr>
                <w:rFonts w:ascii="Times New Roman" w:hAnsi="Times New Roman"/>
                <w:b/>
                <w:color w:val="000000"/>
                <w:w w:val="97"/>
                <w:sz w:val="16"/>
                <w:lang w:val="ru-RU"/>
              </w:rPr>
              <w:t>акробатики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разучивают правила поведения на уроках гимнастики;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https://resh.edu.ru/subject/lesson/4462/start/279092/</w:t>
            </w:r>
          </w:p>
        </w:tc>
      </w:tr>
      <w:tr w:rsidR="004D1ECF" w:rsidRPr="0074612A">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4.2.</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288"/>
            </w:pPr>
            <w:r w:rsidRPr="0074612A">
              <w:rPr>
                <w:rFonts w:ascii="Times New Roman" w:hAnsi="Times New Roman"/>
                <w:i/>
                <w:color w:val="000000"/>
                <w:w w:val="97"/>
                <w:sz w:val="16"/>
                <w:lang w:val="ru-RU"/>
              </w:rPr>
              <w:t xml:space="preserve">Модуль "Гимнастика с основами акробатики". </w:t>
            </w:r>
            <w:r w:rsidRPr="0074612A">
              <w:rPr>
                <w:rFonts w:ascii="Times New Roman" w:hAnsi="Times New Roman"/>
                <w:b/>
                <w:color w:val="000000"/>
                <w:w w:val="97"/>
                <w:sz w:val="16"/>
              </w:rPr>
              <w:t>Строевые</w:t>
            </w:r>
            <w:r w:rsidRPr="0074612A">
              <w:br/>
            </w:r>
            <w:r w:rsidRPr="0074612A">
              <w:rPr>
                <w:rFonts w:ascii="Times New Roman" w:hAnsi="Times New Roman"/>
                <w:b/>
                <w:color w:val="000000"/>
                <w:w w:val="97"/>
                <w:sz w:val="16"/>
              </w:rPr>
              <w:t>упражнения и команды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pPr>
            <w:r w:rsidRPr="0074612A">
              <w:rPr>
                <w:rFonts w:ascii="Times New Roman" w:hAnsi="Times New Roman"/>
                <w:color w:val="000000"/>
                <w:w w:val="97"/>
                <w:sz w:val="16"/>
                <w:lang w:val="ru-RU"/>
              </w:rPr>
              <w:t xml:space="preserve">разучивают перестроение на месте из одной шеренги в две по команде «Класс, в две шеренги стройся!» </w:t>
            </w:r>
            <w:r w:rsidRPr="0074612A">
              <w:rPr>
                <w:rFonts w:ascii="Times New Roman" w:hAnsi="Times New Roman"/>
                <w:color w:val="000000"/>
                <w:w w:val="97"/>
                <w:sz w:val="16"/>
              </w:rPr>
              <w:t>(пофазамдвижения и в полной координации);;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https://resh.edu.ru/subject/lesson/4320/start/191322/</w:t>
            </w:r>
          </w:p>
        </w:tc>
      </w:tr>
      <w:tr w:rsidR="004D1ECF" w:rsidRPr="0074612A">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4.3.</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288"/>
            </w:pPr>
            <w:r w:rsidRPr="0074612A">
              <w:rPr>
                <w:rFonts w:ascii="Times New Roman" w:hAnsi="Times New Roman"/>
                <w:i/>
                <w:color w:val="000000"/>
                <w:w w:val="97"/>
                <w:sz w:val="16"/>
                <w:lang w:val="ru-RU"/>
              </w:rPr>
              <w:t xml:space="preserve">Модуль "Гимнастика с основами акробатики". </w:t>
            </w:r>
            <w:r w:rsidRPr="0074612A">
              <w:rPr>
                <w:rFonts w:ascii="Times New Roman" w:hAnsi="Times New Roman"/>
                <w:b/>
                <w:color w:val="000000"/>
                <w:w w:val="97"/>
                <w:sz w:val="16"/>
              </w:rPr>
              <w:t>Гимнастическаяразминка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right="432"/>
              <w:jc w:val="center"/>
              <w:rPr>
                <w:lang w:val="ru-RU"/>
              </w:rPr>
            </w:pPr>
            <w:r w:rsidRPr="0074612A">
              <w:rPr>
                <w:rFonts w:ascii="Times New Roman" w:hAnsi="Times New Roman"/>
                <w:color w:val="000000"/>
                <w:w w:val="97"/>
                <w:sz w:val="16"/>
                <w:lang w:val="ru-RU"/>
              </w:rPr>
              <w:t>знакомятся с разминкой как обязательным комплексом упражнений перед занятиями физической культурой;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https://resh.edu.ru/subject/lesson/4102/start/189523/</w:t>
            </w:r>
          </w:p>
        </w:tc>
      </w:tr>
      <w:tr w:rsidR="004D1ECF" w:rsidRPr="0074612A">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4.4.</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288"/>
            </w:pPr>
            <w:r w:rsidRPr="0074612A">
              <w:rPr>
                <w:rFonts w:ascii="Times New Roman" w:hAnsi="Times New Roman"/>
                <w:i/>
                <w:color w:val="000000"/>
                <w:w w:val="97"/>
                <w:sz w:val="16"/>
                <w:lang w:val="ru-RU"/>
              </w:rPr>
              <w:t xml:space="preserve">Модуль "Гимнастика с основами акробатики". </w:t>
            </w:r>
            <w:r w:rsidRPr="0074612A">
              <w:rPr>
                <w:rFonts w:ascii="Times New Roman" w:hAnsi="Times New Roman"/>
                <w:b/>
                <w:color w:val="000000"/>
                <w:w w:val="97"/>
                <w:sz w:val="16"/>
              </w:rPr>
              <w:t xml:space="preserve">Упражнения с </w:t>
            </w:r>
            <w:r w:rsidRPr="0074612A">
              <w:br/>
            </w:r>
            <w:r w:rsidRPr="0074612A">
              <w:rPr>
                <w:rFonts w:ascii="Times New Roman" w:hAnsi="Times New Roman"/>
                <w:b/>
                <w:color w:val="000000"/>
                <w:w w:val="97"/>
                <w:sz w:val="16"/>
              </w:rPr>
              <w:t>гимнастическойскакалкой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Pr>
                <w:lang w:val="ru-RU"/>
              </w:rPr>
            </w:pPr>
            <w:r w:rsidRPr="0074612A">
              <w:rPr>
                <w:rFonts w:ascii="Times New Roman" w:hAnsi="Times New Roman"/>
                <w:color w:val="000000"/>
                <w:w w:val="97"/>
                <w:sz w:val="16"/>
                <w:lang w:val="ru-RU"/>
              </w:rPr>
              <w:t>разучивают вращение скакалки, сложенной вдвое, поочерёдно правой и левой рукой соответственно с правого и левого бока и перед собой;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https://resh.edu.ru/subject/lesson/4008/start/191551/</w:t>
            </w:r>
          </w:p>
        </w:tc>
      </w:tr>
      <w:tr w:rsidR="004D1ECF" w:rsidRPr="0074612A">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jc w:val="center"/>
            </w:pPr>
            <w:r w:rsidRPr="0074612A">
              <w:rPr>
                <w:rFonts w:ascii="Times New Roman" w:hAnsi="Times New Roman"/>
                <w:color w:val="000000"/>
                <w:w w:val="97"/>
                <w:sz w:val="16"/>
              </w:rPr>
              <w:t>4.5.</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50" w:lineRule="auto"/>
              <w:ind w:left="72" w:right="288"/>
            </w:pPr>
            <w:r w:rsidRPr="0074612A">
              <w:rPr>
                <w:rFonts w:ascii="Times New Roman" w:hAnsi="Times New Roman"/>
                <w:i/>
                <w:color w:val="000000"/>
                <w:w w:val="97"/>
                <w:sz w:val="16"/>
                <w:lang w:val="ru-RU"/>
              </w:rPr>
              <w:t xml:space="preserve">Модуль "Гимнастика с основами акробатики". </w:t>
            </w:r>
            <w:r w:rsidRPr="0074612A">
              <w:rPr>
                <w:rFonts w:ascii="Times New Roman" w:hAnsi="Times New Roman"/>
                <w:b/>
                <w:color w:val="000000"/>
                <w:w w:val="97"/>
                <w:sz w:val="16"/>
              </w:rPr>
              <w:t xml:space="preserve">Упражнения с </w:t>
            </w:r>
            <w:r w:rsidRPr="0074612A">
              <w:br/>
            </w:r>
            <w:r w:rsidRPr="0074612A">
              <w:rPr>
                <w:rFonts w:ascii="Times New Roman" w:hAnsi="Times New Roman"/>
                <w:b/>
                <w:color w:val="000000"/>
                <w:w w:val="97"/>
                <w:sz w:val="16"/>
              </w:rPr>
              <w:t>гимнастическиммячом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45" w:lineRule="auto"/>
              <w:ind w:left="72"/>
              <w:rPr>
                <w:lang w:val="ru-RU"/>
              </w:rPr>
            </w:pPr>
            <w:r w:rsidRPr="0074612A">
              <w:rPr>
                <w:rFonts w:ascii="Times New Roman" w:hAnsi="Times New Roman"/>
                <w:color w:val="000000"/>
                <w:w w:val="97"/>
                <w:sz w:val="16"/>
                <w:lang w:val="ru-RU"/>
              </w:rPr>
              <w:t>составляют комплекс из 6—7 хорошо освоенных упражнений с мячом и демонстрируют его выполнение;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jc w:val="center"/>
            </w:pPr>
            <w:r w:rsidRPr="0074612A">
              <w:rPr>
                <w:rFonts w:ascii="Times New Roman" w:hAnsi="Times New Roman"/>
                <w:color w:val="000000"/>
                <w:w w:val="97"/>
                <w:sz w:val="16"/>
              </w:rPr>
              <w:t>https://resh.edu.ru/subject/lesson/6171/start/191462/</w:t>
            </w:r>
          </w:p>
        </w:tc>
      </w:tr>
      <w:tr w:rsidR="004D1ECF" w:rsidRPr="0074612A">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4.6.</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288"/>
            </w:pPr>
            <w:r w:rsidRPr="0074612A">
              <w:rPr>
                <w:rFonts w:ascii="Times New Roman" w:hAnsi="Times New Roman"/>
                <w:i/>
                <w:color w:val="000000"/>
                <w:w w:val="97"/>
                <w:sz w:val="16"/>
                <w:lang w:val="ru-RU"/>
              </w:rPr>
              <w:t xml:space="preserve">Модуль "Гимнастика с основами акробатики". </w:t>
            </w:r>
            <w:r w:rsidRPr="0074612A">
              <w:rPr>
                <w:rFonts w:ascii="Times New Roman" w:hAnsi="Times New Roman"/>
                <w:b/>
                <w:color w:val="000000"/>
                <w:w w:val="97"/>
                <w:sz w:val="16"/>
              </w:rPr>
              <w:t>Танцевальныедвижения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144"/>
              <w:rPr>
                <w:lang w:val="ru-RU"/>
              </w:rPr>
            </w:pPr>
            <w:r w:rsidRPr="0074612A">
              <w:rPr>
                <w:rFonts w:ascii="Times New Roman" w:hAnsi="Times New Roman"/>
                <w:color w:val="000000"/>
                <w:w w:val="97"/>
                <w:sz w:val="16"/>
                <w:lang w:val="ru-RU"/>
              </w:rPr>
              <w:t xml:space="preserve">знакомятся с хороводным шагом и танцем галоп, наблюдают образец учителя, выделяют основные элементы в </w:t>
            </w:r>
            <w:r w:rsidRPr="0074612A">
              <w:rPr>
                <w:lang w:val="ru-RU"/>
              </w:rPr>
              <w:br/>
            </w:r>
            <w:r w:rsidRPr="0074612A">
              <w:rPr>
                <w:rFonts w:ascii="Times New Roman" w:hAnsi="Times New Roman"/>
                <w:color w:val="000000"/>
                <w:w w:val="97"/>
                <w:sz w:val="16"/>
                <w:lang w:val="ru-RU"/>
              </w:rPr>
              <w:t>танцевальных движениях;</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https://resh.edu.ru/subject/lesson/6171/start/191462/</w:t>
            </w:r>
          </w:p>
        </w:tc>
      </w:tr>
    </w:tbl>
    <w:p w:rsidR="004D1ECF" w:rsidRDefault="004D1ECF">
      <w:pPr>
        <w:autoSpaceDE w:val="0"/>
        <w:autoSpaceDN w:val="0"/>
        <w:spacing w:after="0" w:line="14" w:lineRule="exact"/>
      </w:pPr>
    </w:p>
    <w:p w:rsidR="004D1ECF" w:rsidRDefault="004D1ECF">
      <w:pPr>
        <w:sectPr w:rsidR="004D1ECF">
          <w:pgSz w:w="16840" w:h="11900"/>
          <w:pgMar w:top="284" w:right="640" w:bottom="550" w:left="666" w:header="720" w:footer="720" w:gutter="0"/>
          <w:cols w:space="720" w:equalWidth="0">
            <w:col w:w="15534"/>
          </w:cols>
          <w:docGrid w:linePitch="360"/>
        </w:sectPr>
      </w:pPr>
    </w:p>
    <w:p w:rsidR="004D1ECF" w:rsidRDefault="004D1ECF">
      <w:pPr>
        <w:autoSpaceDE w:val="0"/>
        <w:autoSpaceDN w:val="0"/>
        <w:spacing w:after="66" w:line="220" w:lineRule="exact"/>
      </w:pPr>
    </w:p>
    <w:tbl>
      <w:tblPr>
        <w:tblW w:w="0" w:type="auto"/>
        <w:tblInd w:w="6" w:type="dxa"/>
        <w:tblLayout w:type="fixed"/>
        <w:tblLook w:val="00A0"/>
      </w:tblPr>
      <w:tblGrid>
        <w:gridCol w:w="468"/>
        <w:gridCol w:w="2619"/>
        <w:gridCol w:w="528"/>
        <w:gridCol w:w="1104"/>
        <w:gridCol w:w="1142"/>
        <w:gridCol w:w="804"/>
        <w:gridCol w:w="4335"/>
        <w:gridCol w:w="1080"/>
        <w:gridCol w:w="3427"/>
      </w:tblGrid>
      <w:tr w:rsidR="004D1ECF" w:rsidRPr="0074612A" w:rsidTr="008A1F85">
        <w:trPr>
          <w:trHeight w:hRule="exact" w:val="73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4.7.</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144"/>
              <w:rPr>
                <w:lang w:val="ru-RU"/>
              </w:rPr>
            </w:pPr>
            <w:r w:rsidRPr="0074612A">
              <w:rPr>
                <w:rFonts w:ascii="Times New Roman" w:hAnsi="Times New Roman"/>
                <w:color w:val="000000"/>
                <w:w w:val="97"/>
                <w:sz w:val="16"/>
                <w:lang w:val="ru-RU"/>
              </w:rPr>
              <w:t xml:space="preserve">Модуль "Лыжная </w:t>
            </w:r>
            <w:r w:rsidRPr="0074612A">
              <w:rPr>
                <w:lang w:val="ru-RU"/>
              </w:rPr>
              <w:br/>
            </w:r>
            <w:r w:rsidRPr="0074612A">
              <w:rPr>
                <w:rFonts w:ascii="Times New Roman" w:hAnsi="Times New Roman"/>
                <w:color w:val="000000"/>
                <w:w w:val="97"/>
                <w:sz w:val="16"/>
                <w:lang w:val="ru-RU"/>
              </w:rPr>
              <w:t>подготовка". Правила поведения на занятиях лыжной подготовкой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ight="288"/>
              <w:rPr>
                <w:lang w:val="ru-RU"/>
              </w:rPr>
            </w:pPr>
            <w:r w:rsidRPr="0074612A">
              <w:rPr>
                <w:rFonts w:ascii="Times New Roman" w:hAnsi="Times New Roman"/>
                <w:color w:val="000000"/>
                <w:w w:val="97"/>
                <w:sz w:val="16"/>
                <w:lang w:val="ru-RU"/>
              </w:rPr>
              <w:t>анализируют возможные негативные ситуации, связанные с невыполнением правил поведения, приводят примеры;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https://resh.edu.ru/subject/lesson/6167/start/190985/</w:t>
            </w:r>
          </w:p>
        </w:tc>
      </w:tr>
      <w:tr w:rsidR="004D1ECF" w:rsidRPr="0074612A" w:rsidTr="008A1F85">
        <w:trPr>
          <w:trHeight w:hRule="exact" w:val="9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4.8.</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0" w:lineRule="auto"/>
              <w:ind w:left="72"/>
              <w:rPr>
                <w:lang w:val="ru-RU"/>
              </w:rPr>
            </w:pPr>
            <w:r w:rsidRPr="0074612A">
              <w:rPr>
                <w:rFonts w:ascii="Times New Roman" w:hAnsi="Times New Roman"/>
                <w:color w:val="000000"/>
                <w:w w:val="97"/>
                <w:sz w:val="16"/>
                <w:lang w:val="ru-RU"/>
              </w:rPr>
              <w:t xml:space="preserve">Модуль "Лыжная </w:t>
            </w:r>
            <w:r w:rsidRPr="0074612A">
              <w:rPr>
                <w:lang w:val="ru-RU"/>
              </w:rPr>
              <w:br/>
            </w:r>
            <w:r w:rsidRPr="0074612A">
              <w:rPr>
                <w:rFonts w:ascii="Times New Roman" w:hAnsi="Times New Roman"/>
                <w:color w:val="000000"/>
                <w:w w:val="97"/>
                <w:sz w:val="16"/>
                <w:lang w:val="ru-RU"/>
              </w:rPr>
              <w:t xml:space="preserve">подготовка". Передвижение на </w:t>
            </w:r>
            <w:r w:rsidRPr="0074612A">
              <w:rPr>
                <w:lang w:val="ru-RU"/>
              </w:rPr>
              <w:br/>
            </w:r>
            <w:r w:rsidRPr="0074612A">
              <w:rPr>
                <w:rFonts w:ascii="Times New Roman" w:hAnsi="Times New Roman"/>
                <w:color w:val="000000"/>
                <w:w w:val="97"/>
                <w:sz w:val="16"/>
                <w:lang w:val="ru-RU"/>
              </w:rPr>
              <w:t>лыжах двухшажным попеременным ходом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432"/>
              <w:rPr>
                <w:lang w:val="ru-RU"/>
              </w:rPr>
            </w:pPr>
            <w:r w:rsidRPr="0074612A">
              <w:rPr>
                <w:rFonts w:ascii="Times New Roman" w:hAnsi="Times New Roman"/>
                <w:color w:val="000000"/>
                <w:w w:val="97"/>
                <w:sz w:val="16"/>
                <w:lang w:val="ru-RU"/>
              </w:rPr>
              <w:t xml:space="preserve">разучивают имитационные упражнения в передвижении двухшажным попеременным ходом (скользящие </w:t>
            </w:r>
            <w:r w:rsidRPr="0074612A">
              <w:rPr>
                <w:lang w:val="ru-RU"/>
              </w:rPr>
              <w:br/>
            </w:r>
            <w:r w:rsidRPr="0074612A">
              <w:rPr>
                <w:rFonts w:ascii="Times New Roman" w:hAnsi="Times New Roman"/>
                <w:color w:val="000000"/>
                <w:w w:val="97"/>
                <w:sz w:val="16"/>
                <w:lang w:val="ru-RU"/>
              </w:rPr>
              <w:t>передвижения без лыжных палок);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https://resh.edu.ru/subject/lesson/4319/start/191096/</w:t>
            </w:r>
          </w:p>
        </w:tc>
      </w:tr>
      <w:tr w:rsidR="004D1ECF" w:rsidRPr="0074612A" w:rsidTr="008A1F85">
        <w:trPr>
          <w:trHeight w:hRule="exact" w:val="73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jc w:val="center"/>
            </w:pPr>
            <w:r w:rsidRPr="0074612A">
              <w:rPr>
                <w:rFonts w:ascii="Times New Roman" w:hAnsi="Times New Roman"/>
                <w:color w:val="000000"/>
                <w:w w:val="97"/>
                <w:sz w:val="16"/>
              </w:rPr>
              <w:t>4.9.</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50" w:lineRule="auto"/>
              <w:ind w:left="72" w:right="144"/>
              <w:rPr>
                <w:lang w:val="ru-RU"/>
              </w:rPr>
            </w:pPr>
            <w:r w:rsidRPr="0074612A">
              <w:rPr>
                <w:rFonts w:ascii="Times New Roman" w:hAnsi="Times New Roman"/>
                <w:color w:val="000000"/>
                <w:w w:val="97"/>
                <w:sz w:val="16"/>
                <w:lang w:val="ru-RU"/>
              </w:rPr>
              <w:t xml:space="preserve">Модуль "Лыжная </w:t>
            </w:r>
            <w:r w:rsidRPr="0074612A">
              <w:rPr>
                <w:lang w:val="ru-RU"/>
              </w:rPr>
              <w:br/>
            </w:r>
            <w:r w:rsidRPr="0074612A">
              <w:rPr>
                <w:rFonts w:ascii="Times New Roman" w:hAnsi="Times New Roman"/>
                <w:color w:val="000000"/>
                <w:w w:val="97"/>
                <w:sz w:val="16"/>
                <w:lang w:val="ru-RU"/>
              </w:rPr>
              <w:t>подготовка". Спуски и подъёмы на лыжах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rPr>
                <w:lang w:val="ru-RU"/>
              </w:rPr>
            </w:pPr>
            <w:r w:rsidRPr="0074612A">
              <w:rPr>
                <w:rFonts w:ascii="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50" w:lineRule="auto"/>
              <w:ind w:left="72" w:right="288"/>
              <w:rPr>
                <w:lang w:val="ru-RU"/>
              </w:rPr>
            </w:pPr>
            <w:r w:rsidRPr="0074612A">
              <w:rPr>
                <w:rFonts w:ascii="Times New Roman" w:hAnsi="Times New Roman"/>
                <w:color w:val="000000"/>
                <w:w w:val="97"/>
                <w:sz w:val="16"/>
                <w:lang w:val="ru-RU"/>
              </w:rPr>
              <w:t>разучивают спуск с пологого склона и наблюдают за его выполнением другими учащимися, выявляют возможные ошибки;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4" w:after="0" w:line="230" w:lineRule="auto"/>
              <w:jc w:val="center"/>
            </w:pPr>
            <w:r w:rsidRPr="0074612A">
              <w:rPr>
                <w:rFonts w:ascii="Times New Roman" w:hAnsi="Times New Roman"/>
                <w:color w:val="000000"/>
                <w:w w:val="97"/>
                <w:sz w:val="16"/>
              </w:rPr>
              <w:t>https://resh.edu.ru/subject/lesson/6158/start/226158/</w:t>
            </w:r>
          </w:p>
        </w:tc>
      </w:tr>
      <w:tr w:rsidR="004D1ECF" w:rsidRPr="0074612A" w:rsidTr="008A1F85">
        <w:trPr>
          <w:trHeight w:hRule="exact" w:val="9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4.10</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Pr>
                <w:lang w:val="ru-RU"/>
              </w:rPr>
            </w:pPr>
            <w:r w:rsidRPr="0074612A">
              <w:rPr>
                <w:rFonts w:ascii="Times New Roman" w:hAnsi="Times New Roman"/>
                <w:i/>
                <w:color w:val="000000"/>
                <w:w w:val="97"/>
                <w:sz w:val="16"/>
                <w:lang w:val="ru-RU"/>
              </w:rPr>
              <w:t xml:space="preserve">Модуль "Лыжная </w:t>
            </w:r>
            <w:r w:rsidRPr="0074612A">
              <w:rPr>
                <w:lang w:val="ru-RU"/>
              </w:rPr>
              <w:br/>
            </w:r>
            <w:r w:rsidRPr="0074612A">
              <w:rPr>
                <w:rFonts w:ascii="Times New Roman" w:hAnsi="Times New Roman"/>
                <w:i/>
                <w:color w:val="000000"/>
                <w:w w:val="97"/>
                <w:sz w:val="16"/>
                <w:lang w:val="ru-RU"/>
              </w:rPr>
              <w:t xml:space="preserve">подготовка". </w:t>
            </w:r>
            <w:r w:rsidRPr="0074612A">
              <w:rPr>
                <w:rFonts w:ascii="Times New Roman" w:hAnsi="Times New Roman"/>
                <w:b/>
                <w:color w:val="000000"/>
                <w:w w:val="97"/>
                <w:sz w:val="16"/>
                <w:lang w:val="ru-RU"/>
              </w:rPr>
              <w:t xml:space="preserve">Торможение </w:t>
            </w:r>
            <w:r w:rsidRPr="0074612A">
              <w:rPr>
                <w:lang w:val="ru-RU"/>
              </w:rPr>
              <w:br/>
            </w:r>
            <w:r w:rsidRPr="0074612A">
              <w:rPr>
                <w:rFonts w:ascii="Times New Roman" w:hAnsi="Times New Roman"/>
                <w:b/>
                <w:color w:val="000000"/>
                <w:w w:val="97"/>
                <w:sz w:val="16"/>
                <w:lang w:val="ru-RU"/>
              </w:rPr>
              <w:t>лыжными палками и падением на бок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144"/>
            </w:pPr>
            <w:r w:rsidRPr="0074612A">
              <w:rPr>
                <w:rFonts w:ascii="Times New Roman" w:hAnsi="Times New Roman"/>
                <w:color w:val="000000"/>
                <w:w w:val="97"/>
                <w:sz w:val="16"/>
                <w:lang w:val="ru-RU"/>
              </w:rPr>
              <w:t xml:space="preserve">разучивают технику торможения палками при передвижении по учебной дистанции с равномерной невысокой скоростью </w:t>
            </w:r>
            <w:r w:rsidRPr="0074612A">
              <w:rPr>
                <w:rFonts w:ascii="Times New Roman" w:hAnsi="Times New Roman"/>
                <w:color w:val="000000"/>
                <w:w w:val="97"/>
                <w:sz w:val="16"/>
              </w:rPr>
              <w:t>(торможениепокомандеучителя);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https://resh.edu.ru/subject/lesson/6159/start/191207/</w:t>
            </w:r>
          </w:p>
        </w:tc>
      </w:tr>
      <w:tr w:rsidR="004D1ECF" w:rsidRPr="0074612A" w:rsidTr="008A1F85">
        <w:trPr>
          <w:trHeight w:hRule="exact" w:val="73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4.11.</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Pr>
                <w:lang w:val="ru-RU"/>
              </w:rPr>
            </w:pPr>
            <w:r w:rsidRPr="0074612A">
              <w:rPr>
                <w:rFonts w:ascii="Times New Roman" w:hAnsi="Times New Roman"/>
                <w:i/>
                <w:color w:val="000000"/>
                <w:w w:val="97"/>
                <w:sz w:val="16"/>
                <w:lang w:val="ru-RU"/>
              </w:rPr>
              <w:t xml:space="preserve">Модуль "Лёгкая </w:t>
            </w:r>
            <w:r w:rsidRPr="0074612A">
              <w:rPr>
                <w:lang w:val="ru-RU"/>
              </w:rPr>
              <w:br/>
            </w:r>
            <w:r w:rsidRPr="0074612A">
              <w:rPr>
                <w:rFonts w:ascii="Times New Roman" w:hAnsi="Times New Roman"/>
                <w:i/>
                <w:color w:val="000000"/>
                <w:w w:val="97"/>
                <w:sz w:val="16"/>
                <w:lang w:val="ru-RU"/>
              </w:rPr>
              <w:t xml:space="preserve">атлетика". </w:t>
            </w:r>
            <w:r w:rsidRPr="0074612A">
              <w:rPr>
                <w:rFonts w:ascii="Times New Roman" w:hAnsi="Times New Roman"/>
                <w:b/>
                <w:color w:val="000000"/>
                <w:w w:val="97"/>
                <w:sz w:val="16"/>
                <w:lang w:val="ru-RU"/>
              </w:rPr>
              <w:t>Правила поведения на занятиях лёгкой атлетикой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288"/>
              <w:rPr>
                <w:lang w:val="ru-RU"/>
              </w:rPr>
            </w:pPr>
            <w:r w:rsidRPr="0074612A">
              <w:rPr>
                <w:rFonts w:ascii="Times New Roman" w:hAnsi="Times New Roman"/>
                <w:color w:val="000000"/>
                <w:w w:val="97"/>
                <w:sz w:val="16"/>
                <w:lang w:val="ru-RU"/>
              </w:rPr>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https://resh.edu.ru/subject/lesson/6178/start/226262/</w:t>
            </w:r>
          </w:p>
        </w:tc>
      </w:tr>
      <w:tr w:rsidR="004D1ECF" w:rsidRPr="0074612A" w:rsidTr="008A1F85">
        <w:trPr>
          <w:trHeight w:hRule="exact" w:val="9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4.12.</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Pr>
                <w:lang w:val="ru-RU"/>
              </w:rPr>
            </w:pPr>
            <w:r w:rsidRPr="0074612A">
              <w:rPr>
                <w:rFonts w:ascii="Times New Roman" w:hAnsi="Times New Roman"/>
                <w:i/>
                <w:color w:val="000000"/>
                <w:w w:val="97"/>
                <w:sz w:val="16"/>
                <w:lang w:val="ru-RU"/>
              </w:rPr>
              <w:t xml:space="preserve">Модуль "Лёгкая атлетика". </w:t>
            </w:r>
            <w:r w:rsidRPr="0074612A">
              <w:rPr>
                <w:rFonts w:ascii="Times New Roman" w:hAnsi="Times New Roman"/>
                <w:b/>
                <w:color w:val="000000"/>
                <w:w w:val="97"/>
                <w:sz w:val="16"/>
                <w:lang w:val="ru-RU"/>
              </w:rPr>
              <w:t>Броски мяча в неподвижную мишень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0" w:lineRule="auto"/>
              <w:ind w:left="72" w:right="288"/>
              <w:rPr>
                <w:lang w:val="ru-RU"/>
              </w:rPr>
            </w:pPr>
            <w:r w:rsidRPr="0074612A">
              <w:rPr>
                <w:rFonts w:ascii="Times New Roman" w:hAnsi="Times New Roman"/>
                <w:color w:val="000000"/>
                <w:w w:val="97"/>
                <w:sz w:val="16"/>
                <w:lang w:val="ru-RU"/>
              </w:rPr>
              <w:t xml:space="preserve">разучивают упражнения в бросках малого мяча в </w:t>
            </w:r>
            <w:r w:rsidRPr="0074612A">
              <w:rPr>
                <w:lang w:val="ru-RU"/>
              </w:rPr>
              <w:br/>
            </w:r>
            <w:r w:rsidRPr="0074612A">
              <w:rPr>
                <w:rFonts w:ascii="Times New Roman" w:hAnsi="Times New Roman"/>
                <w:color w:val="000000"/>
                <w:w w:val="97"/>
                <w:sz w:val="16"/>
                <w:lang w:val="ru-RU"/>
              </w:rPr>
              <w:t>неподвижную мишень: 1 — стоя лицом и боком к мишени (сверху, снизу, сбоку); 2 — лёжа на спине (снизу) и животе (сбоку, располагаясь ногами и головой к мишени).;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https://resh.edu.ru/subject/lesson/4318/start/190706/</w:t>
            </w:r>
          </w:p>
        </w:tc>
      </w:tr>
      <w:tr w:rsidR="004D1ECF" w:rsidRPr="0074612A" w:rsidTr="008A1F85">
        <w:trPr>
          <w:trHeight w:hRule="exact" w:val="9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4.13.</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0" w:lineRule="auto"/>
              <w:ind w:left="72" w:right="144"/>
              <w:rPr>
                <w:lang w:val="ru-RU"/>
              </w:rPr>
            </w:pPr>
            <w:r w:rsidRPr="0074612A">
              <w:rPr>
                <w:rFonts w:ascii="Times New Roman" w:hAnsi="Times New Roman"/>
                <w:i/>
                <w:color w:val="000000"/>
                <w:w w:val="97"/>
                <w:sz w:val="16"/>
                <w:lang w:val="ru-RU"/>
              </w:rPr>
              <w:t xml:space="preserve">Модуль "Лёгкая </w:t>
            </w:r>
            <w:r w:rsidRPr="0074612A">
              <w:rPr>
                <w:lang w:val="ru-RU"/>
              </w:rPr>
              <w:br/>
            </w:r>
            <w:r w:rsidRPr="0074612A">
              <w:rPr>
                <w:rFonts w:ascii="Times New Roman" w:hAnsi="Times New Roman"/>
                <w:i/>
                <w:color w:val="000000"/>
                <w:w w:val="97"/>
                <w:sz w:val="16"/>
                <w:lang w:val="ru-RU"/>
              </w:rPr>
              <w:t xml:space="preserve">атлетика". </w:t>
            </w:r>
            <w:r w:rsidRPr="0074612A">
              <w:rPr>
                <w:rFonts w:ascii="Times New Roman" w:hAnsi="Times New Roman"/>
                <w:b/>
                <w:color w:val="000000"/>
                <w:w w:val="97"/>
                <w:sz w:val="16"/>
                <w:lang w:val="ru-RU"/>
              </w:rPr>
              <w:t xml:space="preserve">Сложно </w:t>
            </w:r>
            <w:r w:rsidRPr="0074612A">
              <w:rPr>
                <w:lang w:val="ru-RU"/>
              </w:rPr>
              <w:br/>
            </w:r>
            <w:r w:rsidRPr="0074612A">
              <w:rPr>
                <w:rFonts w:ascii="Times New Roman" w:hAnsi="Times New Roman"/>
                <w:b/>
                <w:color w:val="000000"/>
                <w:w w:val="97"/>
                <w:sz w:val="16"/>
                <w:lang w:val="ru-RU"/>
              </w:rPr>
              <w:t>координированные прыжковые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ight="720"/>
              <w:rPr>
                <w:lang w:val="ru-RU"/>
              </w:rPr>
            </w:pPr>
            <w:r w:rsidRPr="0074612A">
              <w:rPr>
                <w:rFonts w:ascii="Times New Roman" w:hAnsi="Times New Roman"/>
                <w:color w:val="000000"/>
                <w:w w:val="97"/>
                <w:sz w:val="16"/>
                <w:lang w:val="ru-RU"/>
              </w:rPr>
              <w:t>разучивают сложно координированные прыжковые упражнения: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https://resh.edu.ru/subject/lesson/6174/start/226527/</w:t>
            </w:r>
          </w:p>
        </w:tc>
      </w:tr>
      <w:tr w:rsidR="004D1ECF" w:rsidRPr="0074612A" w:rsidTr="008A1F85">
        <w:trPr>
          <w:trHeight w:hRule="exact" w:val="739"/>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4.14.</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288"/>
              <w:rPr>
                <w:lang w:val="ru-RU"/>
              </w:rPr>
            </w:pPr>
            <w:r w:rsidRPr="0074612A">
              <w:rPr>
                <w:rFonts w:ascii="Times New Roman" w:hAnsi="Times New Roman"/>
                <w:i/>
                <w:color w:val="000000"/>
                <w:w w:val="97"/>
                <w:sz w:val="16"/>
                <w:lang w:val="ru-RU"/>
              </w:rPr>
              <w:t xml:space="preserve">Модуль "Лёгкая </w:t>
            </w:r>
            <w:r w:rsidRPr="0074612A">
              <w:rPr>
                <w:lang w:val="ru-RU"/>
              </w:rPr>
              <w:br/>
            </w:r>
            <w:r w:rsidRPr="0074612A">
              <w:rPr>
                <w:rFonts w:ascii="Times New Roman" w:hAnsi="Times New Roman"/>
                <w:i/>
                <w:color w:val="000000"/>
                <w:w w:val="97"/>
                <w:sz w:val="16"/>
                <w:lang w:val="ru-RU"/>
              </w:rPr>
              <w:t xml:space="preserve">атлетика". </w:t>
            </w:r>
            <w:r w:rsidRPr="0074612A">
              <w:rPr>
                <w:rFonts w:ascii="Times New Roman" w:hAnsi="Times New Roman"/>
                <w:b/>
                <w:color w:val="000000"/>
                <w:w w:val="97"/>
                <w:sz w:val="16"/>
                <w:lang w:val="ru-RU"/>
              </w:rPr>
              <w:t>Прыжок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right="576"/>
              <w:rPr>
                <w:lang w:val="ru-RU"/>
              </w:rPr>
            </w:pPr>
            <w:r w:rsidRPr="0074612A">
              <w:rPr>
                <w:rFonts w:ascii="Times New Roman" w:hAnsi="Times New Roman"/>
                <w:color w:val="000000"/>
                <w:w w:val="97"/>
                <w:sz w:val="16"/>
                <w:lang w:val="ru-RU"/>
              </w:rPr>
              <w:t>разучивают прыжок в высоту с небольшого разбега с доставанием подвешенных предметов;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https://resh.edu.ru/subject/lesson/5131/start/226553/</w:t>
            </w:r>
          </w:p>
        </w:tc>
      </w:tr>
      <w:tr w:rsidR="004D1ECF" w:rsidRPr="0074612A" w:rsidTr="008A1F85">
        <w:trPr>
          <w:trHeight w:hRule="exact" w:val="11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4.15.</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2" w:lineRule="auto"/>
              <w:ind w:left="72"/>
              <w:rPr>
                <w:lang w:val="ru-RU"/>
              </w:rPr>
            </w:pPr>
            <w:r w:rsidRPr="0074612A">
              <w:rPr>
                <w:rFonts w:ascii="Times New Roman" w:hAnsi="Times New Roman"/>
                <w:i/>
                <w:color w:val="000000"/>
                <w:w w:val="97"/>
                <w:sz w:val="16"/>
                <w:lang w:val="ru-RU"/>
              </w:rPr>
              <w:t xml:space="preserve">Модуль "Лёгкая </w:t>
            </w:r>
            <w:r w:rsidRPr="0074612A">
              <w:rPr>
                <w:lang w:val="ru-RU"/>
              </w:rPr>
              <w:br/>
            </w:r>
            <w:r w:rsidRPr="0074612A">
              <w:rPr>
                <w:rFonts w:ascii="Times New Roman" w:hAnsi="Times New Roman"/>
                <w:i/>
                <w:color w:val="000000"/>
                <w:w w:val="97"/>
                <w:sz w:val="16"/>
                <w:lang w:val="ru-RU"/>
              </w:rPr>
              <w:t xml:space="preserve">атлетика". </w:t>
            </w:r>
            <w:r w:rsidRPr="0074612A">
              <w:rPr>
                <w:rFonts w:ascii="Times New Roman" w:hAnsi="Times New Roman"/>
                <w:b/>
                <w:color w:val="000000"/>
                <w:w w:val="97"/>
                <w:sz w:val="16"/>
                <w:lang w:val="ru-RU"/>
              </w:rPr>
              <w:t xml:space="preserve">Сложно </w:t>
            </w:r>
            <w:r w:rsidRPr="0074612A">
              <w:rPr>
                <w:lang w:val="ru-RU"/>
              </w:rPr>
              <w:br/>
            </w:r>
            <w:r w:rsidRPr="0074612A">
              <w:rPr>
                <w:rFonts w:ascii="Times New Roman" w:hAnsi="Times New Roman"/>
                <w:b/>
                <w:color w:val="000000"/>
                <w:w w:val="97"/>
                <w:sz w:val="16"/>
                <w:lang w:val="ru-RU"/>
              </w:rPr>
              <w:t xml:space="preserve">координированные передвижения ходьбой по гимнастической </w:t>
            </w:r>
            <w:r w:rsidRPr="0074612A">
              <w:rPr>
                <w:lang w:val="ru-RU"/>
              </w:rPr>
              <w:br/>
            </w:r>
            <w:r w:rsidRPr="0074612A">
              <w:rPr>
                <w:rFonts w:ascii="Times New Roman" w:hAnsi="Times New Roman"/>
                <w:b/>
                <w:color w:val="000000"/>
                <w:w w:val="97"/>
                <w:sz w:val="16"/>
                <w:lang w:val="ru-RU"/>
              </w:rPr>
              <w:t>скамейке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50" w:lineRule="auto"/>
              <w:ind w:left="72" w:right="432"/>
              <w:rPr>
                <w:lang w:val="ru-RU"/>
              </w:rPr>
            </w:pPr>
            <w:r w:rsidRPr="0074612A">
              <w:rPr>
                <w:rFonts w:ascii="Times New Roman" w:hAnsi="Times New Roman"/>
                <w:color w:val="000000"/>
                <w:w w:val="97"/>
                <w:sz w:val="16"/>
                <w:lang w:val="ru-RU"/>
              </w:rPr>
              <w:t>наблюдают образцы техники передвижения ходьбой по гимнастической скамейке, анализируют и обсуждают их трудные элементы;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jc w:val="center"/>
            </w:pPr>
            <w:r w:rsidRPr="0074612A">
              <w:rPr>
                <w:rFonts w:ascii="Times New Roman" w:hAnsi="Times New Roman"/>
                <w:color w:val="000000"/>
                <w:w w:val="97"/>
                <w:sz w:val="16"/>
              </w:rPr>
              <w:t>https://resh.edu.ru/subject/lesson/4033/start/191577/</w:t>
            </w:r>
          </w:p>
        </w:tc>
      </w:tr>
      <w:tr w:rsidR="004D1ECF" w:rsidRPr="0074612A" w:rsidTr="008A1F85">
        <w:trPr>
          <w:trHeight w:hRule="exact" w:val="9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4.16.</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0" w:lineRule="auto"/>
              <w:ind w:left="72" w:right="432"/>
              <w:rPr>
                <w:lang w:val="ru-RU"/>
              </w:rPr>
            </w:pPr>
            <w:r w:rsidRPr="0074612A">
              <w:rPr>
                <w:rFonts w:ascii="Times New Roman" w:hAnsi="Times New Roman"/>
                <w:i/>
                <w:color w:val="000000"/>
                <w:w w:val="97"/>
                <w:sz w:val="16"/>
                <w:lang w:val="ru-RU"/>
              </w:rPr>
              <w:t xml:space="preserve">Модуль "Лёгкая </w:t>
            </w:r>
            <w:r w:rsidRPr="0074612A">
              <w:rPr>
                <w:lang w:val="ru-RU"/>
              </w:rPr>
              <w:br/>
            </w:r>
            <w:r w:rsidRPr="0074612A">
              <w:rPr>
                <w:rFonts w:ascii="Times New Roman" w:hAnsi="Times New Roman"/>
                <w:i/>
                <w:color w:val="000000"/>
                <w:w w:val="97"/>
                <w:sz w:val="16"/>
                <w:lang w:val="ru-RU"/>
              </w:rPr>
              <w:t xml:space="preserve">атлетика". </w:t>
            </w:r>
            <w:r w:rsidRPr="0074612A">
              <w:rPr>
                <w:rFonts w:ascii="Times New Roman" w:hAnsi="Times New Roman"/>
                <w:b/>
                <w:color w:val="000000"/>
                <w:w w:val="97"/>
                <w:sz w:val="16"/>
                <w:lang w:val="ru-RU"/>
              </w:rPr>
              <w:t xml:space="preserve">Сложно </w:t>
            </w:r>
            <w:r w:rsidRPr="0074612A">
              <w:rPr>
                <w:lang w:val="ru-RU"/>
              </w:rPr>
              <w:br/>
            </w:r>
            <w:r w:rsidRPr="0074612A">
              <w:rPr>
                <w:rFonts w:ascii="Times New Roman" w:hAnsi="Times New Roman"/>
                <w:b/>
                <w:color w:val="000000"/>
                <w:w w:val="97"/>
                <w:sz w:val="16"/>
                <w:lang w:val="ru-RU"/>
              </w:rPr>
              <w:t>координированные беговые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144"/>
              <w:rPr>
                <w:lang w:val="ru-RU"/>
              </w:rPr>
            </w:pPr>
            <w:r w:rsidRPr="0074612A">
              <w:rPr>
                <w:rFonts w:ascii="Times New Roman" w:hAnsi="Times New Roman"/>
                <w:color w:val="000000"/>
                <w:w w:val="97"/>
                <w:sz w:val="16"/>
                <w:lang w:val="ru-RU"/>
              </w:rPr>
              <w:t>наблюдают образцы техники сложно координированных беговых упражнений, анализируют и обсуждают их трудные элементы;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https://resh.edu.ru/subject/lesson/4188/start/169062/</w:t>
            </w:r>
          </w:p>
        </w:tc>
      </w:tr>
      <w:tr w:rsidR="004D1ECF" w:rsidRPr="0074612A" w:rsidTr="008A1F85">
        <w:trPr>
          <w:trHeight w:hRule="exact" w:val="54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0" w:lineRule="auto"/>
              <w:jc w:val="center"/>
            </w:pPr>
            <w:r w:rsidRPr="0074612A">
              <w:rPr>
                <w:rFonts w:ascii="Times New Roman" w:hAnsi="Times New Roman"/>
                <w:color w:val="000000"/>
                <w:w w:val="97"/>
                <w:sz w:val="16"/>
              </w:rPr>
              <w:t>4.17.</w:t>
            </w:r>
          </w:p>
        </w:tc>
        <w:tc>
          <w:tcPr>
            <w:tcW w:w="2619"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right="720"/>
              <w:rPr>
                <w:lang w:val="ru-RU"/>
              </w:rPr>
            </w:pPr>
            <w:r w:rsidRPr="0074612A">
              <w:rPr>
                <w:rFonts w:ascii="Times New Roman" w:hAnsi="Times New Roman"/>
                <w:i/>
                <w:color w:val="000000"/>
                <w:w w:val="97"/>
                <w:sz w:val="16"/>
                <w:lang w:val="ru-RU"/>
              </w:rPr>
              <w:t xml:space="preserve">Модуль "Подвижные </w:t>
            </w:r>
            <w:r w:rsidRPr="0074612A">
              <w:rPr>
                <w:lang w:val="ru-RU"/>
              </w:rPr>
              <w:br/>
            </w:r>
            <w:r w:rsidRPr="0074612A">
              <w:rPr>
                <w:rFonts w:ascii="Times New Roman" w:hAnsi="Times New Roman"/>
                <w:i/>
                <w:color w:val="000000"/>
                <w:w w:val="97"/>
                <w:sz w:val="16"/>
                <w:lang w:val="ru-RU"/>
              </w:rPr>
              <w:t xml:space="preserve">игры". </w:t>
            </w:r>
            <w:r w:rsidRPr="0074612A">
              <w:rPr>
                <w:rFonts w:ascii="Times New Roman" w:hAnsi="Times New Roman"/>
                <w:b/>
                <w:color w:val="000000"/>
                <w:w w:val="97"/>
                <w:sz w:val="16"/>
                <w:lang w:val="ru-RU"/>
              </w:rPr>
              <w:t>Подвижные игры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0" w:lineRule="auto"/>
              <w:ind w:left="72"/>
              <w:rPr>
                <w:lang w:val="ru-RU"/>
              </w:rPr>
            </w:pPr>
            <w:r w:rsidRPr="0074612A">
              <w:rPr>
                <w:rFonts w:ascii="Times New Roman" w:hAnsi="Times New Roman"/>
                <w:color w:val="000000"/>
                <w:w w:val="97"/>
                <w:sz w:val="16"/>
                <w:lang w:val="ru-RU"/>
              </w:rPr>
              <w:t>17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right="144"/>
              <w:rPr>
                <w:lang w:val="ru-RU"/>
              </w:rPr>
            </w:pPr>
            <w:r w:rsidRPr="0074612A">
              <w:rPr>
                <w:rFonts w:ascii="Times New Roman" w:hAnsi="Times New Roman"/>
                <w:color w:val="000000"/>
                <w:w w:val="97"/>
                <w:sz w:val="16"/>
                <w:lang w:val="ru-RU"/>
              </w:rPr>
              <w:t>разучивают правила подвижных игр и знакомятся с выбором и подготовкой мест их проведения;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45" w:lineRule="auto"/>
              <w:ind w:left="72"/>
            </w:pPr>
            <w:r w:rsidRPr="0074612A">
              <w:rPr>
                <w:rFonts w:ascii="Times New Roman" w:hAnsi="Times New Roman"/>
                <w:color w:val="000000"/>
                <w:w w:val="97"/>
                <w:sz w:val="16"/>
              </w:rPr>
              <w:t>Практическоезанятие.</w:t>
            </w:r>
          </w:p>
        </w:tc>
        <w:tc>
          <w:tcPr>
            <w:tcW w:w="3425"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0" w:lineRule="auto"/>
              <w:jc w:val="center"/>
            </w:pPr>
            <w:r w:rsidRPr="0074612A">
              <w:rPr>
                <w:rFonts w:ascii="Times New Roman" w:hAnsi="Times New Roman"/>
                <w:color w:val="000000"/>
                <w:w w:val="97"/>
                <w:sz w:val="16"/>
              </w:rPr>
              <w:t>https://resh.edu.ru/subject/lesson/4315/start/190548/</w:t>
            </w:r>
          </w:p>
        </w:tc>
      </w:tr>
      <w:tr w:rsidR="004D1ECF" w:rsidRPr="0074612A" w:rsidTr="008A1F85">
        <w:trPr>
          <w:trHeight w:hRule="exact" w:val="351"/>
        </w:trPr>
        <w:tc>
          <w:tcPr>
            <w:tcW w:w="308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pPr>
            <w:r w:rsidRPr="0074612A">
              <w:rPr>
                <w:rFonts w:ascii="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54</w:t>
            </w:r>
          </w:p>
        </w:tc>
        <w:tc>
          <w:tcPr>
            <w:tcW w:w="1189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r>
      <w:tr w:rsidR="004D1ECF" w:rsidRPr="008A1F85" w:rsidTr="008A1F85">
        <w:trPr>
          <w:trHeight w:hRule="exact" w:val="331"/>
        </w:trPr>
        <w:tc>
          <w:tcPr>
            <w:tcW w:w="15507"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6" w:after="0" w:line="233" w:lineRule="auto"/>
              <w:ind w:left="72"/>
              <w:rPr>
                <w:lang w:val="ru-RU"/>
              </w:rPr>
            </w:pPr>
            <w:r w:rsidRPr="0074612A">
              <w:rPr>
                <w:rFonts w:ascii="Times New Roman" w:hAnsi="Times New Roman"/>
                <w:color w:val="000000"/>
                <w:w w:val="97"/>
                <w:sz w:val="16"/>
                <w:lang w:val="ru-RU"/>
              </w:rPr>
              <w:t xml:space="preserve">Раздел 5. </w:t>
            </w:r>
            <w:r w:rsidRPr="0074612A">
              <w:rPr>
                <w:rFonts w:ascii="Times New Roman" w:hAnsi="Times New Roman"/>
                <w:b/>
                <w:color w:val="000000"/>
                <w:w w:val="97"/>
                <w:sz w:val="16"/>
                <w:lang w:val="ru-RU"/>
              </w:rPr>
              <w:t>Прикладно-ориентированная физическая культура</w:t>
            </w:r>
          </w:p>
        </w:tc>
      </w:tr>
    </w:tbl>
    <w:p w:rsidR="004D1ECF" w:rsidRPr="001950D8" w:rsidRDefault="004D1ECF">
      <w:pPr>
        <w:autoSpaceDE w:val="0"/>
        <w:autoSpaceDN w:val="0"/>
        <w:spacing w:after="0" w:line="14" w:lineRule="exact"/>
        <w:rPr>
          <w:lang w:val="ru-RU"/>
        </w:rPr>
      </w:pPr>
    </w:p>
    <w:p w:rsidR="004D1ECF" w:rsidRPr="001950D8" w:rsidRDefault="004D1ECF">
      <w:pPr>
        <w:rPr>
          <w:lang w:val="ru-RU"/>
        </w:rPr>
        <w:sectPr w:rsidR="004D1ECF" w:rsidRPr="001950D8">
          <w:pgSz w:w="16840" w:h="11900"/>
          <w:pgMar w:top="284" w:right="640" w:bottom="706" w:left="666" w:header="720" w:footer="720" w:gutter="0"/>
          <w:cols w:space="720" w:equalWidth="0">
            <w:col w:w="15534"/>
          </w:cols>
          <w:docGrid w:linePitch="360"/>
        </w:sectPr>
      </w:pPr>
    </w:p>
    <w:p w:rsidR="004D1ECF" w:rsidRPr="001950D8" w:rsidRDefault="004D1ECF">
      <w:pPr>
        <w:autoSpaceDE w:val="0"/>
        <w:autoSpaceDN w:val="0"/>
        <w:spacing w:after="66" w:line="220" w:lineRule="exact"/>
        <w:rPr>
          <w:lang w:val="ru-RU"/>
        </w:rPr>
      </w:pPr>
    </w:p>
    <w:tbl>
      <w:tblPr>
        <w:tblW w:w="0" w:type="auto"/>
        <w:tblInd w:w="6" w:type="dxa"/>
        <w:tblLayout w:type="fixed"/>
        <w:tblLook w:val="00A0"/>
      </w:tblPr>
      <w:tblGrid>
        <w:gridCol w:w="468"/>
        <w:gridCol w:w="2618"/>
        <w:gridCol w:w="528"/>
        <w:gridCol w:w="1104"/>
        <w:gridCol w:w="1142"/>
        <w:gridCol w:w="804"/>
        <w:gridCol w:w="4334"/>
        <w:gridCol w:w="1080"/>
        <w:gridCol w:w="3424"/>
      </w:tblGrid>
      <w:tr w:rsidR="004D1ECF" w:rsidRPr="0074612A">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jc w:val="center"/>
            </w:pPr>
            <w:r w:rsidRPr="0074612A">
              <w:rPr>
                <w:rFonts w:ascii="Times New Roman" w:hAnsi="Times New Roman"/>
                <w:color w:val="000000"/>
                <w:w w:val="97"/>
                <w:sz w:val="16"/>
              </w:rPr>
              <w:t>5.1.</w:t>
            </w:r>
          </w:p>
        </w:tc>
        <w:tc>
          <w:tcPr>
            <w:tcW w:w="261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7" w:lineRule="auto"/>
              <w:ind w:left="72" w:right="576"/>
              <w:rPr>
                <w:lang w:val="ru-RU"/>
              </w:rPr>
            </w:pPr>
            <w:r w:rsidRPr="0074612A">
              <w:rPr>
                <w:rFonts w:ascii="Times New Roman" w:hAnsi="Times New Roman"/>
                <w:b/>
                <w:color w:val="000000"/>
                <w:w w:val="97"/>
                <w:sz w:val="16"/>
                <w:lang w:val="ru-RU"/>
              </w:rPr>
              <w:t>Подготовка к выполнению нормативных требований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c>
          <w:tcPr>
            <w:tcW w:w="43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50" w:lineRule="auto"/>
              <w:ind w:left="72" w:right="144"/>
              <w:rPr>
                <w:lang w:val="ru-RU"/>
              </w:rPr>
            </w:pPr>
            <w:r w:rsidRPr="0074612A">
              <w:rPr>
                <w:rFonts w:ascii="Times New Roman" w:hAnsi="Times New Roman"/>
                <w:color w:val="000000"/>
                <w:w w:val="97"/>
                <w:sz w:val="16"/>
                <w:lang w:val="ru-RU"/>
              </w:rPr>
              <w:t xml:space="preserve">знакомятся с правилами соревнований по комплексу ГТО и совместно обсуждают его нормативные требования, </w:t>
            </w:r>
            <w:r w:rsidRPr="0074612A">
              <w:rPr>
                <w:lang w:val="ru-RU"/>
              </w:rPr>
              <w:br/>
            </w:r>
            <w:r w:rsidRPr="0074612A">
              <w:rPr>
                <w:rFonts w:ascii="Times New Roman" w:hAnsi="Times New Roman"/>
                <w:color w:val="000000"/>
                <w:w w:val="97"/>
                <w:sz w:val="16"/>
                <w:lang w:val="ru-RU"/>
              </w:rPr>
              <w:t>наблюдают выполнение учителем тестовых упражнений комплекса, уточняют правила их выполнения;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pPr>
            <w:r w:rsidRPr="0074612A">
              <w:rPr>
                <w:rFonts w:ascii="Times New Roman" w:hAnsi="Times New Roman"/>
                <w:color w:val="000000"/>
                <w:w w:val="97"/>
                <w:sz w:val="16"/>
              </w:rPr>
              <w:t>Практическоезанятие.</w:t>
            </w:r>
          </w:p>
        </w:tc>
        <w:tc>
          <w:tcPr>
            <w:tcW w:w="342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4"/>
            </w:pPr>
            <w:r w:rsidRPr="0074612A">
              <w:rPr>
                <w:rFonts w:ascii="Times New Roman" w:hAnsi="Times New Roman"/>
                <w:color w:val="000000"/>
                <w:w w:val="97"/>
                <w:sz w:val="16"/>
              </w:rPr>
              <w:t>https://www.gto.ru/#gto-method</w:t>
            </w:r>
          </w:p>
        </w:tc>
      </w:tr>
      <w:tr w:rsidR="004D1ECF" w:rsidRPr="0074612A">
        <w:trPr>
          <w:trHeight w:hRule="exact" w:val="348"/>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pPr>
            <w:r w:rsidRPr="0074612A">
              <w:rPr>
                <w:rFonts w:ascii="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1</w:t>
            </w:r>
          </w:p>
        </w:tc>
        <w:tc>
          <w:tcPr>
            <w:tcW w:w="1188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r>
      <w:tr w:rsidR="004D1ECF" w:rsidRPr="0074612A">
        <w:trPr>
          <w:trHeight w:hRule="exact" w:val="522"/>
        </w:trPr>
        <w:tc>
          <w:tcPr>
            <w:tcW w:w="308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45" w:lineRule="auto"/>
              <w:ind w:left="72" w:right="432"/>
              <w:rPr>
                <w:lang w:val="ru-RU"/>
              </w:rPr>
            </w:pPr>
            <w:r w:rsidRPr="0074612A">
              <w:rPr>
                <w:rFonts w:ascii="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r w:rsidRPr="0074612A">
              <w:rPr>
                <w:rFonts w:ascii="Times New Roman" w:hAnsi="Times New Roman"/>
                <w:color w:val="000000"/>
                <w:w w:val="97"/>
                <w:sz w:val="16"/>
                <w:lang w:val="ru-RU"/>
              </w:rPr>
              <w:t>68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78" w:after="0" w:line="230" w:lineRule="auto"/>
              <w:ind w:left="72"/>
              <w:rPr>
                <w:lang w:val="ru-RU"/>
              </w:rPr>
            </w:pPr>
          </w:p>
        </w:tc>
        <w:tc>
          <w:tcPr>
            <w:tcW w:w="964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tc>
      </w:tr>
    </w:tbl>
    <w:p w:rsidR="004D1ECF" w:rsidRDefault="004D1ECF">
      <w:pPr>
        <w:autoSpaceDE w:val="0"/>
        <w:autoSpaceDN w:val="0"/>
        <w:spacing w:after="0" w:line="14" w:lineRule="exact"/>
      </w:pPr>
    </w:p>
    <w:p w:rsidR="004D1ECF" w:rsidRDefault="004D1ECF">
      <w:pPr>
        <w:sectPr w:rsidR="004D1ECF">
          <w:pgSz w:w="16840" w:h="11900"/>
          <w:pgMar w:top="284" w:right="640" w:bottom="1440" w:left="666" w:header="720" w:footer="720" w:gutter="0"/>
          <w:cols w:space="720" w:equalWidth="0">
            <w:col w:w="15534"/>
          </w:cols>
          <w:docGrid w:linePitch="360"/>
        </w:sectPr>
      </w:pPr>
    </w:p>
    <w:p w:rsidR="004D1ECF" w:rsidRDefault="004D1ECF">
      <w:pPr>
        <w:autoSpaceDE w:val="0"/>
        <w:autoSpaceDN w:val="0"/>
        <w:spacing w:after="78" w:line="220" w:lineRule="exact"/>
      </w:pPr>
    </w:p>
    <w:p w:rsidR="004D1ECF" w:rsidRDefault="004D1ECF">
      <w:pPr>
        <w:autoSpaceDE w:val="0"/>
        <w:autoSpaceDN w:val="0"/>
        <w:spacing w:after="320" w:line="230" w:lineRule="auto"/>
      </w:pPr>
      <w:r>
        <w:rPr>
          <w:rFonts w:ascii="Times New Roman" w:hAnsi="Times New Roman"/>
          <w:b/>
          <w:color w:val="000000"/>
          <w:sz w:val="24"/>
        </w:rPr>
        <w:t>ПОУРОЧНОЕ ПЛАНИРОВАНИЕ</w:t>
      </w:r>
    </w:p>
    <w:tbl>
      <w:tblPr>
        <w:tblW w:w="0" w:type="auto"/>
        <w:tblInd w:w="6" w:type="dxa"/>
        <w:tblLayout w:type="fixed"/>
        <w:tblLook w:val="00A0"/>
      </w:tblPr>
      <w:tblGrid>
        <w:gridCol w:w="576"/>
        <w:gridCol w:w="3144"/>
        <w:gridCol w:w="734"/>
        <w:gridCol w:w="1620"/>
        <w:gridCol w:w="1668"/>
        <w:gridCol w:w="1164"/>
        <w:gridCol w:w="1646"/>
      </w:tblGrid>
      <w:tr w:rsidR="004D1ECF" w:rsidRPr="0074612A">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98" w:after="0" w:line="262" w:lineRule="auto"/>
              <w:ind w:left="72" w:right="144"/>
            </w:pPr>
            <w:r w:rsidRPr="0074612A">
              <w:rPr>
                <w:rFonts w:ascii="Times New Roman" w:hAnsi="Times New Roman"/>
                <w:b/>
                <w:color w:val="000000"/>
                <w:sz w:val="24"/>
              </w:rPr>
              <w:t>№</w:t>
            </w:r>
            <w:r w:rsidRPr="0074612A">
              <w:br/>
            </w:r>
            <w:r w:rsidRPr="0074612A">
              <w:rPr>
                <w:rFonts w:ascii="Times New Roman" w:hAnsi="Times New Roman"/>
                <w:b/>
                <w:color w:val="000000"/>
                <w:sz w:val="24"/>
              </w:rPr>
              <w:t>п/п</w:t>
            </w:r>
          </w:p>
        </w:tc>
        <w:tc>
          <w:tcPr>
            <w:tcW w:w="314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98" w:after="0" w:line="230" w:lineRule="auto"/>
              <w:ind w:left="72"/>
            </w:pPr>
            <w:r w:rsidRPr="0074612A">
              <w:rPr>
                <w:rFonts w:ascii="Times New Roman" w:hAnsi="Times New Roman"/>
                <w:b/>
                <w:color w:val="000000"/>
                <w:sz w:val="24"/>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98" w:after="0" w:line="230" w:lineRule="auto"/>
              <w:ind w:left="74"/>
            </w:pPr>
            <w:r w:rsidRPr="0074612A">
              <w:rPr>
                <w:rFonts w:ascii="Times New Roman" w:hAnsi="Times New Roman"/>
                <w:b/>
                <w:color w:val="000000"/>
                <w:sz w:val="24"/>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98" w:after="0" w:line="262" w:lineRule="auto"/>
              <w:ind w:left="72"/>
            </w:pPr>
            <w:r w:rsidRPr="0074612A">
              <w:rPr>
                <w:rFonts w:ascii="Times New Roman" w:hAnsi="Times New Roman"/>
                <w:b/>
                <w:color w:val="000000"/>
                <w:sz w:val="24"/>
              </w:rPr>
              <w:t xml:space="preserve">Дата </w:t>
            </w:r>
            <w:r w:rsidRPr="0074612A">
              <w:br/>
            </w:r>
            <w:r w:rsidRPr="0074612A">
              <w:rPr>
                <w:rFonts w:ascii="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98" w:after="0" w:line="271" w:lineRule="auto"/>
              <w:ind w:left="72" w:right="432"/>
            </w:pPr>
            <w:r w:rsidRPr="0074612A">
              <w:rPr>
                <w:rFonts w:ascii="Times New Roman" w:hAnsi="Times New Roman"/>
                <w:b/>
                <w:color w:val="000000"/>
                <w:sz w:val="24"/>
              </w:rPr>
              <w:t xml:space="preserve">Виды, </w:t>
            </w:r>
            <w:r w:rsidRPr="0074612A">
              <w:br/>
            </w:r>
            <w:r w:rsidRPr="0074612A">
              <w:rPr>
                <w:rFonts w:ascii="Times New Roman" w:hAnsi="Times New Roman"/>
                <w:b/>
                <w:color w:val="000000"/>
                <w:sz w:val="24"/>
              </w:rPr>
              <w:t xml:space="preserve">формы </w:t>
            </w:r>
            <w:r w:rsidRPr="0074612A">
              <w:br/>
            </w:r>
            <w:r w:rsidRPr="0074612A">
              <w:rPr>
                <w:rFonts w:ascii="Times New Roman" w:hAnsi="Times New Roman"/>
                <w:b/>
                <w:color w:val="000000"/>
                <w:sz w:val="24"/>
              </w:rPr>
              <w:t>контроля</w:t>
            </w:r>
          </w:p>
        </w:tc>
      </w:tr>
      <w:tr w:rsidR="004D1ECF" w:rsidRPr="0074612A" w:rsidTr="008B7A4E">
        <w:trPr>
          <w:trHeight w:hRule="exact" w:val="828"/>
        </w:trPr>
        <w:tc>
          <w:tcPr>
            <w:tcW w:w="576"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c>
          <w:tcPr>
            <w:tcW w:w="3144"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98" w:after="0" w:line="230" w:lineRule="auto"/>
              <w:ind w:left="74"/>
            </w:pPr>
            <w:r w:rsidRPr="0074612A">
              <w:rPr>
                <w:rFonts w:ascii="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98" w:after="0" w:line="262" w:lineRule="auto"/>
              <w:ind w:left="72"/>
            </w:pPr>
            <w:r w:rsidRPr="0074612A">
              <w:rPr>
                <w:rFonts w:ascii="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pPr>
              <w:autoSpaceDE w:val="0"/>
              <w:autoSpaceDN w:val="0"/>
              <w:spacing w:before="98" w:after="0" w:line="262" w:lineRule="auto"/>
              <w:ind w:left="72"/>
            </w:pPr>
            <w:r w:rsidRPr="0074612A">
              <w:rPr>
                <w:rFonts w:ascii="Times New Roman" w:hAnsi="Times New Roman"/>
                <w:b/>
                <w:color w:val="000000"/>
                <w:sz w:val="24"/>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c>
          <w:tcPr>
            <w:tcW w:w="1646" w:type="dxa"/>
            <w:vMerge/>
            <w:tcBorders>
              <w:top w:val="single" w:sz="4" w:space="0" w:color="000000"/>
              <w:left w:val="single" w:sz="4" w:space="0" w:color="000000"/>
              <w:bottom w:val="single" w:sz="4" w:space="0" w:color="000000"/>
              <w:right w:val="single" w:sz="4" w:space="0" w:color="000000"/>
            </w:tcBorders>
          </w:tcPr>
          <w:p w:rsidR="004D1ECF" w:rsidRPr="0074612A" w:rsidRDefault="004D1ECF"/>
        </w:tc>
      </w:tr>
      <w:tr w:rsidR="004D1ECF" w:rsidRPr="0074612A" w:rsidTr="008B7A4E">
        <w:trPr>
          <w:trHeight w:hRule="exact" w:val="149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144"/>
              <w:rPr>
                <w:lang w:val="ru-RU"/>
              </w:rPr>
            </w:pPr>
            <w:r w:rsidRPr="0074612A">
              <w:rPr>
                <w:rFonts w:ascii="Times New Roman" w:hAnsi="Times New Roman"/>
                <w:color w:val="000000"/>
                <w:sz w:val="24"/>
                <w:lang w:val="ru-RU"/>
              </w:rPr>
              <w:t xml:space="preserve">Знания о физической </w:t>
            </w:r>
            <w:r w:rsidRPr="0074612A">
              <w:rPr>
                <w:lang w:val="ru-RU"/>
              </w:rPr>
              <w:br/>
            </w:r>
            <w:r w:rsidRPr="0074612A">
              <w:rPr>
                <w:rFonts w:ascii="Times New Roman" w:hAnsi="Times New Roman"/>
                <w:color w:val="000000"/>
                <w:sz w:val="24"/>
                <w:lang w:val="ru-RU"/>
              </w:rPr>
              <w:t xml:space="preserve">культуре. Из истории </w:t>
            </w:r>
            <w:r w:rsidRPr="0074612A">
              <w:rPr>
                <w:lang w:val="ru-RU"/>
              </w:rPr>
              <w:br/>
            </w:r>
            <w:r w:rsidRPr="0074612A">
              <w:rPr>
                <w:rFonts w:ascii="Times New Roman" w:hAnsi="Times New Roman"/>
                <w:color w:val="000000"/>
                <w:sz w:val="24"/>
                <w:lang w:val="ru-RU"/>
              </w:rPr>
              <w:t xml:space="preserve">возникновения физических упражнений и первых </w:t>
            </w:r>
            <w:r w:rsidRPr="0074612A">
              <w:rPr>
                <w:lang w:val="ru-RU"/>
              </w:rPr>
              <w:br/>
            </w:r>
            <w:r w:rsidRPr="0074612A">
              <w:rPr>
                <w:rFonts w:ascii="Times New Roman" w:hAnsi="Times New Roman"/>
                <w:color w:val="000000"/>
                <w:sz w:val="24"/>
                <w:lang w:val="ru-RU"/>
              </w:rPr>
              <w:t>соревнований.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720"/>
              <w:rPr>
                <w:lang w:val="ru-RU"/>
              </w:rPr>
            </w:pPr>
            <w:r w:rsidRPr="0074612A">
              <w:rPr>
                <w:rFonts w:ascii="Times New Roman" w:hAnsi="Times New Roman"/>
                <w:color w:val="000000"/>
                <w:sz w:val="24"/>
              </w:rPr>
              <w:t>Устный</w:t>
            </w:r>
            <w:r w:rsidRPr="0074612A">
              <w:br/>
            </w:r>
            <w:r w:rsidRPr="0074612A">
              <w:rPr>
                <w:rFonts w:ascii="Times New Roman" w:hAnsi="Times New Roman"/>
                <w:color w:val="000000"/>
                <w:sz w:val="24"/>
              </w:rPr>
              <w:t>опрос</w:t>
            </w:r>
            <w:r w:rsidRPr="0074612A">
              <w:rPr>
                <w:rFonts w:ascii="Times New Roman" w:hAnsi="Times New Roman"/>
                <w:color w:val="000000"/>
                <w:sz w:val="24"/>
                <w:lang w:val="ru-RU"/>
              </w:rPr>
              <w:t>.</w:t>
            </w:r>
          </w:p>
        </w:tc>
      </w:tr>
      <w:tr w:rsidR="004D1ECF" w:rsidRPr="0074612A" w:rsidTr="00D83782">
        <w:trPr>
          <w:trHeight w:hRule="exact" w:val="8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Зарождение Олимпийских игр древности. Подвижные игры.</w:t>
            </w:r>
          </w:p>
          <w:p w:rsidR="004D1ECF" w:rsidRPr="0074612A" w:rsidRDefault="004D1ECF" w:rsidP="00C61238">
            <w:pPr>
              <w:autoSpaceDE w:val="0"/>
              <w:autoSpaceDN w:val="0"/>
              <w:spacing w:after="0" w:line="240" w:lineRule="auto"/>
              <w:ind w:left="72" w:right="288"/>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720"/>
              <w:rPr>
                <w:lang w:val="ru-RU"/>
              </w:rPr>
            </w:pPr>
            <w:r w:rsidRPr="0074612A">
              <w:rPr>
                <w:rFonts w:ascii="Times New Roman" w:hAnsi="Times New Roman"/>
                <w:color w:val="000000"/>
                <w:sz w:val="24"/>
              </w:rPr>
              <w:t>Устный</w:t>
            </w:r>
            <w:r w:rsidRPr="0074612A">
              <w:br/>
            </w:r>
            <w:r w:rsidRPr="0074612A">
              <w:rPr>
                <w:rFonts w:ascii="Times New Roman" w:hAnsi="Times New Roman"/>
                <w:color w:val="000000"/>
                <w:sz w:val="24"/>
              </w:rPr>
              <w:t>опрос</w:t>
            </w:r>
            <w:r w:rsidRPr="0074612A">
              <w:rPr>
                <w:rFonts w:ascii="Times New Roman" w:hAnsi="Times New Roman"/>
                <w:color w:val="000000"/>
                <w:sz w:val="24"/>
                <w:lang w:val="ru-RU"/>
              </w:rPr>
              <w:t>.</w:t>
            </w:r>
          </w:p>
        </w:tc>
      </w:tr>
      <w:tr w:rsidR="004D1ECF" w:rsidRPr="0074612A" w:rsidTr="008B7A4E">
        <w:trPr>
          <w:trHeight w:hRule="exact" w:val="9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338"/>
              <w:jc w:val="both"/>
              <w:rPr>
                <w:lang w:val="ru-RU"/>
              </w:rPr>
            </w:pPr>
            <w:r w:rsidRPr="0074612A">
              <w:rPr>
                <w:rFonts w:ascii="Times New Roman" w:hAnsi="Times New Roman"/>
                <w:color w:val="000000"/>
                <w:sz w:val="24"/>
                <w:lang w:val="ru-RU"/>
              </w:rPr>
              <w:t>Способы самостоятельной деятельности. Физическое развитие и его измерение.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27"/>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Лёгкая атлетика. Правила поведения на занятиях </w:t>
            </w:r>
            <w:r w:rsidRPr="0074612A">
              <w:rPr>
                <w:lang w:val="ru-RU"/>
              </w:rPr>
              <w:br/>
            </w:r>
            <w:r w:rsidRPr="0074612A">
              <w:rPr>
                <w:rFonts w:ascii="Times New Roman" w:hAnsi="Times New Roman"/>
                <w:color w:val="000000"/>
                <w:sz w:val="24"/>
                <w:lang w:val="ru-RU"/>
              </w:rPr>
              <w:t>лёгкой атлетикой.</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C61238">
            <w:pPr>
              <w:autoSpaceDE w:val="0"/>
              <w:autoSpaceDN w:val="0"/>
              <w:spacing w:after="0" w:line="240" w:lineRule="auto"/>
              <w:ind w:left="72" w:right="288"/>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726"/>
              <w:jc w:val="both"/>
              <w:rPr>
                <w:lang w:val="ru-RU"/>
              </w:rPr>
            </w:pPr>
            <w:r w:rsidRPr="0074612A">
              <w:rPr>
                <w:rFonts w:ascii="Times New Roman" w:hAnsi="Times New Roman"/>
                <w:color w:val="000000"/>
                <w:sz w:val="24"/>
                <w:lang w:val="ru-RU"/>
              </w:rPr>
              <w:t>Физические качества человека: быстрота и способы ее измерения.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Практическая</w:t>
            </w:r>
            <w:r>
              <w:rPr>
                <w:rFonts w:ascii="Times New Roman" w:hAnsi="Times New Roman"/>
                <w:color w:val="000000"/>
                <w:sz w:val="24"/>
                <w:lang w:val="ru-RU"/>
              </w:rPr>
              <w:t xml:space="preserve"> </w:t>
            </w:r>
            <w:r w:rsidRPr="0074612A">
              <w:rPr>
                <w:rFonts w:ascii="Times New Roman" w:hAnsi="Times New Roman"/>
                <w:color w:val="000000"/>
                <w:sz w:val="24"/>
              </w:rPr>
              <w:t xml:space="preserve">работа;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8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288"/>
              <w:rPr>
                <w:lang w:val="ru-RU"/>
              </w:rPr>
            </w:pPr>
            <w:r w:rsidRPr="0074612A">
              <w:rPr>
                <w:rFonts w:ascii="Times New Roman" w:hAnsi="Times New Roman"/>
                <w:color w:val="000000"/>
                <w:sz w:val="24"/>
                <w:lang w:val="ru-RU"/>
              </w:rPr>
              <w:t xml:space="preserve">Физические качества </w:t>
            </w:r>
            <w:r w:rsidRPr="0074612A">
              <w:rPr>
                <w:lang w:val="ru-RU"/>
              </w:rPr>
              <w:br/>
            </w:r>
            <w:r w:rsidRPr="0074612A">
              <w:rPr>
                <w:rFonts w:ascii="Times New Roman" w:hAnsi="Times New Roman"/>
                <w:color w:val="000000"/>
                <w:sz w:val="24"/>
                <w:lang w:val="ru-RU"/>
              </w:rPr>
              <w:t>человека: выносливость и способы ее измерения.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Практическая</w:t>
            </w:r>
            <w:r>
              <w:rPr>
                <w:rFonts w:ascii="Times New Roman" w:hAnsi="Times New Roman"/>
                <w:color w:val="000000"/>
                <w:sz w:val="24"/>
                <w:lang w:val="ru-RU"/>
              </w:rPr>
              <w:t xml:space="preserve"> </w:t>
            </w:r>
            <w:r w:rsidRPr="0074612A">
              <w:rPr>
                <w:rFonts w:ascii="Times New Roman" w:hAnsi="Times New Roman"/>
                <w:color w:val="000000"/>
                <w:sz w:val="24"/>
              </w:rPr>
              <w:t xml:space="preserve">работа;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7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720"/>
              <w:rPr>
                <w:lang w:val="ru-RU"/>
              </w:rPr>
            </w:pPr>
            <w:r w:rsidRPr="0074612A">
              <w:rPr>
                <w:rFonts w:ascii="Times New Roman" w:hAnsi="Times New Roman"/>
                <w:color w:val="000000"/>
                <w:sz w:val="24"/>
                <w:lang w:val="ru-RU"/>
              </w:rPr>
              <w:t>Физические качества человека: гибкость и способы ее измерения.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Практическая</w:t>
            </w:r>
            <w:r>
              <w:rPr>
                <w:rFonts w:ascii="Times New Roman" w:hAnsi="Times New Roman"/>
                <w:color w:val="000000"/>
                <w:sz w:val="24"/>
                <w:lang w:val="ru-RU"/>
              </w:rPr>
              <w:t xml:space="preserve"> </w:t>
            </w:r>
            <w:r w:rsidRPr="0074612A">
              <w:rPr>
                <w:rFonts w:ascii="Times New Roman" w:hAnsi="Times New Roman"/>
                <w:color w:val="000000"/>
                <w:sz w:val="24"/>
              </w:rPr>
              <w:t xml:space="preserve">работа;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7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432"/>
              <w:rPr>
                <w:lang w:val="ru-RU"/>
              </w:rPr>
            </w:pPr>
            <w:r w:rsidRPr="0074612A">
              <w:rPr>
                <w:rFonts w:ascii="Times New Roman" w:hAnsi="Times New Roman"/>
                <w:color w:val="000000"/>
                <w:sz w:val="24"/>
                <w:lang w:val="ru-RU"/>
              </w:rPr>
              <w:t xml:space="preserve">Физические качества </w:t>
            </w:r>
            <w:r w:rsidRPr="0074612A">
              <w:rPr>
                <w:lang w:val="ru-RU"/>
              </w:rPr>
              <w:br/>
            </w:r>
            <w:r w:rsidRPr="0074612A">
              <w:rPr>
                <w:rFonts w:ascii="Times New Roman" w:hAnsi="Times New Roman"/>
                <w:color w:val="000000"/>
                <w:sz w:val="24"/>
                <w:lang w:val="ru-RU"/>
              </w:rPr>
              <w:t>человека: координация и способы их измерения.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Практическая</w:t>
            </w:r>
            <w:r>
              <w:rPr>
                <w:rFonts w:ascii="Times New Roman" w:hAnsi="Times New Roman"/>
                <w:color w:val="000000"/>
                <w:sz w:val="24"/>
                <w:lang w:val="ru-RU"/>
              </w:rPr>
              <w:t xml:space="preserve"> </w:t>
            </w:r>
            <w:r w:rsidRPr="0074612A">
              <w:rPr>
                <w:rFonts w:ascii="Times New Roman" w:hAnsi="Times New Roman"/>
                <w:color w:val="000000"/>
                <w:sz w:val="24"/>
              </w:rPr>
              <w:t xml:space="preserve">работа;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144"/>
              <w:rPr>
                <w:lang w:val="ru-RU"/>
              </w:rPr>
            </w:pPr>
            <w:r w:rsidRPr="0074612A">
              <w:rPr>
                <w:rFonts w:ascii="Times New Roman" w:hAnsi="Times New Roman"/>
                <w:color w:val="000000"/>
                <w:sz w:val="24"/>
                <w:lang w:val="ru-RU"/>
              </w:rPr>
              <w:t xml:space="preserve">Физические качества </w:t>
            </w:r>
            <w:r w:rsidRPr="0074612A">
              <w:rPr>
                <w:lang w:val="ru-RU"/>
              </w:rPr>
              <w:br/>
            </w:r>
            <w:r w:rsidRPr="0074612A">
              <w:rPr>
                <w:rFonts w:ascii="Times New Roman" w:hAnsi="Times New Roman"/>
                <w:color w:val="000000"/>
                <w:sz w:val="24"/>
                <w:lang w:val="ru-RU"/>
              </w:rPr>
              <w:t>человека: сила и способы ее измерения.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Практическая</w:t>
            </w:r>
            <w:r>
              <w:rPr>
                <w:rFonts w:ascii="Times New Roman" w:hAnsi="Times New Roman"/>
                <w:color w:val="000000"/>
                <w:sz w:val="24"/>
                <w:lang w:val="ru-RU"/>
              </w:rPr>
              <w:t xml:space="preserve"> </w:t>
            </w:r>
            <w:r w:rsidRPr="0074612A">
              <w:rPr>
                <w:rFonts w:ascii="Times New Roman" w:hAnsi="Times New Roman"/>
                <w:color w:val="000000"/>
                <w:sz w:val="24"/>
              </w:rPr>
              <w:t xml:space="preserve">работа;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Составление дневника </w:t>
            </w:r>
            <w:r w:rsidRPr="0074612A">
              <w:rPr>
                <w:lang w:val="ru-RU"/>
              </w:rPr>
              <w:br/>
            </w:r>
            <w:r w:rsidRPr="0074612A">
              <w:rPr>
                <w:rFonts w:ascii="Times New Roman" w:hAnsi="Times New Roman"/>
                <w:color w:val="000000"/>
                <w:sz w:val="24"/>
                <w:lang w:val="ru-RU"/>
              </w:rPr>
              <w:t>наблюдений по физической культуре.</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Практическая</w:t>
            </w:r>
            <w:r>
              <w:rPr>
                <w:rFonts w:ascii="Times New Roman" w:hAnsi="Times New Roman"/>
                <w:color w:val="000000"/>
                <w:sz w:val="24"/>
                <w:lang w:val="ru-RU"/>
              </w:rPr>
              <w:t xml:space="preserve"> </w:t>
            </w:r>
            <w:r w:rsidRPr="0074612A">
              <w:rPr>
                <w:rFonts w:ascii="Times New Roman" w:hAnsi="Times New Roman"/>
                <w:color w:val="000000"/>
                <w:sz w:val="24"/>
              </w:rPr>
              <w:t xml:space="preserve">работа;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22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Беговые сложно-</w:t>
            </w:r>
            <w:r w:rsidRPr="0074612A">
              <w:rPr>
                <w:lang w:val="ru-RU"/>
              </w:rPr>
              <w:br/>
            </w:r>
            <w:r w:rsidRPr="0074612A">
              <w:rPr>
                <w:rFonts w:ascii="Times New Roman" w:hAnsi="Times New Roman"/>
                <w:color w:val="000000"/>
                <w:sz w:val="24"/>
                <w:lang w:val="ru-RU"/>
              </w:rPr>
              <w:t xml:space="preserve">координационные </w:t>
            </w:r>
            <w:r w:rsidRPr="0074612A">
              <w:rPr>
                <w:lang w:val="ru-RU"/>
              </w:rPr>
              <w:br/>
            </w:r>
            <w:r w:rsidRPr="0074612A">
              <w:rPr>
                <w:rFonts w:ascii="Times New Roman" w:hAnsi="Times New Roman"/>
                <w:color w:val="000000"/>
                <w:sz w:val="24"/>
                <w:lang w:val="ru-RU"/>
              </w:rPr>
              <w:t xml:space="preserve">упражнения: ускорения из разных исходных </w:t>
            </w:r>
            <w:r w:rsidRPr="0074612A">
              <w:rPr>
                <w:lang w:val="ru-RU"/>
              </w:rPr>
              <w:br/>
            </w:r>
            <w:r w:rsidRPr="0074612A">
              <w:rPr>
                <w:rFonts w:ascii="Times New Roman" w:hAnsi="Times New Roman"/>
                <w:color w:val="000000"/>
                <w:sz w:val="24"/>
                <w:lang w:val="ru-RU"/>
              </w:rPr>
              <w:t xml:space="preserve">положений; змейкой; по </w:t>
            </w:r>
            <w:r w:rsidRPr="0074612A">
              <w:rPr>
                <w:lang w:val="ru-RU"/>
              </w:rPr>
              <w:br/>
            </w:r>
            <w:r w:rsidRPr="0074612A">
              <w:rPr>
                <w:rFonts w:ascii="Times New Roman" w:hAnsi="Times New Roman"/>
                <w:color w:val="000000"/>
                <w:sz w:val="24"/>
                <w:lang w:val="ru-RU"/>
              </w:rPr>
              <w:t xml:space="preserve">кругу; обеганием предметов; с преодолением небольших препятствий.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D83782">
        <w:trPr>
          <w:trHeight w:hRule="exact" w:val="8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Гимнастика с основами акробатики.Подвижные игры.</w:t>
            </w:r>
          </w:p>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p w:rsidR="004D1ECF" w:rsidRPr="0074612A" w:rsidRDefault="004D1ECF" w:rsidP="008B7A4E">
            <w:pPr>
              <w:autoSpaceDE w:val="0"/>
              <w:autoSpaceDN w:val="0"/>
              <w:spacing w:after="0" w:line="240" w:lineRule="auto"/>
              <w:ind w:left="72"/>
              <w:rPr>
                <w:rFonts w:ascii="Times New Roman" w:hAnsi="Times New Roman"/>
                <w:color w:val="000000"/>
                <w:sz w:val="24"/>
              </w:rPr>
            </w:pPr>
          </w:p>
        </w:tc>
      </w:tr>
      <w:tr w:rsidR="004D1ECF" w:rsidRPr="0074612A" w:rsidTr="008B7A4E">
        <w:trPr>
          <w:trHeight w:hRule="exact" w:val="126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Правила поведения на занятиях гимнастикой и акробатикой.Подвижные игры.</w:t>
            </w:r>
          </w:p>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Устный</w:t>
            </w:r>
            <w:r w:rsidRPr="0074612A">
              <w:br/>
            </w:r>
            <w:r w:rsidRPr="0074612A">
              <w:rPr>
                <w:rFonts w:ascii="Times New Roman" w:hAnsi="Times New Roman"/>
                <w:color w:val="000000"/>
                <w:sz w:val="24"/>
              </w:rPr>
              <w:t xml:space="preserve">опрос;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p w:rsidR="004D1ECF" w:rsidRPr="0074612A" w:rsidRDefault="004D1ECF" w:rsidP="008B7A4E">
            <w:pPr>
              <w:autoSpaceDE w:val="0"/>
              <w:autoSpaceDN w:val="0"/>
              <w:spacing w:after="0" w:line="240" w:lineRule="auto"/>
              <w:ind w:left="72"/>
              <w:rPr>
                <w:rFonts w:ascii="Times New Roman" w:hAnsi="Times New Roman"/>
                <w:color w:val="000000"/>
                <w:sz w:val="24"/>
              </w:rPr>
            </w:pPr>
          </w:p>
          <w:p w:rsidR="004D1ECF" w:rsidRPr="0074612A" w:rsidRDefault="004D1ECF" w:rsidP="008B7A4E">
            <w:pPr>
              <w:autoSpaceDE w:val="0"/>
              <w:autoSpaceDN w:val="0"/>
              <w:spacing w:after="0" w:line="240" w:lineRule="auto"/>
              <w:ind w:left="72"/>
              <w:rPr>
                <w:rFonts w:ascii="Times New Roman" w:hAnsi="Times New Roman"/>
                <w:color w:val="000000"/>
                <w:sz w:val="24"/>
              </w:rPr>
            </w:pPr>
          </w:p>
          <w:p w:rsidR="004D1ECF" w:rsidRPr="0074612A" w:rsidRDefault="004D1ECF" w:rsidP="008B7A4E">
            <w:pPr>
              <w:autoSpaceDE w:val="0"/>
              <w:autoSpaceDN w:val="0"/>
              <w:spacing w:after="0" w:line="240" w:lineRule="auto"/>
              <w:ind w:left="72"/>
              <w:rPr>
                <w:rFonts w:ascii="Times New Roman" w:hAnsi="Times New Roman"/>
                <w:color w:val="000000"/>
                <w:sz w:val="24"/>
              </w:rPr>
            </w:pPr>
          </w:p>
          <w:p w:rsidR="004D1ECF" w:rsidRPr="0074612A" w:rsidRDefault="004D1ECF" w:rsidP="008B7A4E">
            <w:pPr>
              <w:autoSpaceDE w:val="0"/>
              <w:autoSpaceDN w:val="0"/>
              <w:spacing w:after="0" w:line="240" w:lineRule="auto"/>
              <w:ind w:left="72"/>
              <w:rPr>
                <w:rFonts w:ascii="Times New Roman" w:hAnsi="Times New Roman"/>
                <w:color w:val="000000"/>
                <w:sz w:val="24"/>
              </w:rPr>
            </w:pPr>
          </w:p>
          <w:p w:rsidR="004D1ECF" w:rsidRPr="0074612A" w:rsidRDefault="004D1ECF" w:rsidP="008B7A4E">
            <w:pPr>
              <w:autoSpaceDE w:val="0"/>
              <w:autoSpaceDN w:val="0"/>
              <w:spacing w:after="0" w:line="240" w:lineRule="auto"/>
              <w:ind w:left="72"/>
              <w:rPr>
                <w:rFonts w:ascii="Times New Roman" w:hAnsi="Times New Roman"/>
                <w:color w:val="000000"/>
                <w:sz w:val="24"/>
              </w:rPr>
            </w:pPr>
          </w:p>
          <w:p w:rsidR="004D1ECF" w:rsidRPr="0074612A" w:rsidRDefault="004D1ECF" w:rsidP="008B7A4E">
            <w:pPr>
              <w:autoSpaceDE w:val="0"/>
              <w:autoSpaceDN w:val="0"/>
              <w:spacing w:after="0" w:line="240" w:lineRule="auto"/>
              <w:ind w:left="72"/>
              <w:rPr>
                <w:rFonts w:ascii="Times New Roman" w:hAnsi="Times New Roman"/>
                <w:color w:val="000000"/>
                <w:sz w:val="24"/>
              </w:rPr>
            </w:pPr>
          </w:p>
          <w:p w:rsidR="004D1ECF" w:rsidRPr="0074612A" w:rsidRDefault="004D1ECF" w:rsidP="008B7A4E">
            <w:pPr>
              <w:autoSpaceDE w:val="0"/>
              <w:autoSpaceDN w:val="0"/>
              <w:spacing w:after="0" w:line="240" w:lineRule="auto"/>
              <w:ind w:left="72"/>
              <w:rPr>
                <w:rFonts w:ascii="Times New Roman" w:hAnsi="Times New Roman"/>
                <w:color w:val="000000"/>
                <w:sz w:val="24"/>
              </w:rPr>
            </w:pPr>
          </w:p>
        </w:tc>
      </w:tr>
      <w:tr w:rsidR="004D1ECF" w:rsidRPr="0074612A" w:rsidTr="008B7A4E">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 xml:space="preserve">Строевые команды в </w:t>
            </w:r>
            <w:r w:rsidRPr="0074612A">
              <w:rPr>
                <w:lang w:val="ru-RU"/>
              </w:rPr>
              <w:br/>
            </w:r>
            <w:r w:rsidRPr="0074612A">
              <w:rPr>
                <w:rFonts w:ascii="Times New Roman" w:hAnsi="Times New Roman"/>
                <w:color w:val="000000"/>
                <w:sz w:val="24"/>
                <w:lang w:val="ru-RU"/>
              </w:rPr>
              <w:t>построении и перестроении в одну шеренгу и колонну по одному; при по​воротах направо и налево, стоя на месте и в движении.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p w:rsidR="004D1ECF" w:rsidRPr="0074612A" w:rsidRDefault="004D1ECF" w:rsidP="008B7A4E">
            <w:pPr>
              <w:autoSpaceDE w:val="0"/>
              <w:autoSpaceDN w:val="0"/>
              <w:spacing w:after="0" w:line="240" w:lineRule="auto"/>
              <w:ind w:left="72"/>
              <w:rPr>
                <w:rFonts w:ascii="Times New Roman" w:hAnsi="Times New Roman"/>
                <w:color w:val="000000"/>
                <w:sz w:val="24"/>
              </w:rPr>
            </w:pPr>
          </w:p>
          <w:p w:rsidR="004D1ECF" w:rsidRPr="0074612A" w:rsidRDefault="004D1ECF" w:rsidP="008B7A4E">
            <w:pPr>
              <w:autoSpaceDE w:val="0"/>
              <w:autoSpaceDN w:val="0"/>
              <w:spacing w:after="0" w:line="240" w:lineRule="auto"/>
              <w:ind w:left="72"/>
              <w:rPr>
                <w:rFonts w:ascii="Times New Roman" w:hAnsi="Times New Roman"/>
                <w:color w:val="000000"/>
                <w:sz w:val="24"/>
              </w:rPr>
            </w:pPr>
          </w:p>
          <w:p w:rsidR="004D1ECF" w:rsidRPr="0074612A" w:rsidRDefault="004D1ECF" w:rsidP="008B7A4E">
            <w:pPr>
              <w:autoSpaceDE w:val="0"/>
              <w:autoSpaceDN w:val="0"/>
              <w:spacing w:after="0" w:line="240" w:lineRule="auto"/>
              <w:ind w:left="72"/>
              <w:rPr>
                <w:rFonts w:ascii="Times New Roman" w:hAnsi="Times New Roman"/>
                <w:color w:val="000000"/>
                <w:sz w:val="24"/>
              </w:rPr>
            </w:pPr>
          </w:p>
        </w:tc>
      </w:tr>
      <w:tr w:rsidR="004D1ECF" w:rsidRPr="0074612A" w:rsidTr="008B7A4E">
        <w:trPr>
          <w:trHeight w:hRule="exact" w:val="12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 xml:space="preserve">Передвижение в колонне по одному с равномерной и </w:t>
            </w:r>
            <w:r w:rsidRPr="0074612A">
              <w:rPr>
                <w:lang w:val="ru-RU"/>
              </w:rPr>
              <w:br/>
            </w:r>
            <w:r w:rsidRPr="0074612A">
              <w:rPr>
                <w:rFonts w:ascii="Times New Roman" w:hAnsi="Times New Roman"/>
                <w:color w:val="000000"/>
                <w:sz w:val="24"/>
                <w:lang w:val="ru-RU"/>
              </w:rPr>
              <w:t xml:space="preserve">изменяющейся скоростью движения.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Практическоезанятие.</w:t>
            </w:r>
          </w:p>
        </w:tc>
      </w:tr>
      <w:tr w:rsidR="004D1ECF" w:rsidRPr="0074612A" w:rsidTr="008B7A4E">
        <w:trPr>
          <w:trHeight w:hRule="exact" w:val="127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 xml:space="preserve">Упражнения разминки перед выполнением </w:t>
            </w:r>
            <w:r w:rsidRPr="0074612A">
              <w:rPr>
                <w:lang w:val="ru-RU"/>
              </w:rPr>
              <w:br/>
            </w:r>
            <w:r w:rsidRPr="0074612A">
              <w:rPr>
                <w:rFonts w:ascii="Times New Roman" w:hAnsi="Times New Roman"/>
                <w:color w:val="000000"/>
                <w:sz w:val="24"/>
                <w:lang w:val="ru-RU"/>
              </w:rPr>
              <w:t xml:space="preserve">гимнастических </w:t>
            </w:r>
            <w:r w:rsidRPr="0074612A">
              <w:rPr>
                <w:lang w:val="ru-RU"/>
              </w:rPr>
              <w:br/>
            </w:r>
            <w:r w:rsidRPr="0074612A">
              <w:rPr>
                <w:rFonts w:ascii="Times New Roman" w:hAnsi="Times New Roman"/>
                <w:color w:val="000000"/>
                <w:sz w:val="24"/>
                <w:lang w:val="ru-RU"/>
              </w:rPr>
              <w:t>упражнений.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7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 xml:space="preserve">Прыжки со скакалкой на </w:t>
            </w:r>
            <w:r w:rsidRPr="0074612A">
              <w:rPr>
                <w:lang w:val="ru-RU"/>
              </w:rPr>
              <w:br/>
            </w:r>
            <w:r w:rsidRPr="0074612A">
              <w:rPr>
                <w:rFonts w:ascii="Times New Roman" w:hAnsi="Times New Roman"/>
                <w:color w:val="000000"/>
                <w:sz w:val="24"/>
                <w:lang w:val="ru-RU"/>
              </w:rPr>
              <w:t xml:space="preserve">двух ногах и поочерёдно на правой и левой ноге на </w:t>
            </w:r>
            <w:r w:rsidRPr="0074612A">
              <w:rPr>
                <w:lang w:val="ru-RU"/>
              </w:rPr>
              <w:br/>
            </w:r>
            <w:r w:rsidRPr="0074612A">
              <w:rPr>
                <w:rFonts w:ascii="Times New Roman" w:hAnsi="Times New Roman"/>
                <w:color w:val="000000"/>
                <w:sz w:val="24"/>
                <w:lang w:val="ru-RU"/>
              </w:rPr>
              <w:t>месте.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127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 xml:space="preserve">Упражнения с </w:t>
            </w:r>
            <w:r w:rsidRPr="0074612A">
              <w:rPr>
                <w:lang w:val="ru-RU"/>
              </w:rPr>
              <w:br/>
            </w:r>
            <w:r w:rsidRPr="0074612A">
              <w:rPr>
                <w:rFonts w:ascii="Times New Roman" w:hAnsi="Times New Roman"/>
                <w:color w:val="000000"/>
                <w:sz w:val="24"/>
                <w:lang w:val="ru-RU"/>
              </w:rPr>
              <w:t xml:space="preserve">гимнасти​ческим мячом: </w:t>
            </w:r>
            <w:r w:rsidRPr="0074612A">
              <w:rPr>
                <w:lang w:val="ru-RU"/>
              </w:rPr>
              <w:br/>
            </w:r>
            <w:r w:rsidRPr="0074612A">
              <w:rPr>
                <w:rFonts w:ascii="Times New Roman" w:hAnsi="Times New Roman"/>
                <w:color w:val="000000"/>
                <w:sz w:val="24"/>
                <w:lang w:val="ru-RU"/>
              </w:rPr>
              <w:t>подбрасывание, перекаты и наклоны с мячом в руках.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D83782">
        <w:trPr>
          <w:trHeight w:hRule="exact" w:val="86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Танцевальный хороводный шаг, танец галоп.</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9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20.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rPr>
              <w:t>Акробатическое</w:t>
            </w:r>
            <w:r w:rsidRPr="0074612A">
              <w:br/>
            </w:r>
            <w:r w:rsidRPr="0074612A">
              <w:rPr>
                <w:rFonts w:ascii="Times New Roman" w:hAnsi="Times New Roman"/>
                <w:color w:val="000000"/>
                <w:sz w:val="24"/>
              </w:rPr>
              <w:t>упражнение. Кувырок</w:t>
            </w:r>
            <w:r>
              <w:rPr>
                <w:rFonts w:ascii="Times New Roman" w:hAnsi="Times New Roman"/>
                <w:color w:val="000000"/>
                <w:sz w:val="24"/>
                <w:lang w:val="ru-RU"/>
              </w:rPr>
              <w:t xml:space="preserve"> </w:t>
            </w:r>
            <w:r w:rsidRPr="0074612A">
              <w:rPr>
                <w:rFonts w:ascii="Times New Roman" w:hAnsi="Times New Roman"/>
                <w:color w:val="000000"/>
                <w:sz w:val="24"/>
              </w:rPr>
              <w:t>вперед.</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21.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rPr>
              <w:t>Акробатическое</w:t>
            </w:r>
            <w:r w:rsidRPr="0074612A">
              <w:br/>
            </w:r>
            <w:r w:rsidRPr="0074612A">
              <w:rPr>
                <w:rFonts w:ascii="Times New Roman" w:hAnsi="Times New Roman"/>
                <w:color w:val="000000"/>
                <w:sz w:val="24"/>
              </w:rPr>
              <w:t>упражнение. Кувырок</w:t>
            </w:r>
            <w:r>
              <w:rPr>
                <w:rFonts w:ascii="Times New Roman" w:hAnsi="Times New Roman"/>
                <w:color w:val="000000"/>
                <w:sz w:val="24"/>
                <w:lang w:val="ru-RU"/>
              </w:rPr>
              <w:t xml:space="preserve"> </w:t>
            </w:r>
            <w:r w:rsidRPr="0074612A">
              <w:rPr>
                <w:rFonts w:ascii="Times New Roman" w:hAnsi="Times New Roman"/>
                <w:color w:val="000000"/>
                <w:sz w:val="24"/>
              </w:rPr>
              <w:t>назад.</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99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22.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ight="1296"/>
            </w:pPr>
            <w:r w:rsidRPr="0074612A">
              <w:rPr>
                <w:rFonts w:ascii="Times New Roman" w:hAnsi="Times New Roman"/>
                <w:color w:val="000000"/>
                <w:sz w:val="24"/>
              </w:rPr>
              <w:t>Акробатическоеупражнение.</w:t>
            </w:r>
          </w:p>
          <w:p w:rsidR="004D1ECF" w:rsidRPr="0074612A" w:rsidRDefault="004D1ECF" w:rsidP="008B7A4E">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rPr>
              <w:t>Гимнастический</w:t>
            </w:r>
            <w:r>
              <w:rPr>
                <w:rFonts w:ascii="Times New Roman" w:hAnsi="Times New Roman"/>
                <w:color w:val="000000"/>
                <w:sz w:val="24"/>
                <w:lang w:val="ru-RU"/>
              </w:rPr>
              <w:t xml:space="preserve"> </w:t>
            </w:r>
            <w:r w:rsidRPr="0074612A">
              <w:rPr>
                <w:rFonts w:ascii="Times New Roman" w:hAnsi="Times New Roman"/>
                <w:color w:val="000000"/>
                <w:sz w:val="24"/>
              </w:rPr>
              <w:t>мост.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8B7A4E">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bl>
    <w:p w:rsidR="004D1ECF" w:rsidRDefault="004D1ECF" w:rsidP="00C61238">
      <w:pPr>
        <w:autoSpaceDE w:val="0"/>
        <w:autoSpaceDN w:val="0"/>
        <w:spacing w:after="0" w:line="240" w:lineRule="auto"/>
      </w:pPr>
    </w:p>
    <w:p w:rsidR="004D1ECF" w:rsidRDefault="004D1ECF" w:rsidP="00C61238">
      <w:pPr>
        <w:spacing w:line="240" w:lineRule="auto"/>
        <w:sectPr w:rsidR="004D1ECF">
          <w:pgSz w:w="11900" w:h="16840"/>
          <w:pgMar w:top="298" w:right="650" w:bottom="748" w:left="666" w:header="720" w:footer="720" w:gutter="0"/>
          <w:cols w:space="720" w:equalWidth="0">
            <w:col w:w="10584"/>
          </w:cols>
          <w:docGrid w:linePitch="360"/>
        </w:sectPr>
      </w:pPr>
    </w:p>
    <w:tbl>
      <w:tblPr>
        <w:tblW w:w="0" w:type="auto"/>
        <w:tblInd w:w="6" w:type="dxa"/>
        <w:tblLayout w:type="fixed"/>
        <w:tblLook w:val="00A0"/>
      </w:tblPr>
      <w:tblGrid>
        <w:gridCol w:w="576"/>
        <w:gridCol w:w="3144"/>
        <w:gridCol w:w="734"/>
        <w:gridCol w:w="1620"/>
        <w:gridCol w:w="1668"/>
        <w:gridCol w:w="1164"/>
        <w:gridCol w:w="1646"/>
      </w:tblGrid>
      <w:tr w:rsidR="004D1ECF" w:rsidRPr="0074612A">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23.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432"/>
            </w:pPr>
            <w:r w:rsidRPr="0074612A">
              <w:rPr>
                <w:rFonts w:ascii="Times New Roman" w:hAnsi="Times New Roman"/>
                <w:color w:val="000000"/>
                <w:sz w:val="24"/>
              </w:rPr>
              <w:t xml:space="preserve">Акробатическое </w:t>
            </w:r>
            <w:r w:rsidRPr="0074612A">
              <w:br/>
            </w:r>
            <w:r w:rsidRPr="0074612A">
              <w:rPr>
                <w:rFonts w:ascii="Times New Roman" w:hAnsi="Times New Roman"/>
                <w:color w:val="000000"/>
                <w:sz w:val="24"/>
              </w:rPr>
              <w:t>упражнение. "Ласточка".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D83782">
        <w:trPr>
          <w:trHeight w:hRule="exact" w:val="144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24.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Лыжная подготовка. Правила поведения на занятиях лыжной </w:t>
            </w:r>
            <w:r w:rsidRPr="0074612A">
              <w:rPr>
                <w:lang w:val="ru-RU"/>
              </w:rPr>
              <w:br/>
            </w:r>
            <w:r w:rsidRPr="0074612A">
              <w:rPr>
                <w:rFonts w:ascii="Times New Roman" w:hAnsi="Times New Roman"/>
                <w:color w:val="000000"/>
                <w:sz w:val="24"/>
                <w:lang w:val="ru-RU"/>
              </w:rPr>
              <w:t>подготовкой. Подвижные игры.</w:t>
            </w:r>
          </w:p>
          <w:p w:rsidR="004D1ECF" w:rsidRPr="0074612A" w:rsidRDefault="004D1ECF" w:rsidP="00C61238">
            <w:pPr>
              <w:autoSpaceDE w:val="0"/>
              <w:autoSpaceDN w:val="0"/>
              <w:spacing w:after="0" w:line="240" w:lineRule="auto"/>
              <w:ind w:left="72" w:right="720"/>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Устный</w:t>
            </w:r>
            <w:r w:rsidRPr="0074612A">
              <w:br/>
            </w:r>
            <w:r w:rsidRPr="0074612A">
              <w:rPr>
                <w:rFonts w:ascii="Times New Roman" w:hAnsi="Times New Roman"/>
                <w:color w:val="000000"/>
                <w:sz w:val="24"/>
              </w:rPr>
              <w:t xml:space="preserve">опрос;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8B7A4E">
        <w:trPr>
          <w:trHeight w:hRule="exact" w:val="9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25.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432"/>
              <w:rPr>
                <w:lang w:val="ru-RU"/>
              </w:rPr>
            </w:pPr>
            <w:r w:rsidRPr="0074612A">
              <w:rPr>
                <w:rFonts w:ascii="Times New Roman" w:hAnsi="Times New Roman"/>
                <w:color w:val="000000"/>
                <w:sz w:val="24"/>
                <w:lang w:val="ru-RU"/>
              </w:rPr>
              <w:t xml:space="preserve">Передвижение на лыжах ступающим шагом (с </w:t>
            </w:r>
            <w:r w:rsidRPr="0074612A">
              <w:rPr>
                <w:lang w:val="ru-RU"/>
              </w:rPr>
              <w:br/>
            </w:r>
            <w:r w:rsidRPr="0074612A">
              <w:rPr>
                <w:rFonts w:ascii="Times New Roman" w:hAnsi="Times New Roman"/>
                <w:color w:val="000000"/>
                <w:sz w:val="24"/>
                <w:lang w:val="ru-RU"/>
              </w:rPr>
              <w:t>палками).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0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26.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Передвижение на лыжах скользящим шагом (с </w:t>
            </w:r>
            <w:r w:rsidRPr="0074612A">
              <w:rPr>
                <w:lang w:val="ru-RU"/>
              </w:rPr>
              <w:br/>
            </w:r>
            <w:r w:rsidRPr="0074612A">
              <w:rPr>
                <w:rFonts w:ascii="Times New Roman" w:hAnsi="Times New Roman"/>
                <w:color w:val="000000"/>
                <w:sz w:val="24"/>
                <w:lang w:val="ru-RU"/>
              </w:rPr>
              <w:t>палками).</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C61238">
            <w:pPr>
              <w:autoSpaceDE w:val="0"/>
              <w:autoSpaceDN w:val="0"/>
              <w:spacing w:after="0" w:line="240" w:lineRule="auto"/>
              <w:ind w:left="72" w:right="432"/>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8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27.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288"/>
              <w:rPr>
                <w:lang w:val="ru-RU"/>
              </w:rPr>
            </w:pPr>
            <w:r w:rsidRPr="0074612A">
              <w:rPr>
                <w:rFonts w:ascii="Times New Roman" w:hAnsi="Times New Roman"/>
                <w:color w:val="000000"/>
                <w:sz w:val="24"/>
                <w:lang w:val="ru-RU"/>
              </w:rPr>
              <w:t xml:space="preserve">Передвижение на лыжах в режиме умеренной </w:t>
            </w:r>
            <w:r w:rsidRPr="0074612A">
              <w:rPr>
                <w:lang w:val="ru-RU"/>
              </w:rPr>
              <w:br/>
            </w:r>
            <w:r w:rsidRPr="0074612A">
              <w:rPr>
                <w:rFonts w:ascii="Times New Roman" w:hAnsi="Times New Roman"/>
                <w:color w:val="000000"/>
                <w:sz w:val="24"/>
                <w:lang w:val="ru-RU"/>
              </w:rPr>
              <w:t>интенсивности.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240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28.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Pr>
                <w:lang w:val="ru-RU"/>
              </w:rPr>
            </w:pPr>
            <w:r w:rsidRPr="0074612A">
              <w:rPr>
                <w:rFonts w:ascii="Times New Roman" w:hAnsi="Times New Roman"/>
                <w:color w:val="000000"/>
                <w:sz w:val="24"/>
                <w:lang w:val="ru-RU"/>
              </w:rPr>
              <w:t xml:space="preserve">Общеразвивающие </w:t>
            </w:r>
            <w:r w:rsidRPr="0074612A">
              <w:rPr>
                <w:lang w:val="ru-RU"/>
              </w:rPr>
              <w:br/>
            </w:r>
            <w:r w:rsidRPr="0074612A">
              <w:rPr>
                <w:rFonts w:ascii="Times New Roman" w:hAnsi="Times New Roman"/>
                <w:color w:val="000000"/>
                <w:sz w:val="24"/>
                <w:lang w:val="ru-RU"/>
              </w:rPr>
              <w:t xml:space="preserve">упражнения на материале </w:t>
            </w:r>
            <w:r w:rsidRPr="0074612A">
              <w:rPr>
                <w:lang w:val="ru-RU"/>
              </w:rPr>
              <w:br/>
            </w:r>
            <w:r w:rsidRPr="0074612A">
              <w:rPr>
                <w:rFonts w:ascii="Times New Roman" w:hAnsi="Times New Roman"/>
                <w:color w:val="000000"/>
                <w:sz w:val="24"/>
                <w:lang w:val="ru-RU"/>
              </w:rPr>
              <w:t xml:space="preserve">лыжных гонок. Развитие </w:t>
            </w:r>
            <w:r w:rsidRPr="0074612A">
              <w:rPr>
                <w:lang w:val="ru-RU"/>
              </w:rPr>
              <w:br/>
            </w:r>
            <w:r w:rsidRPr="0074612A">
              <w:rPr>
                <w:rFonts w:ascii="Times New Roman" w:hAnsi="Times New Roman"/>
                <w:color w:val="000000"/>
                <w:sz w:val="24"/>
                <w:lang w:val="ru-RU"/>
              </w:rPr>
              <w:t xml:space="preserve">координации: перенос </w:t>
            </w:r>
            <w:r w:rsidRPr="0074612A">
              <w:rPr>
                <w:lang w:val="ru-RU"/>
              </w:rPr>
              <w:br/>
            </w:r>
            <w:r w:rsidRPr="0074612A">
              <w:rPr>
                <w:rFonts w:ascii="Times New Roman" w:hAnsi="Times New Roman"/>
                <w:color w:val="000000"/>
                <w:sz w:val="24"/>
                <w:lang w:val="ru-RU"/>
              </w:rPr>
              <w:t xml:space="preserve">тяжести тела с лыжи на </w:t>
            </w:r>
            <w:r w:rsidRPr="0074612A">
              <w:rPr>
                <w:lang w:val="ru-RU"/>
              </w:rPr>
              <w:br/>
            </w:r>
            <w:r w:rsidRPr="0074612A">
              <w:rPr>
                <w:rFonts w:ascii="Times New Roman" w:hAnsi="Times New Roman"/>
                <w:color w:val="000000"/>
                <w:sz w:val="24"/>
                <w:lang w:val="ru-RU"/>
              </w:rPr>
              <w:t xml:space="preserve">лыжу (на месте, в движении, прыжком с опорой на </w:t>
            </w:r>
            <w:r w:rsidRPr="0074612A">
              <w:rPr>
                <w:lang w:val="ru-RU"/>
              </w:rPr>
              <w:br/>
            </w:r>
            <w:r w:rsidRPr="0074612A">
              <w:rPr>
                <w:rFonts w:ascii="Times New Roman" w:hAnsi="Times New Roman"/>
                <w:color w:val="000000"/>
                <w:sz w:val="24"/>
                <w:lang w:val="ru-RU"/>
              </w:rPr>
              <w:t>палки).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28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29.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288"/>
              <w:rPr>
                <w:lang w:val="ru-RU"/>
              </w:rPr>
            </w:pPr>
            <w:r w:rsidRPr="0074612A">
              <w:rPr>
                <w:rFonts w:ascii="Times New Roman" w:hAnsi="Times New Roman"/>
                <w:color w:val="000000"/>
                <w:sz w:val="24"/>
                <w:lang w:val="ru-RU"/>
              </w:rPr>
              <w:t xml:space="preserve">Комплексы </w:t>
            </w:r>
            <w:r w:rsidRPr="0074612A">
              <w:rPr>
                <w:lang w:val="ru-RU"/>
              </w:rPr>
              <w:br/>
            </w:r>
            <w:r w:rsidRPr="0074612A">
              <w:rPr>
                <w:rFonts w:ascii="Times New Roman" w:hAnsi="Times New Roman"/>
                <w:color w:val="000000"/>
                <w:sz w:val="24"/>
                <w:lang w:val="ru-RU"/>
              </w:rPr>
              <w:t xml:space="preserve">общеразвивающих </w:t>
            </w:r>
            <w:r w:rsidRPr="0074612A">
              <w:rPr>
                <w:lang w:val="ru-RU"/>
              </w:rPr>
              <w:br/>
            </w:r>
            <w:r w:rsidRPr="0074612A">
              <w:rPr>
                <w:rFonts w:ascii="Times New Roman" w:hAnsi="Times New Roman"/>
                <w:color w:val="000000"/>
                <w:sz w:val="24"/>
                <w:lang w:val="ru-RU"/>
              </w:rPr>
              <w:t>упражнений с изменением поз тела, стоя на лыжах.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30.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Подбирание предметов во время спуска в низкой </w:t>
            </w:r>
            <w:r w:rsidRPr="0074612A">
              <w:rPr>
                <w:lang w:val="ru-RU"/>
              </w:rPr>
              <w:br/>
            </w:r>
            <w:r w:rsidRPr="0074612A">
              <w:rPr>
                <w:rFonts w:ascii="Times New Roman" w:hAnsi="Times New Roman"/>
                <w:color w:val="000000"/>
                <w:sz w:val="24"/>
                <w:lang w:val="ru-RU"/>
              </w:rPr>
              <w:t>стойке.</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C61238">
            <w:pPr>
              <w:autoSpaceDE w:val="0"/>
              <w:autoSpaceDN w:val="0"/>
              <w:spacing w:after="0" w:line="240" w:lineRule="auto"/>
              <w:ind w:left="72" w:right="288"/>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54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31.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288"/>
              <w:rPr>
                <w:rFonts w:ascii="Times New Roman" w:hAnsi="Times New Roman"/>
                <w:color w:val="000000"/>
                <w:sz w:val="24"/>
                <w:lang w:val="ru-RU"/>
              </w:rPr>
            </w:pPr>
            <w:r w:rsidRPr="0074612A">
              <w:rPr>
                <w:rFonts w:ascii="Times New Roman" w:hAnsi="Times New Roman"/>
                <w:color w:val="000000"/>
                <w:sz w:val="24"/>
                <w:lang w:val="ru-RU"/>
              </w:rPr>
              <w:t xml:space="preserve">Упражнения на лыжах: </w:t>
            </w:r>
            <w:r w:rsidRPr="0074612A">
              <w:rPr>
                <w:lang w:val="ru-RU"/>
              </w:rPr>
              <w:br/>
            </w:r>
            <w:r w:rsidRPr="0074612A">
              <w:rPr>
                <w:rFonts w:ascii="Times New Roman" w:hAnsi="Times New Roman"/>
                <w:color w:val="000000"/>
                <w:sz w:val="24"/>
                <w:lang w:val="ru-RU"/>
              </w:rPr>
              <w:t xml:space="preserve">торможение лыжными </w:t>
            </w:r>
            <w:r w:rsidRPr="0074612A">
              <w:rPr>
                <w:lang w:val="ru-RU"/>
              </w:rPr>
              <w:br/>
            </w:r>
            <w:r w:rsidRPr="0074612A">
              <w:rPr>
                <w:rFonts w:ascii="Times New Roman" w:hAnsi="Times New Roman"/>
                <w:color w:val="000000"/>
                <w:sz w:val="24"/>
                <w:lang w:val="ru-RU"/>
              </w:rPr>
              <w:t>палками на учебной трассе и падением на бок во время спуска.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p w:rsidR="004D1ECF" w:rsidRPr="0074612A" w:rsidRDefault="004D1ECF" w:rsidP="00BC558A">
            <w:pPr>
              <w:autoSpaceDE w:val="0"/>
              <w:autoSpaceDN w:val="0"/>
              <w:spacing w:after="0" w:line="240" w:lineRule="auto"/>
              <w:ind w:left="72"/>
              <w:rPr>
                <w:rFonts w:ascii="Times New Roman" w:hAnsi="Times New Roman"/>
                <w:color w:val="000000"/>
                <w:sz w:val="24"/>
              </w:rPr>
            </w:pPr>
          </w:p>
          <w:p w:rsidR="004D1ECF" w:rsidRPr="0074612A" w:rsidRDefault="004D1ECF" w:rsidP="00BC558A">
            <w:pPr>
              <w:autoSpaceDE w:val="0"/>
              <w:autoSpaceDN w:val="0"/>
              <w:spacing w:after="0" w:line="240" w:lineRule="auto"/>
              <w:ind w:left="72"/>
              <w:rPr>
                <w:rFonts w:ascii="Times New Roman" w:hAnsi="Times New Roman"/>
                <w:color w:val="000000"/>
                <w:sz w:val="24"/>
              </w:rPr>
            </w:pPr>
          </w:p>
        </w:tc>
      </w:tr>
      <w:tr w:rsidR="004D1ECF" w:rsidRPr="0074612A" w:rsidTr="00BC558A">
        <w:trPr>
          <w:trHeight w:hRule="exact" w:val="99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32.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288"/>
              <w:rPr>
                <w:rFonts w:ascii="Times New Roman" w:hAnsi="Times New Roman"/>
                <w:color w:val="000000"/>
                <w:sz w:val="24"/>
                <w:lang w:val="ru-RU"/>
              </w:rPr>
            </w:pPr>
            <w:r w:rsidRPr="0074612A">
              <w:rPr>
                <w:rFonts w:ascii="Times New Roman" w:hAnsi="Times New Roman"/>
                <w:color w:val="000000"/>
                <w:sz w:val="24"/>
                <w:lang w:val="ru-RU"/>
              </w:rPr>
              <w:t xml:space="preserve">Упражнения на лыжах: </w:t>
            </w:r>
            <w:r w:rsidRPr="0074612A">
              <w:rPr>
                <w:lang w:val="ru-RU"/>
              </w:rPr>
              <w:br/>
            </w:r>
            <w:r w:rsidRPr="0074612A">
              <w:rPr>
                <w:rFonts w:ascii="Times New Roman" w:hAnsi="Times New Roman"/>
                <w:color w:val="000000"/>
                <w:sz w:val="24"/>
                <w:lang w:val="ru-RU"/>
              </w:rPr>
              <w:t>спуск с небольшого склона в основной стойке.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p w:rsidR="004D1ECF" w:rsidRPr="0074612A" w:rsidRDefault="004D1ECF" w:rsidP="00BC558A">
            <w:pPr>
              <w:autoSpaceDE w:val="0"/>
              <w:autoSpaceDN w:val="0"/>
              <w:spacing w:after="0" w:line="240" w:lineRule="auto"/>
              <w:ind w:left="72"/>
              <w:rPr>
                <w:rFonts w:ascii="Times New Roman" w:hAnsi="Times New Roman"/>
                <w:color w:val="000000"/>
                <w:sz w:val="24"/>
              </w:rPr>
            </w:pPr>
          </w:p>
        </w:tc>
      </w:tr>
      <w:tr w:rsidR="004D1ECF" w:rsidRPr="00076996" w:rsidTr="00BC558A">
        <w:trPr>
          <w:trHeight w:hRule="exact" w:val="84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33.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Скольжение на правой </w:t>
            </w:r>
            <w:r w:rsidRPr="0074612A">
              <w:rPr>
                <w:lang w:val="ru-RU"/>
              </w:rPr>
              <w:br/>
            </w:r>
            <w:r w:rsidRPr="0074612A">
              <w:rPr>
                <w:rFonts w:ascii="Times New Roman" w:hAnsi="Times New Roman"/>
                <w:color w:val="000000"/>
                <w:sz w:val="24"/>
                <w:lang w:val="ru-RU"/>
              </w:rPr>
              <w:t xml:space="preserve">(левой) ноге после </w:t>
            </w:r>
            <w:r>
              <w:rPr>
                <w:rFonts w:ascii="Times New Roman" w:hAnsi="Times New Roman"/>
                <w:color w:val="000000"/>
                <w:sz w:val="24"/>
                <w:lang w:val="ru-RU"/>
              </w:rPr>
              <w:t>2-3</w:t>
            </w:r>
            <w:r w:rsidRPr="0074612A">
              <w:rPr>
                <w:rFonts w:ascii="Times New Roman" w:hAnsi="Times New Roman"/>
                <w:color w:val="000000"/>
                <w:sz w:val="24"/>
                <w:lang w:val="ru-RU"/>
              </w:rPr>
              <w:t xml:space="preserve"> шагов.</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BC558A">
            <w:pPr>
              <w:autoSpaceDE w:val="0"/>
              <w:autoSpaceDN w:val="0"/>
              <w:spacing w:after="0" w:line="240" w:lineRule="auto"/>
              <w:ind w:left="72" w:right="288"/>
              <w:rPr>
                <w:rFonts w:ascii="Times New Roman" w:hAnsi="Times New Roman"/>
                <w:color w:val="000000"/>
                <w:sz w:val="24"/>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4"/>
              <w:rPr>
                <w:rFonts w:ascii="Times New Roman" w:hAnsi="Times New Roman"/>
                <w:color w:val="000000"/>
                <w:sz w:val="24"/>
                <w:lang w:val="ru-RU"/>
              </w:rPr>
            </w:pPr>
            <w:r w:rsidRPr="00076996">
              <w:rPr>
                <w:rFonts w:ascii="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r w:rsidRPr="00076996">
              <w:rPr>
                <w:rFonts w:ascii="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r w:rsidRPr="00076996">
              <w:rPr>
                <w:rFonts w:ascii="Times New Roman" w:hAnsi="Times New Roman"/>
                <w:color w:val="000000"/>
                <w:sz w:val="24"/>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spacing w:line="240" w:lineRule="auto"/>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r w:rsidRPr="00076996">
              <w:rPr>
                <w:rFonts w:ascii="Times New Roman" w:hAnsi="Times New Roman"/>
                <w:color w:val="000000"/>
                <w:sz w:val="24"/>
                <w:lang w:val="ru-RU"/>
              </w:rPr>
              <w:t>Практическое</w:t>
            </w:r>
            <w:r>
              <w:rPr>
                <w:rFonts w:ascii="Times New Roman" w:hAnsi="Times New Roman"/>
                <w:color w:val="000000"/>
                <w:sz w:val="24"/>
                <w:lang w:val="ru-RU"/>
              </w:rPr>
              <w:t xml:space="preserve"> </w:t>
            </w:r>
            <w:r w:rsidRPr="00076996">
              <w:rPr>
                <w:rFonts w:ascii="Times New Roman" w:hAnsi="Times New Roman"/>
                <w:color w:val="000000"/>
                <w:sz w:val="24"/>
                <w:lang w:val="ru-RU"/>
              </w:rPr>
              <w:t>занятие.</w:t>
            </w:r>
          </w:p>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p>
        </w:tc>
      </w:tr>
      <w:tr w:rsidR="004D1ECF" w:rsidRPr="00076996" w:rsidTr="00BC558A">
        <w:trPr>
          <w:trHeight w:hRule="exact" w:val="70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r w:rsidRPr="00076996">
              <w:rPr>
                <w:rFonts w:ascii="Times New Roman" w:hAnsi="Times New Roman"/>
                <w:color w:val="000000"/>
                <w:sz w:val="24"/>
                <w:lang w:val="ru-RU"/>
              </w:rPr>
              <w:t>34.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288"/>
              <w:rPr>
                <w:rFonts w:ascii="Times New Roman" w:hAnsi="Times New Roman"/>
                <w:color w:val="000000"/>
                <w:sz w:val="24"/>
                <w:lang w:val="ru-RU"/>
              </w:rPr>
            </w:pPr>
            <w:r w:rsidRPr="00076996">
              <w:rPr>
                <w:rFonts w:ascii="Times New Roman" w:hAnsi="Times New Roman"/>
                <w:color w:val="000000"/>
                <w:sz w:val="24"/>
                <w:lang w:val="ru-RU"/>
              </w:rPr>
              <w:t>Прохождение</w:t>
            </w:r>
            <w:r>
              <w:rPr>
                <w:rFonts w:ascii="Times New Roman" w:hAnsi="Times New Roman"/>
                <w:color w:val="000000"/>
                <w:sz w:val="24"/>
                <w:lang w:val="ru-RU"/>
              </w:rPr>
              <w:t xml:space="preserve"> </w:t>
            </w:r>
            <w:r w:rsidRPr="00076996">
              <w:rPr>
                <w:rFonts w:ascii="Times New Roman" w:hAnsi="Times New Roman"/>
                <w:color w:val="000000"/>
                <w:sz w:val="24"/>
                <w:lang w:val="ru-RU"/>
              </w:rPr>
              <w:t>учебной</w:t>
            </w:r>
            <w:r>
              <w:rPr>
                <w:rFonts w:ascii="Times New Roman" w:hAnsi="Times New Roman"/>
                <w:color w:val="000000"/>
                <w:sz w:val="24"/>
                <w:lang w:val="ru-RU"/>
              </w:rPr>
              <w:t xml:space="preserve"> </w:t>
            </w:r>
            <w:r w:rsidRPr="00076996">
              <w:rPr>
                <w:rFonts w:ascii="Times New Roman" w:hAnsi="Times New Roman"/>
                <w:color w:val="000000"/>
                <w:sz w:val="24"/>
                <w:lang w:val="ru-RU"/>
              </w:rPr>
              <w:t xml:space="preserve">дистанции </w:t>
            </w:r>
            <w:smartTag w:uri="urn:schemas-microsoft-com:office:smarttags" w:element="metricconverter">
              <w:smartTagPr>
                <w:attr w:name="ProductID" w:val="300 метров"/>
              </w:smartTagPr>
              <w:r w:rsidRPr="00076996">
                <w:rPr>
                  <w:rFonts w:ascii="Times New Roman" w:hAnsi="Times New Roman"/>
                  <w:color w:val="000000"/>
                  <w:sz w:val="24"/>
                  <w:lang w:val="ru-RU"/>
                </w:rPr>
                <w:t>300 метров</w:t>
              </w:r>
            </w:smartTag>
            <w:r w:rsidRPr="00076996">
              <w:rPr>
                <w:rFonts w:ascii="Times New Roman" w:hAnsi="Times New Roman"/>
                <w:color w:val="000000"/>
                <w:sz w:val="24"/>
                <w:lang w:val="ru-RU"/>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4"/>
              <w:rPr>
                <w:rFonts w:ascii="Times New Roman" w:hAnsi="Times New Roman"/>
                <w:color w:val="000000"/>
                <w:sz w:val="24"/>
                <w:lang w:val="ru-RU"/>
              </w:rPr>
            </w:pPr>
            <w:r w:rsidRPr="00076996">
              <w:rPr>
                <w:rFonts w:ascii="Times New Roman" w:hAnsi="Times New Roman"/>
                <w:color w:val="000000"/>
                <w:sz w:val="24"/>
                <w:lang w:val="ru-RU"/>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r w:rsidRPr="00076996">
              <w:rPr>
                <w:rFonts w:ascii="Times New Roman" w:hAnsi="Times New Roman"/>
                <w:color w:val="000000"/>
                <w:sz w:val="24"/>
                <w:lang w:val="ru-RU"/>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r w:rsidRPr="00076996">
              <w:rPr>
                <w:rFonts w:ascii="Times New Roman" w:hAnsi="Times New Roman"/>
                <w:color w:val="000000"/>
                <w:sz w:val="24"/>
                <w:lang w:val="ru-RU"/>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spacing w:line="240" w:lineRule="auto"/>
              <w:rPr>
                <w:lang w:val="ru-RU"/>
              </w:rPr>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r w:rsidRPr="00076996">
              <w:rPr>
                <w:rFonts w:ascii="Times New Roman" w:hAnsi="Times New Roman"/>
                <w:color w:val="000000"/>
                <w:sz w:val="24"/>
                <w:lang w:val="ru-RU"/>
              </w:rPr>
              <w:t>Практическое</w:t>
            </w:r>
            <w:r>
              <w:rPr>
                <w:rFonts w:ascii="Times New Roman" w:hAnsi="Times New Roman"/>
                <w:color w:val="000000"/>
                <w:sz w:val="24"/>
                <w:lang w:val="ru-RU"/>
              </w:rPr>
              <w:t xml:space="preserve"> </w:t>
            </w:r>
            <w:r w:rsidRPr="00076996">
              <w:rPr>
                <w:rFonts w:ascii="Times New Roman" w:hAnsi="Times New Roman"/>
                <w:color w:val="000000"/>
                <w:sz w:val="24"/>
                <w:lang w:val="ru-RU"/>
              </w:rPr>
              <w:t>занятие.</w:t>
            </w:r>
          </w:p>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p>
        </w:tc>
      </w:tr>
      <w:tr w:rsidR="004D1ECF" w:rsidRPr="0074612A" w:rsidTr="00BC558A">
        <w:trPr>
          <w:trHeight w:hRule="exact" w:val="12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076996" w:rsidRDefault="004D1ECF" w:rsidP="00BC558A">
            <w:pPr>
              <w:autoSpaceDE w:val="0"/>
              <w:autoSpaceDN w:val="0"/>
              <w:spacing w:after="0" w:line="240" w:lineRule="auto"/>
              <w:ind w:left="72"/>
              <w:rPr>
                <w:rFonts w:ascii="Times New Roman" w:hAnsi="Times New Roman"/>
                <w:color w:val="000000"/>
                <w:sz w:val="24"/>
                <w:lang w:val="ru-RU"/>
              </w:rPr>
            </w:pPr>
            <w:r w:rsidRPr="00076996">
              <w:rPr>
                <w:rFonts w:ascii="Times New Roman" w:hAnsi="Times New Roman"/>
                <w:color w:val="000000"/>
                <w:sz w:val="24"/>
                <w:lang w:val="ru-RU"/>
              </w:rPr>
              <w:t>35.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288"/>
              <w:rPr>
                <w:rFonts w:ascii="Times New Roman" w:hAnsi="Times New Roman"/>
                <w:color w:val="000000"/>
                <w:sz w:val="24"/>
                <w:lang w:val="ru-RU"/>
              </w:rPr>
            </w:pPr>
            <w:r w:rsidRPr="0074612A">
              <w:rPr>
                <w:rFonts w:ascii="Times New Roman" w:hAnsi="Times New Roman"/>
                <w:color w:val="000000"/>
                <w:sz w:val="24"/>
                <w:lang w:val="ru-RU"/>
              </w:rPr>
              <w:t xml:space="preserve">Упражнения на лыжах: </w:t>
            </w:r>
            <w:r w:rsidRPr="0074612A">
              <w:rPr>
                <w:lang w:val="ru-RU"/>
              </w:rPr>
              <w:br/>
            </w:r>
            <w:r w:rsidRPr="0074612A">
              <w:rPr>
                <w:rFonts w:ascii="Times New Roman" w:hAnsi="Times New Roman"/>
                <w:color w:val="000000"/>
                <w:sz w:val="24"/>
                <w:lang w:val="ru-RU"/>
              </w:rPr>
              <w:t>передвижение двухшажным попеременным ходом.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bl>
    <w:p w:rsidR="004D1ECF" w:rsidRDefault="004D1ECF" w:rsidP="00C61238">
      <w:pPr>
        <w:autoSpaceDE w:val="0"/>
        <w:autoSpaceDN w:val="0"/>
        <w:spacing w:after="0" w:line="240" w:lineRule="auto"/>
      </w:pPr>
    </w:p>
    <w:p w:rsidR="004D1ECF" w:rsidRDefault="004D1ECF" w:rsidP="00C61238">
      <w:pPr>
        <w:spacing w:line="240" w:lineRule="auto"/>
        <w:sectPr w:rsidR="004D1ECF">
          <w:pgSz w:w="11900" w:h="16840"/>
          <w:pgMar w:top="284" w:right="650" w:bottom="884" w:left="666" w:header="720" w:footer="720" w:gutter="0"/>
          <w:cols w:space="720" w:equalWidth="0">
            <w:col w:w="10584"/>
          </w:cols>
          <w:docGrid w:linePitch="360"/>
        </w:sectPr>
      </w:pPr>
    </w:p>
    <w:p w:rsidR="004D1ECF" w:rsidRDefault="004D1ECF" w:rsidP="00C61238">
      <w:pPr>
        <w:autoSpaceDE w:val="0"/>
        <w:autoSpaceDN w:val="0"/>
        <w:spacing w:after="66" w:line="240" w:lineRule="auto"/>
      </w:pPr>
    </w:p>
    <w:tbl>
      <w:tblPr>
        <w:tblW w:w="0" w:type="auto"/>
        <w:tblInd w:w="6" w:type="dxa"/>
        <w:tblLayout w:type="fixed"/>
        <w:tblLook w:val="00A0"/>
      </w:tblPr>
      <w:tblGrid>
        <w:gridCol w:w="576"/>
        <w:gridCol w:w="3144"/>
        <w:gridCol w:w="734"/>
        <w:gridCol w:w="1620"/>
        <w:gridCol w:w="1668"/>
        <w:gridCol w:w="1164"/>
        <w:gridCol w:w="1646"/>
      </w:tblGrid>
      <w:tr w:rsidR="004D1ECF" w:rsidRPr="0074612A" w:rsidTr="00BC558A">
        <w:trPr>
          <w:trHeight w:hRule="exact" w:val="67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36.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right="720"/>
              <w:jc w:val="center"/>
            </w:pPr>
            <w:r w:rsidRPr="0074612A">
              <w:rPr>
                <w:rFonts w:ascii="Times New Roman" w:hAnsi="Times New Roman"/>
                <w:color w:val="000000"/>
                <w:sz w:val="24"/>
              </w:rPr>
              <w:t xml:space="preserve">Прохождение учебной дистанции </w:t>
            </w:r>
            <w:smartTag w:uri="urn:schemas-microsoft-com:office:smarttags" w:element="metricconverter">
              <w:smartTagPr>
                <w:attr w:name="ProductID" w:val="500 метров"/>
              </w:smartTagPr>
              <w:r w:rsidRPr="0074612A">
                <w:rPr>
                  <w:rFonts w:ascii="Times New Roman" w:hAnsi="Times New Roman"/>
                  <w:color w:val="000000"/>
                  <w:sz w:val="24"/>
                </w:rPr>
                <w:t>500 метров</w:t>
              </w:r>
            </w:smartTag>
            <w:r w:rsidRPr="0074612A">
              <w:rPr>
                <w:rFonts w:ascii="Times New Roman" w:hAnsi="Times New Roman"/>
                <w:color w:val="000000"/>
                <w:sz w:val="24"/>
              </w:rPr>
              <w:t>.</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37.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288"/>
              <w:rPr>
                <w:lang w:val="ru-RU"/>
              </w:rPr>
            </w:pPr>
            <w:r w:rsidRPr="0074612A">
              <w:rPr>
                <w:rFonts w:ascii="Times New Roman" w:hAnsi="Times New Roman"/>
                <w:color w:val="000000"/>
                <w:sz w:val="24"/>
                <w:lang w:val="ru-RU"/>
              </w:rPr>
              <w:t xml:space="preserve">Спортивные и подвижные игры (БАСКЕТБОЛ): </w:t>
            </w:r>
            <w:r w:rsidRPr="0074612A">
              <w:rPr>
                <w:lang w:val="ru-RU"/>
              </w:rPr>
              <w:br/>
            </w:r>
            <w:r w:rsidRPr="0074612A">
              <w:rPr>
                <w:rFonts w:ascii="Times New Roman" w:hAnsi="Times New Roman"/>
                <w:color w:val="000000"/>
                <w:sz w:val="24"/>
                <w:lang w:val="ru-RU"/>
              </w:rPr>
              <w:t xml:space="preserve">Ведение мяча на месте.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D83782">
        <w:trPr>
          <w:trHeight w:hRule="exact" w:val="98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38.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Pr>
                <w:lang w:val="ru-RU"/>
              </w:rPr>
            </w:pPr>
            <w:r w:rsidRPr="0074612A">
              <w:rPr>
                <w:rFonts w:ascii="Times New Roman" w:hAnsi="Times New Roman"/>
                <w:color w:val="000000"/>
                <w:sz w:val="24"/>
                <w:lang w:val="ru-RU"/>
              </w:rPr>
              <w:t>Ведение мяча на месте.</w:t>
            </w:r>
          </w:p>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Переводы мяча перед собой. Подвижные игры.</w:t>
            </w:r>
          </w:p>
          <w:p w:rsidR="004D1ECF" w:rsidRPr="0074612A" w:rsidRDefault="004D1ECF" w:rsidP="00C61238">
            <w:pPr>
              <w:autoSpaceDE w:val="0"/>
              <w:autoSpaceDN w:val="0"/>
              <w:spacing w:after="0" w:line="240" w:lineRule="auto"/>
              <w:jc w:val="center"/>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71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39.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576"/>
              <w:rPr>
                <w:lang w:val="ru-RU"/>
              </w:rPr>
            </w:pPr>
            <w:r w:rsidRPr="0074612A">
              <w:rPr>
                <w:rFonts w:ascii="Times New Roman" w:hAnsi="Times New Roman"/>
                <w:color w:val="000000"/>
                <w:sz w:val="24"/>
                <w:lang w:val="ru-RU"/>
              </w:rPr>
              <w:t>Ведение мяча на месте. Переводы под ногой.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72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40.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144"/>
              <w:rPr>
                <w:lang w:val="ru-RU"/>
              </w:rPr>
            </w:pPr>
            <w:r>
              <w:rPr>
                <w:rFonts w:ascii="Times New Roman" w:hAnsi="Times New Roman"/>
                <w:color w:val="000000"/>
                <w:sz w:val="24"/>
                <w:lang w:val="ru-RU"/>
              </w:rPr>
              <w:t>Ведени</w:t>
            </w:r>
            <w:r w:rsidRPr="0074612A">
              <w:rPr>
                <w:rFonts w:ascii="Times New Roman" w:hAnsi="Times New Roman"/>
                <w:color w:val="000000"/>
                <w:sz w:val="24"/>
                <w:lang w:val="ru-RU"/>
              </w:rPr>
              <w:t>е мяча в движении (в ходьбе и беге),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9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41.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Передачи мяча в парах на месте двумя руками от </w:t>
            </w:r>
            <w:r w:rsidRPr="0074612A">
              <w:rPr>
                <w:lang w:val="ru-RU"/>
              </w:rPr>
              <w:br/>
            </w:r>
            <w:r w:rsidRPr="0074612A">
              <w:rPr>
                <w:rFonts w:ascii="Times New Roman" w:hAnsi="Times New Roman"/>
                <w:color w:val="000000"/>
                <w:sz w:val="24"/>
                <w:lang w:val="ru-RU"/>
              </w:rPr>
              <w:t>груди.</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C61238">
            <w:pPr>
              <w:autoSpaceDE w:val="0"/>
              <w:autoSpaceDN w:val="0"/>
              <w:spacing w:after="0" w:line="240" w:lineRule="auto"/>
              <w:ind w:left="72" w:right="288"/>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42.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144"/>
              <w:rPr>
                <w:lang w:val="ru-RU"/>
              </w:rPr>
            </w:pPr>
            <w:r w:rsidRPr="0074612A">
              <w:rPr>
                <w:rFonts w:ascii="Times New Roman" w:hAnsi="Times New Roman"/>
                <w:color w:val="000000"/>
                <w:sz w:val="24"/>
                <w:lang w:val="ru-RU"/>
              </w:rPr>
              <w:t>Передачи мяча в парах в движении двумя руками от груди.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43.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144"/>
              <w:rPr>
                <w:lang w:val="ru-RU"/>
              </w:rPr>
            </w:pPr>
            <w:r w:rsidRPr="0074612A">
              <w:rPr>
                <w:rFonts w:ascii="Times New Roman" w:hAnsi="Times New Roman"/>
                <w:color w:val="000000"/>
                <w:sz w:val="24"/>
                <w:lang w:val="ru-RU"/>
              </w:rPr>
              <w:t>Бросок мяча в кольцо двумя руками от груди с места.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0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44.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 Бросок мяча в кольцо двумя руками от груди после </w:t>
            </w:r>
            <w:r w:rsidRPr="0074612A">
              <w:rPr>
                <w:lang w:val="ru-RU"/>
              </w:rPr>
              <w:br/>
            </w:r>
            <w:r w:rsidRPr="0074612A">
              <w:rPr>
                <w:rFonts w:ascii="Times New Roman" w:hAnsi="Times New Roman"/>
                <w:color w:val="000000"/>
                <w:sz w:val="24"/>
                <w:lang w:val="ru-RU"/>
              </w:rPr>
              <w:t>ведения.</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C61238">
            <w:pPr>
              <w:autoSpaceDE w:val="0"/>
              <w:autoSpaceDN w:val="0"/>
              <w:spacing w:after="0" w:line="240" w:lineRule="auto"/>
              <w:ind w:left="72"/>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01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45.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Броски с точки в командном режиме.</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BC558A">
            <w:pPr>
              <w:autoSpaceDE w:val="0"/>
              <w:autoSpaceDN w:val="0"/>
              <w:spacing w:after="0" w:line="240" w:lineRule="auto"/>
              <w:ind w:left="72"/>
              <w:rPr>
                <w:rFonts w:ascii="Times New Roman" w:hAnsi="Times New Roman"/>
                <w:color w:val="000000"/>
                <w:sz w:val="24"/>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6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46.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lang w:val="ru-RU"/>
              </w:rPr>
            </w:pPr>
            <w:r w:rsidRPr="0074612A">
              <w:rPr>
                <w:rFonts w:ascii="Times New Roman" w:hAnsi="Times New Roman"/>
                <w:color w:val="000000"/>
                <w:sz w:val="24"/>
              </w:rPr>
              <w:t>Эстафеты с баскетбольными</w:t>
            </w:r>
            <w:r>
              <w:rPr>
                <w:rFonts w:ascii="Times New Roman" w:hAnsi="Times New Roman"/>
                <w:color w:val="000000"/>
                <w:sz w:val="24"/>
                <w:lang w:val="ru-RU"/>
              </w:rPr>
              <w:t xml:space="preserve"> </w:t>
            </w:r>
            <w:r w:rsidRPr="0074612A">
              <w:rPr>
                <w:rFonts w:ascii="Times New Roman" w:hAnsi="Times New Roman"/>
                <w:color w:val="000000"/>
                <w:sz w:val="24"/>
              </w:rPr>
              <w:t>мячами.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24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47.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lang w:val="ru-RU"/>
              </w:rPr>
            </w:pPr>
            <w:r w:rsidRPr="0074612A">
              <w:rPr>
                <w:rFonts w:ascii="Times New Roman" w:hAnsi="Times New Roman"/>
                <w:color w:val="000000"/>
                <w:sz w:val="24"/>
                <w:lang w:val="ru-RU"/>
              </w:rPr>
              <w:t>Подвижные игры.</w:t>
            </w:r>
          </w:p>
          <w:p w:rsidR="004D1ECF" w:rsidRPr="0074612A" w:rsidRDefault="004D1ECF" w:rsidP="00BC558A">
            <w:pPr>
              <w:autoSpaceDE w:val="0"/>
              <w:autoSpaceDN w:val="0"/>
              <w:spacing w:after="0" w:line="240" w:lineRule="auto"/>
              <w:ind w:left="72"/>
              <w:rPr>
                <w:rFonts w:ascii="Times New Roman" w:hAnsi="Times New Roman"/>
                <w:color w:val="000000"/>
                <w:sz w:val="24"/>
                <w:lang w:val="ru-RU"/>
              </w:rPr>
            </w:pPr>
            <w:r w:rsidRPr="0074612A">
              <w:rPr>
                <w:rFonts w:ascii="Times New Roman" w:hAnsi="Times New Roman"/>
                <w:color w:val="000000"/>
                <w:sz w:val="24"/>
                <w:lang w:val="ru-RU"/>
              </w:rPr>
              <w:t xml:space="preserve">Подвижные игры с </w:t>
            </w:r>
            <w:r w:rsidRPr="0074612A">
              <w:rPr>
                <w:lang w:val="ru-RU"/>
              </w:rPr>
              <w:br/>
            </w:r>
            <w:r w:rsidRPr="0074612A">
              <w:rPr>
                <w:rFonts w:ascii="Times New Roman" w:hAnsi="Times New Roman"/>
                <w:color w:val="000000"/>
                <w:sz w:val="24"/>
                <w:lang w:val="ru-RU"/>
              </w:rPr>
              <w:t xml:space="preserve">техническими приёмами </w:t>
            </w:r>
            <w:r w:rsidRPr="0074612A">
              <w:rPr>
                <w:lang w:val="ru-RU"/>
              </w:rPr>
              <w:br/>
            </w:r>
            <w:r w:rsidRPr="0074612A">
              <w:rPr>
                <w:rFonts w:ascii="Times New Roman" w:hAnsi="Times New Roman"/>
                <w:color w:val="000000"/>
                <w:sz w:val="24"/>
                <w:lang w:val="ru-RU"/>
              </w:rPr>
              <w:t>спортивных игры баскетбол.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48.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lang w:val="ru-RU"/>
              </w:rPr>
            </w:pPr>
            <w:r w:rsidRPr="0074612A">
              <w:rPr>
                <w:rFonts w:ascii="Times New Roman" w:hAnsi="Times New Roman"/>
                <w:color w:val="000000"/>
                <w:sz w:val="24"/>
                <w:lang w:val="ru-RU"/>
              </w:rPr>
              <w:t>Спортивные и подвижные игры (ФУТБОЛ): Техника ведения мяча.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7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49.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lang w:val="ru-RU"/>
              </w:rPr>
            </w:pPr>
            <w:r w:rsidRPr="0074612A">
              <w:rPr>
                <w:rFonts w:ascii="Times New Roman" w:hAnsi="Times New Roman"/>
                <w:color w:val="000000"/>
                <w:sz w:val="24"/>
                <w:lang w:val="ru-RU"/>
              </w:rPr>
              <w:t>Ведение мяча по прямой и по кругу.</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7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50.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lang w:val="ru-RU"/>
              </w:rPr>
            </w:pPr>
            <w:r w:rsidRPr="0074612A">
              <w:rPr>
                <w:rFonts w:ascii="Times New Roman" w:hAnsi="Times New Roman"/>
                <w:color w:val="000000"/>
                <w:sz w:val="24"/>
              </w:rPr>
              <w:t>Техника</w:t>
            </w:r>
            <w:r>
              <w:rPr>
                <w:rFonts w:ascii="Times New Roman" w:hAnsi="Times New Roman"/>
                <w:color w:val="000000"/>
                <w:sz w:val="24"/>
                <w:lang w:val="ru-RU"/>
              </w:rPr>
              <w:t xml:space="preserve"> </w:t>
            </w:r>
            <w:r w:rsidRPr="0074612A">
              <w:rPr>
                <w:rFonts w:ascii="Times New Roman" w:hAnsi="Times New Roman"/>
                <w:color w:val="000000"/>
                <w:sz w:val="24"/>
              </w:rPr>
              <w:t>остановки</w:t>
            </w:r>
            <w:r>
              <w:rPr>
                <w:rFonts w:ascii="Times New Roman" w:hAnsi="Times New Roman"/>
                <w:color w:val="000000"/>
                <w:sz w:val="24"/>
                <w:lang w:val="ru-RU"/>
              </w:rPr>
              <w:t xml:space="preserve"> </w:t>
            </w:r>
            <w:r w:rsidRPr="0074612A">
              <w:rPr>
                <w:rFonts w:ascii="Times New Roman" w:hAnsi="Times New Roman"/>
                <w:color w:val="000000"/>
                <w:sz w:val="24"/>
              </w:rPr>
              <w:t>катящегося</w:t>
            </w:r>
            <w:r>
              <w:rPr>
                <w:rFonts w:ascii="Times New Roman" w:hAnsi="Times New Roman"/>
                <w:color w:val="000000"/>
                <w:sz w:val="24"/>
                <w:lang w:val="ru-RU"/>
              </w:rPr>
              <w:t xml:space="preserve"> </w:t>
            </w:r>
            <w:r w:rsidRPr="0074612A">
              <w:rPr>
                <w:rFonts w:ascii="Times New Roman" w:hAnsi="Times New Roman"/>
                <w:color w:val="000000"/>
                <w:sz w:val="24"/>
              </w:rPr>
              <w:t>мяча.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51.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lang w:val="ru-RU"/>
              </w:rPr>
            </w:pPr>
            <w:r w:rsidRPr="0074612A">
              <w:rPr>
                <w:rFonts w:ascii="Times New Roman" w:hAnsi="Times New Roman"/>
                <w:color w:val="000000"/>
                <w:sz w:val="24"/>
                <w:lang w:val="ru-RU"/>
              </w:rPr>
              <w:t>Передачи мяча в парах на месте, внешней стороной стопы.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85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52.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lang w:val="ru-RU"/>
              </w:rPr>
            </w:pPr>
            <w:r w:rsidRPr="0074612A">
              <w:rPr>
                <w:rFonts w:ascii="Times New Roman" w:hAnsi="Times New Roman"/>
                <w:color w:val="000000"/>
                <w:sz w:val="24"/>
                <w:lang w:val="ru-RU"/>
              </w:rPr>
              <w:t>Передачи мяча в парах на месте, внутренней стороной стопы.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bl>
    <w:p w:rsidR="004D1ECF" w:rsidRDefault="004D1ECF" w:rsidP="00C61238">
      <w:pPr>
        <w:autoSpaceDE w:val="0"/>
        <w:autoSpaceDN w:val="0"/>
        <w:spacing w:after="0" w:line="240" w:lineRule="auto"/>
      </w:pPr>
    </w:p>
    <w:p w:rsidR="004D1ECF" w:rsidRDefault="004D1ECF" w:rsidP="00C61238">
      <w:pPr>
        <w:spacing w:line="240" w:lineRule="auto"/>
        <w:sectPr w:rsidR="004D1ECF">
          <w:pgSz w:w="11900" w:h="16840"/>
          <w:pgMar w:top="284" w:right="650" w:bottom="650" w:left="666" w:header="720" w:footer="720" w:gutter="0"/>
          <w:cols w:space="720" w:equalWidth="0">
            <w:col w:w="10584"/>
          </w:cols>
          <w:docGrid w:linePitch="360"/>
        </w:sectPr>
      </w:pPr>
    </w:p>
    <w:p w:rsidR="004D1ECF" w:rsidRDefault="004D1ECF" w:rsidP="00C61238">
      <w:pPr>
        <w:autoSpaceDE w:val="0"/>
        <w:autoSpaceDN w:val="0"/>
        <w:spacing w:after="66" w:line="240" w:lineRule="auto"/>
      </w:pPr>
    </w:p>
    <w:tbl>
      <w:tblPr>
        <w:tblW w:w="0" w:type="auto"/>
        <w:tblInd w:w="6" w:type="dxa"/>
        <w:tblLayout w:type="fixed"/>
        <w:tblLook w:val="00A0"/>
      </w:tblPr>
      <w:tblGrid>
        <w:gridCol w:w="576"/>
        <w:gridCol w:w="3144"/>
        <w:gridCol w:w="734"/>
        <w:gridCol w:w="1620"/>
        <w:gridCol w:w="1668"/>
        <w:gridCol w:w="1164"/>
        <w:gridCol w:w="1646"/>
      </w:tblGrid>
      <w:tr w:rsidR="004D1ECF" w:rsidRPr="0074612A" w:rsidTr="00BC558A">
        <w:trPr>
          <w:trHeight w:hRule="exact" w:val="67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53.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576"/>
              <w:rPr>
                <w:lang w:val="ru-RU"/>
              </w:rPr>
            </w:pPr>
            <w:r w:rsidRPr="0074612A">
              <w:rPr>
                <w:rFonts w:ascii="Times New Roman" w:hAnsi="Times New Roman"/>
                <w:color w:val="000000"/>
                <w:sz w:val="24"/>
                <w:lang w:val="ru-RU"/>
              </w:rPr>
              <w:t>Удары по статическому мячу (в створ ворот).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7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54.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144"/>
              <w:rPr>
                <w:lang w:val="ru-RU"/>
              </w:rPr>
            </w:pPr>
            <w:r w:rsidRPr="0074612A">
              <w:rPr>
                <w:rFonts w:ascii="Times New Roman" w:hAnsi="Times New Roman"/>
                <w:color w:val="000000"/>
                <w:sz w:val="24"/>
                <w:lang w:val="ru-RU"/>
              </w:rPr>
              <w:t>Удары по катящемуся мячу (в створ ворот).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27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55.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Pr>
                <w:lang w:val="ru-RU"/>
              </w:rPr>
            </w:pPr>
            <w:r w:rsidRPr="0074612A">
              <w:rPr>
                <w:rFonts w:ascii="Times New Roman" w:hAnsi="Times New Roman"/>
                <w:color w:val="000000"/>
                <w:sz w:val="24"/>
                <w:lang w:val="ru-RU"/>
              </w:rPr>
              <w:t>Подвижные игры.</w:t>
            </w:r>
          </w:p>
          <w:p w:rsidR="004D1ECF" w:rsidRPr="0074612A" w:rsidRDefault="004D1ECF" w:rsidP="00C61238">
            <w:pPr>
              <w:autoSpaceDE w:val="0"/>
              <w:autoSpaceDN w:val="0"/>
              <w:spacing w:after="0" w:line="240" w:lineRule="auto"/>
              <w:ind w:left="72" w:right="288"/>
              <w:rPr>
                <w:lang w:val="ru-RU"/>
              </w:rPr>
            </w:pPr>
            <w:r w:rsidRPr="0074612A">
              <w:rPr>
                <w:rFonts w:ascii="Times New Roman" w:hAnsi="Times New Roman"/>
                <w:color w:val="000000"/>
                <w:sz w:val="24"/>
                <w:lang w:val="ru-RU"/>
              </w:rPr>
              <w:t xml:space="preserve">Подвижные игры с </w:t>
            </w:r>
            <w:r w:rsidRPr="0074612A">
              <w:rPr>
                <w:lang w:val="ru-RU"/>
              </w:rPr>
              <w:br/>
            </w:r>
            <w:r w:rsidRPr="0074612A">
              <w:rPr>
                <w:rFonts w:ascii="Times New Roman" w:hAnsi="Times New Roman"/>
                <w:color w:val="000000"/>
                <w:sz w:val="24"/>
                <w:lang w:val="ru-RU"/>
              </w:rPr>
              <w:t>техническими приёмами спортивных игры футбол.</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56.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D83782">
            <w:pPr>
              <w:autoSpaceDE w:val="0"/>
              <w:autoSpaceDN w:val="0"/>
              <w:spacing w:after="0" w:line="240" w:lineRule="auto"/>
              <w:ind w:left="72"/>
              <w:rPr>
                <w:lang w:val="ru-RU"/>
              </w:rPr>
            </w:pPr>
            <w:r w:rsidRPr="0074612A">
              <w:rPr>
                <w:rFonts w:ascii="Times New Roman" w:hAnsi="Times New Roman"/>
                <w:color w:val="000000"/>
                <w:sz w:val="24"/>
                <w:lang w:val="ru-RU"/>
              </w:rPr>
              <w:t xml:space="preserve">Тестирование метания </w:t>
            </w:r>
            <w:r w:rsidRPr="0074612A">
              <w:rPr>
                <w:lang w:val="ru-RU"/>
              </w:rPr>
              <w:br/>
            </w:r>
            <w:r w:rsidRPr="0074612A">
              <w:rPr>
                <w:rFonts w:ascii="Times New Roman" w:hAnsi="Times New Roman"/>
                <w:color w:val="000000"/>
                <w:sz w:val="24"/>
                <w:lang w:val="ru-RU"/>
              </w:rPr>
              <w:t>малого мяча на точность.</w:t>
            </w:r>
            <w:r>
              <w:rPr>
                <w:rFonts w:ascii="Times New Roman" w:hAnsi="Times New Roman"/>
                <w:color w:val="000000"/>
                <w:sz w:val="24"/>
                <w:lang w:val="ru-RU"/>
              </w:rPr>
              <w:t xml:space="preserve"> </w:t>
            </w:r>
            <w:r w:rsidRPr="0074612A">
              <w:rPr>
                <w:rFonts w:ascii="Times New Roman" w:hAnsi="Times New Roman"/>
                <w:color w:val="000000"/>
                <w:sz w:val="24"/>
                <w:lang w:val="ru-RU"/>
              </w:rPr>
              <w:t>Подвижные игры.</w:t>
            </w:r>
          </w:p>
          <w:p w:rsidR="004D1ECF" w:rsidRPr="0074612A" w:rsidRDefault="004D1ECF" w:rsidP="00C61238">
            <w:pPr>
              <w:autoSpaceDE w:val="0"/>
              <w:autoSpaceDN w:val="0"/>
              <w:spacing w:after="0" w:line="240" w:lineRule="auto"/>
              <w:ind w:left="72" w:right="432"/>
              <w:rPr>
                <w:lang w:val="ru-RU"/>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Тестирование; 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55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57.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576"/>
              <w:rPr>
                <w:lang w:val="ru-RU"/>
              </w:rPr>
            </w:pPr>
            <w:r w:rsidRPr="0074612A">
              <w:rPr>
                <w:rFonts w:ascii="Times New Roman" w:hAnsi="Times New Roman"/>
                <w:color w:val="000000"/>
                <w:sz w:val="24"/>
                <w:lang w:val="ru-RU"/>
              </w:rPr>
              <w:t>Броски малого мяча в неподвижную мишень разными способами из положения стоя, сидя и лёжа.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58.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144"/>
            </w:pPr>
            <w:r w:rsidRPr="0074612A">
              <w:rPr>
                <w:rFonts w:ascii="Times New Roman" w:hAnsi="Times New Roman"/>
                <w:color w:val="000000"/>
                <w:sz w:val="24"/>
                <w:lang w:val="ru-RU"/>
              </w:rPr>
              <w:t xml:space="preserve">Промежуточная аттестация. Нормативы физического </w:t>
            </w:r>
            <w:r w:rsidRPr="0074612A">
              <w:rPr>
                <w:lang w:val="ru-RU"/>
              </w:rPr>
              <w:br/>
            </w:r>
            <w:r w:rsidRPr="0074612A">
              <w:rPr>
                <w:rFonts w:ascii="Times New Roman" w:hAnsi="Times New Roman"/>
                <w:color w:val="000000"/>
                <w:sz w:val="24"/>
                <w:lang w:val="ru-RU"/>
              </w:rPr>
              <w:t xml:space="preserve">развития. </w:t>
            </w:r>
            <w:r w:rsidRPr="0074612A">
              <w:rPr>
                <w:rFonts w:ascii="Times New Roman" w:hAnsi="Times New Roman"/>
                <w:color w:val="000000"/>
                <w:sz w:val="24"/>
              </w:rPr>
              <w:t>Итоговый</w:t>
            </w:r>
            <w:r>
              <w:rPr>
                <w:rFonts w:ascii="Times New Roman" w:hAnsi="Times New Roman"/>
                <w:color w:val="000000"/>
                <w:sz w:val="24"/>
                <w:lang w:val="ru-RU"/>
              </w:rPr>
              <w:t xml:space="preserve"> </w:t>
            </w:r>
            <w:r w:rsidRPr="0074612A">
              <w:rPr>
                <w:rFonts w:ascii="Times New Roman" w:hAnsi="Times New Roman"/>
                <w:color w:val="000000"/>
                <w:sz w:val="24"/>
              </w:rPr>
              <w:t>тест.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Тестирование; 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128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59.</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 xml:space="preserve">Ходьба по гимнастической скамейке с изменением </w:t>
            </w:r>
            <w:r w:rsidRPr="0074612A">
              <w:rPr>
                <w:lang w:val="ru-RU"/>
              </w:rPr>
              <w:br/>
            </w:r>
            <w:r w:rsidRPr="0074612A">
              <w:rPr>
                <w:rFonts w:ascii="Times New Roman" w:hAnsi="Times New Roman"/>
                <w:color w:val="000000"/>
                <w:sz w:val="24"/>
                <w:lang w:val="ru-RU"/>
              </w:rPr>
              <w:t xml:space="preserve">скорости и направления </w:t>
            </w:r>
            <w:r w:rsidRPr="0074612A">
              <w:rPr>
                <w:lang w:val="ru-RU"/>
              </w:rPr>
              <w:br/>
            </w:r>
            <w:r w:rsidRPr="0074612A">
              <w:rPr>
                <w:rFonts w:ascii="Times New Roman" w:hAnsi="Times New Roman"/>
                <w:color w:val="000000"/>
                <w:sz w:val="24"/>
                <w:lang w:val="ru-RU"/>
              </w:rPr>
              <w:t>движения.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225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60.</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Разнообразные сложно-</w:t>
            </w:r>
            <w:r w:rsidRPr="0074612A">
              <w:rPr>
                <w:lang w:val="ru-RU"/>
              </w:rPr>
              <w:br/>
            </w:r>
            <w:r w:rsidRPr="0074612A">
              <w:rPr>
                <w:rFonts w:ascii="Times New Roman" w:hAnsi="Times New Roman"/>
                <w:color w:val="000000"/>
                <w:sz w:val="24"/>
                <w:lang w:val="ru-RU"/>
              </w:rPr>
              <w:t xml:space="preserve">координированные прыжки толчком одной ногой и </w:t>
            </w:r>
            <w:r w:rsidRPr="0074612A">
              <w:rPr>
                <w:lang w:val="ru-RU"/>
              </w:rPr>
              <w:br/>
            </w:r>
            <w:r w:rsidRPr="0074612A">
              <w:rPr>
                <w:rFonts w:ascii="Times New Roman" w:hAnsi="Times New Roman"/>
                <w:color w:val="000000"/>
                <w:sz w:val="24"/>
                <w:lang w:val="ru-RU"/>
              </w:rPr>
              <w:t xml:space="preserve">двумя ногами с места, в </w:t>
            </w:r>
            <w:r w:rsidRPr="0074612A">
              <w:rPr>
                <w:lang w:val="ru-RU"/>
              </w:rPr>
              <w:br/>
            </w:r>
            <w:r w:rsidRPr="0074612A">
              <w:rPr>
                <w:rFonts w:ascii="Times New Roman" w:hAnsi="Times New Roman"/>
                <w:color w:val="000000"/>
                <w:sz w:val="24"/>
                <w:lang w:val="ru-RU"/>
              </w:rPr>
              <w:t xml:space="preserve">движении в разных </w:t>
            </w:r>
            <w:r w:rsidRPr="0074612A">
              <w:rPr>
                <w:lang w:val="ru-RU"/>
              </w:rPr>
              <w:br/>
            </w:r>
            <w:r w:rsidRPr="0074612A">
              <w:rPr>
                <w:rFonts w:ascii="Times New Roman" w:hAnsi="Times New Roman"/>
                <w:color w:val="000000"/>
                <w:sz w:val="24"/>
                <w:lang w:val="ru-RU"/>
              </w:rPr>
              <w:t xml:space="preserve">направлениях, с разной </w:t>
            </w:r>
            <w:r w:rsidRPr="0074612A">
              <w:rPr>
                <w:lang w:val="ru-RU"/>
              </w:rPr>
              <w:br/>
            </w:r>
            <w:r w:rsidRPr="0074612A">
              <w:rPr>
                <w:rFonts w:ascii="Times New Roman" w:hAnsi="Times New Roman"/>
                <w:color w:val="000000"/>
                <w:sz w:val="24"/>
                <w:lang w:val="ru-RU"/>
              </w:rPr>
              <w:t>амплитудой и траекторией полёта.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7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61.</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Прыжок в высоту с прямого разбега.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69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62.</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Прыжок в длину с прямого разбега.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63.</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Тестирование прыжка в длину с места.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Тестирование; 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BC558A">
        <w:trPr>
          <w:trHeight w:hRule="exact" w:val="99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64.</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 xml:space="preserve">Тестирование бега на </w:t>
            </w:r>
            <w:smartTag w:uri="urn:schemas-microsoft-com:office:smarttags" w:element="metricconverter">
              <w:smartTagPr>
                <w:attr w:name="ProductID" w:val="30 м"/>
              </w:smartTagPr>
              <w:r w:rsidRPr="0074612A">
                <w:rPr>
                  <w:rFonts w:ascii="Times New Roman" w:hAnsi="Times New Roman"/>
                  <w:color w:val="000000"/>
                  <w:sz w:val="24"/>
                  <w:lang w:val="ru-RU"/>
                </w:rPr>
                <w:t>30 м</w:t>
              </w:r>
            </w:smartTag>
            <w:r w:rsidRPr="0074612A">
              <w:rPr>
                <w:rFonts w:ascii="Times New Roman" w:hAnsi="Times New Roman"/>
                <w:color w:val="000000"/>
                <w:sz w:val="24"/>
                <w:lang w:val="ru-RU"/>
              </w:rPr>
              <w:t xml:space="preserve"> с высокого старта.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Тестирование; 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1C30B8">
        <w:trPr>
          <w:trHeight w:hRule="exact" w:val="185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65.</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ight="864"/>
              <w:rPr>
                <w:lang w:val="ru-RU"/>
              </w:rPr>
            </w:pPr>
            <w:r w:rsidRPr="0074612A">
              <w:rPr>
                <w:rFonts w:ascii="Times New Roman" w:hAnsi="Times New Roman"/>
                <w:color w:val="000000"/>
                <w:sz w:val="24"/>
                <w:lang w:val="ru-RU"/>
              </w:rPr>
              <w:t xml:space="preserve">Физическое </w:t>
            </w:r>
            <w:r w:rsidRPr="0074612A">
              <w:rPr>
                <w:lang w:val="ru-RU"/>
              </w:rPr>
              <w:br/>
            </w:r>
            <w:r w:rsidRPr="0074612A">
              <w:rPr>
                <w:rFonts w:ascii="Times New Roman" w:hAnsi="Times New Roman"/>
                <w:color w:val="000000"/>
                <w:sz w:val="24"/>
                <w:lang w:val="ru-RU"/>
              </w:rPr>
              <w:t>совершенствование.</w:t>
            </w:r>
          </w:p>
          <w:p w:rsidR="004D1ECF" w:rsidRPr="0074612A" w:rsidRDefault="004D1ECF" w:rsidP="00BC558A">
            <w:pPr>
              <w:autoSpaceDE w:val="0"/>
              <w:autoSpaceDN w:val="0"/>
              <w:spacing w:after="0" w:line="240" w:lineRule="auto"/>
              <w:ind w:left="72" w:right="144"/>
              <w:rPr>
                <w:rFonts w:ascii="Times New Roman" w:hAnsi="Times New Roman"/>
                <w:color w:val="000000"/>
                <w:sz w:val="24"/>
                <w:lang w:val="ru-RU"/>
              </w:rPr>
            </w:pPr>
            <w:r w:rsidRPr="0074612A">
              <w:rPr>
                <w:rFonts w:ascii="Times New Roman" w:hAnsi="Times New Roman"/>
                <w:color w:val="000000"/>
                <w:sz w:val="24"/>
                <w:lang w:val="ru-RU"/>
              </w:rPr>
              <w:t xml:space="preserve">Оздоровительная </w:t>
            </w:r>
            <w:r w:rsidRPr="0074612A">
              <w:rPr>
                <w:lang w:val="ru-RU"/>
              </w:rPr>
              <w:br/>
            </w:r>
            <w:r w:rsidRPr="0074612A">
              <w:rPr>
                <w:rFonts w:ascii="Times New Roman" w:hAnsi="Times New Roman"/>
                <w:color w:val="000000"/>
                <w:sz w:val="24"/>
                <w:lang w:val="ru-RU"/>
              </w:rPr>
              <w:t xml:space="preserve">физическая культура. </w:t>
            </w:r>
            <w:r w:rsidRPr="0074612A">
              <w:rPr>
                <w:rFonts w:ascii="Times New Roman" w:hAnsi="Times New Roman"/>
                <w:color w:val="000000"/>
                <w:sz w:val="24"/>
              </w:rPr>
              <w:t>Закаливание</w:t>
            </w:r>
            <w:r>
              <w:rPr>
                <w:rFonts w:ascii="Times New Roman" w:hAnsi="Times New Roman"/>
                <w:color w:val="000000"/>
                <w:sz w:val="24"/>
                <w:lang w:val="ru-RU"/>
              </w:rPr>
              <w:t xml:space="preserve"> </w:t>
            </w:r>
            <w:r w:rsidRPr="0074612A">
              <w:rPr>
                <w:rFonts w:ascii="Times New Roman" w:hAnsi="Times New Roman"/>
                <w:color w:val="000000"/>
                <w:sz w:val="24"/>
              </w:rPr>
              <w:t>организма</w:t>
            </w:r>
            <w:r>
              <w:rPr>
                <w:rFonts w:ascii="Times New Roman" w:hAnsi="Times New Roman"/>
                <w:color w:val="000000"/>
                <w:sz w:val="24"/>
                <w:lang w:val="ru-RU"/>
              </w:rPr>
              <w:t xml:space="preserve"> </w:t>
            </w:r>
            <w:r w:rsidRPr="0074612A">
              <w:rPr>
                <w:rFonts w:ascii="Times New Roman" w:hAnsi="Times New Roman"/>
                <w:color w:val="000000"/>
                <w:sz w:val="24"/>
              </w:rPr>
              <w:t>обтиранием.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4"/>
              <w:rPr>
                <w:rFonts w:ascii="Times New Roman" w:hAnsi="Times New Roman"/>
                <w:color w:val="000000"/>
                <w:sz w:val="24"/>
              </w:rPr>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BC558A">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Устный</w:t>
            </w:r>
            <w:r w:rsidRPr="0074612A">
              <w:br/>
            </w:r>
            <w:r w:rsidRPr="0074612A">
              <w:rPr>
                <w:rFonts w:ascii="Times New Roman" w:hAnsi="Times New Roman"/>
                <w:color w:val="000000"/>
                <w:sz w:val="24"/>
              </w:rPr>
              <w:t xml:space="preserve">опрос;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bl>
    <w:p w:rsidR="004D1ECF" w:rsidRDefault="004D1ECF" w:rsidP="00C61238">
      <w:pPr>
        <w:autoSpaceDE w:val="0"/>
        <w:autoSpaceDN w:val="0"/>
        <w:spacing w:after="0" w:line="240" w:lineRule="auto"/>
      </w:pPr>
    </w:p>
    <w:p w:rsidR="004D1ECF" w:rsidRDefault="004D1ECF" w:rsidP="00C61238">
      <w:pPr>
        <w:spacing w:line="240" w:lineRule="auto"/>
        <w:sectPr w:rsidR="004D1ECF">
          <w:pgSz w:w="11900" w:h="16840"/>
          <w:pgMar w:top="284" w:right="650" w:bottom="316" w:left="666" w:header="720" w:footer="720" w:gutter="0"/>
          <w:cols w:space="720" w:equalWidth="0">
            <w:col w:w="10584"/>
          </w:cols>
          <w:docGrid w:linePitch="360"/>
        </w:sectPr>
      </w:pPr>
    </w:p>
    <w:p w:rsidR="004D1ECF" w:rsidRDefault="004D1ECF" w:rsidP="00C61238">
      <w:pPr>
        <w:autoSpaceDE w:val="0"/>
        <w:autoSpaceDN w:val="0"/>
        <w:spacing w:after="66" w:line="240" w:lineRule="auto"/>
      </w:pPr>
    </w:p>
    <w:tbl>
      <w:tblPr>
        <w:tblW w:w="0" w:type="auto"/>
        <w:tblInd w:w="6" w:type="dxa"/>
        <w:tblLayout w:type="fixed"/>
        <w:tblLook w:val="00A0"/>
      </w:tblPr>
      <w:tblGrid>
        <w:gridCol w:w="576"/>
        <w:gridCol w:w="3144"/>
        <w:gridCol w:w="734"/>
        <w:gridCol w:w="1620"/>
        <w:gridCol w:w="1668"/>
        <w:gridCol w:w="1164"/>
        <w:gridCol w:w="1646"/>
      </w:tblGrid>
      <w:tr w:rsidR="004D1ECF" w:rsidRPr="0074612A" w:rsidTr="001C30B8">
        <w:trPr>
          <w:trHeight w:hRule="exact" w:val="152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66.</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576"/>
              <w:rPr>
                <w:lang w:val="ru-RU"/>
              </w:rPr>
            </w:pPr>
            <w:r w:rsidRPr="0074612A">
              <w:rPr>
                <w:rFonts w:ascii="Times New Roman" w:hAnsi="Times New Roman"/>
                <w:color w:val="000000"/>
                <w:sz w:val="24"/>
                <w:lang w:val="ru-RU"/>
              </w:rPr>
              <w:t xml:space="preserve">Составление комплекса утренней зарядки и </w:t>
            </w:r>
            <w:r w:rsidRPr="0074612A">
              <w:rPr>
                <w:lang w:val="ru-RU"/>
              </w:rPr>
              <w:br/>
            </w:r>
            <w:r w:rsidRPr="0074612A">
              <w:rPr>
                <w:rFonts w:ascii="Times New Roman" w:hAnsi="Times New Roman"/>
                <w:color w:val="000000"/>
                <w:sz w:val="24"/>
                <w:lang w:val="ru-RU"/>
              </w:rPr>
              <w:t xml:space="preserve">физкультминутки для занятий в домашних </w:t>
            </w:r>
            <w:r w:rsidRPr="0074612A">
              <w:rPr>
                <w:lang w:val="ru-RU"/>
              </w:rPr>
              <w:br/>
            </w:r>
            <w:r w:rsidRPr="0074612A">
              <w:rPr>
                <w:rFonts w:ascii="Times New Roman" w:hAnsi="Times New Roman"/>
                <w:color w:val="000000"/>
                <w:sz w:val="24"/>
                <w:lang w:val="ru-RU"/>
              </w:rPr>
              <w:t xml:space="preserve">условиях.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Практическая</w:t>
            </w:r>
            <w:r>
              <w:rPr>
                <w:rFonts w:ascii="Times New Roman" w:hAnsi="Times New Roman"/>
                <w:color w:val="000000"/>
                <w:sz w:val="24"/>
                <w:lang w:val="ru-RU"/>
              </w:rPr>
              <w:t xml:space="preserve"> </w:t>
            </w:r>
            <w:r w:rsidRPr="0074612A">
              <w:rPr>
                <w:rFonts w:ascii="Times New Roman" w:hAnsi="Times New Roman"/>
                <w:color w:val="000000"/>
                <w:sz w:val="24"/>
              </w:rPr>
              <w:t xml:space="preserve">работа; </w:t>
            </w:r>
            <w:r w:rsidRPr="0074612A">
              <w:br/>
            </w: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1C30B8">
        <w:trPr>
          <w:trHeight w:hRule="exact" w:val="127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67.</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Pr>
                <w:lang w:val="ru-RU"/>
              </w:rPr>
            </w:pPr>
            <w:r w:rsidRPr="0074612A">
              <w:rPr>
                <w:rFonts w:ascii="Times New Roman" w:hAnsi="Times New Roman"/>
                <w:color w:val="000000"/>
                <w:sz w:val="24"/>
                <w:lang w:val="ru-RU"/>
              </w:rPr>
              <w:t>Прикладно-ориентированная физическая культура.</w:t>
            </w:r>
          </w:p>
          <w:p w:rsidR="004D1ECF" w:rsidRPr="0074612A" w:rsidRDefault="004D1ECF" w:rsidP="00C61238">
            <w:pPr>
              <w:autoSpaceDE w:val="0"/>
              <w:autoSpaceDN w:val="0"/>
              <w:spacing w:after="0" w:line="240" w:lineRule="auto"/>
              <w:ind w:left="72"/>
              <w:rPr>
                <w:lang w:val="ru-RU"/>
              </w:rPr>
            </w:pPr>
            <w:r w:rsidRPr="0074612A">
              <w:rPr>
                <w:rFonts w:ascii="Times New Roman" w:hAnsi="Times New Roman"/>
                <w:color w:val="000000"/>
                <w:sz w:val="24"/>
                <w:lang w:val="ru-RU"/>
              </w:rPr>
              <w:t>Подготовка к соревнованиям по комплексу ГТО.</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1C30B8">
        <w:trPr>
          <w:trHeight w:hRule="exact" w:val="127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68.</w:t>
            </w:r>
          </w:p>
        </w:tc>
        <w:tc>
          <w:tcPr>
            <w:tcW w:w="31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right="432"/>
              <w:rPr>
                <w:lang w:val="ru-RU"/>
              </w:rPr>
            </w:pPr>
            <w:r w:rsidRPr="0074612A">
              <w:rPr>
                <w:rFonts w:ascii="Times New Roman" w:hAnsi="Times New Roman"/>
                <w:color w:val="000000"/>
                <w:sz w:val="24"/>
                <w:lang w:val="ru-RU"/>
              </w:rPr>
              <w:t xml:space="preserve">Развитие основных </w:t>
            </w:r>
            <w:r w:rsidRPr="0074612A">
              <w:rPr>
                <w:lang w:val="ru-RU"/>
              </w:rPr>
              <w:br/>
            </w:r>
            <w:r w:rsidRPr="0074612A">
              <w:rPr>
                <w:rFonts w:ascii="Times New Roman" w:hAnsi="Times New Roman"/>
                <w:color w:val="000000"/>
                <w:sz w:val="24"/>
                <w:lang w:val="ru-RU"/>
              </w:rPr>
              <w:t xml:space="preserve">физических качеств </w:t>
            </w:r>
            <w:r w:rsidRPr="0074612A">
              <w:rPr>
                <w:lang w:val="ru-RU"/>
              </w:rPr>
              <w:br/>
            </w:r>
            <w:r w:rsidRPr="0074612A">
              <w:rPr>
                <w:rFonts w:ascii="Times New Roman" w:hAnsi="Times New Roman"/>
                <w:color w:val="000000"/>
                <w:sz w:val="24"/>
                <w:lang w:val="ru-RU"/>
              </w:rPr>
              <w:t xml:space="preserve">средствами подвижных и спортивных игр.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4"/>
            </w:pPr>
            <w:r w:rsidRPr="0074612A">
              <w:rPr>
                <w:rFonts w:ascii="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spacing w:line="240" w:lineRule="auto"/>
            </w:pP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C61238">
            <w:pPr>
              <w:autoSpaceDE w:val="0"/>
              <w:autoSpaceDN w:val="0"/>
              <w:spacing w:after="0" w:line="240" w:lineRule="auto"/>
              <w:ind w:left="72"/>
            </w:pPr>
            <w:r w:rsidRPr="0074612A">
              <w:rPr>
                <w:rFonts w:ascii="Times New Roman" w:hAnsi="Times New Roman"/>
                <w:color w:val="000000"/>
                <w:sz w:val="24"/>
              </w:rPr>
              <w:t>Практическое</w:t>
            </w:r>
            <w:r>
              <w:rPr>
                <w:rFonts w:ascii="Times New Roman" w:hAnsi="Times New Roman"/>
                <w:color w:val="000000"/>
                <w:sz w:val="24"/>
                <w:lang w:val="ru-RU"/>
              </w:rPr>
              <w:t xml:space="preserve"> </w:t>
            </w:r>
            <w:r w:rsidRPr="0074612A">
              <w:rPr>
                <w:rFonts w:ascii="Times New Roman" w:hAnsi="Times New Roman"/>
                <w:color w:val="000000"/>
                <w:sz w:val="24"/>
              </w:rPr>
              <w:t>занятие.</w:t>
            </w:r>
          </w:p>
        </w:tc>
      </w:tr>
      <w:tr w:rsidR="004D1ECF" w:rsidRPr="0074612A" w:rsidTr="001C30B8">
        <w:trPr>
          <w:trHeight w:hRule="exact" w:val="706"/>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1C30B8">
            <w:pPr>
              <w:autoSpaceDE w:val="0"/>
              <w:autoSpaceDN w:val="0"/>
              <w:spacing w:after="0" w:line="240" w:lineRule="auto"/>
              <w:ind w:left="72" w:right="432"/>
              <w:rPr>
                <w:rFonts w:ascii="Times New Roman" w:hAnsi="Times New Roman"/>
                <w:color w:val="000000"/>
                <w:sz w:val="24"/>
                <w:lang w:val="ru-RU"/>
              </w:rPr>
            </w:pPr>
            <w:r w:rsidRPr="0074612A">
              <w:rPr>
                <w:rFonts w:ascii="Times New Roman" w:hAnsi="Times New Roman"/>
                <w:color w:val="000000"/>
                <w:sz w:val="24"/>
                <w:lang w:val="ru-RU"/>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1C30B8">
            <w:pPr>
              <w:autoSpaceDE w:val="0"/>
              <w:autoSpaceDN w:val="0"/>
              <w:spacing w:after="0" w:line="240" w:lineRule="auto"/>
              <w:ind w:left="74"/>
              <w:rPr>
                <w:rFonts w:ascii="Times New Roman" w:hAnsi="Times New Roman"/>
                <w:color w:val="000000"/>
                <w:sz w:val="24"/>
                <w:lang w:val="ru-RU"/>
              </w:rPr>
            </w:pPr>
            <w:r w:rsidRPr="0074612A">
              <w:rPr>
                <w:rFonts w:ascii="Times New Roman" w:hAnsi="Times New Roman"/>
                <w:color w:val="000000"/>
                <w:sz w:val="24"/>
                <w:lang w:val="ru-RU"/>
              </w:rPr>
              <w:t>68</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1C30B8">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1</w:t>
            </w:r>
          </w:p>
        </w:tc>
        <w:tc>
          <w:tcPr>
            <w:tcW w:w="447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D1ECF" w:rsidRPr="0074612A" w:rsidRDefault="004D1ECF" w:rsidP="001C30B8">
            <w:pPr>
              <w:autoSpaceDE w:val="0"/>
              <w:autoSpaceDN w:val="0"/>
              <w:spacing w:after="0" w:line="240" w:lineRule="auto"/>
              <w:ind w:left="72"/>
              <w:rPr>
                <w:rFonts w:ascii="Times New Roman" w:hAnsi="Times New Roman"/>
                <w:color w:val="000000"/>
                <w:sz w:val="24"/>
              </w:rPr>
            </w:pPr>
            <w:r w:rsidRPr="0074612A">
              <w:rPr>
                <w:rFonts w:ascii="Times New Roman" w:hAnsi="Times New Roman"/>
                <w:color w:val="000000"/>
                <w:sz w:val="24"/>
              </w:rPr>
              <w:t>7</w:t>
            </w:r>
          </w:p>
        </w:tc>
      </w:tr>
    </w:tbl>
    <w:p w:rsidR="004D1ECF" w:rsidRDefault="004D1ECF" w:rsidP="00C61238">
      <w:pPr>
        <w:autoSpaceDE w:val="0"/>
        <w:autoSpaceDN w:val="0"/>
        <w:spacing w:after="0" w:line="240" w:lineRule="auto"/>
      </w:pPr>
    </w:p>
    <w:p w:rsidR="004D1ECF" w:rsidRPr="001C30B8" w:rsidRDefault="004D1ECF">
      <w:pPr>
        <w:autoSpaceDE w:val="0"/>
        <w:autoSpaceDN w:val="0"/>
        <w:spacing w:after="0" w:line="230" w:lineRule="auto"/>
        <w:rPr>
          <w:lang w:val="ru-RU"/>
        </w:rPr>
      </w:pPr>
      <w:r w:rsidRPr="001C30B8">
        <w:rPr>
          <w:rFonts w:ascii="Times New Roman" w:hAnsi="Times New Roman"/>
          <w:b/>
          <w:color w:val="000000"/>
          <w:sz w:val="24"/>
          <w:lang w:val="ru-RU"/>
        </w:rPr>
        <w:t xml:space="preserve">УЧЕБНО-МЕТОДИЧЕСКОЕ ОБЕСПЕЧЕНИЕ ОБРАЗОВАТЕЛЬНОГО ПРОЦЕССА </w:t>
      </w:r>
    </w:p>
    <w:p w:rsidR="004D1ECF" w:rsidRPr="001C30B8" w:rsidRDefault="004D1ECF">
      <w:pPr>
        <w:autoSpaceDE w:val="0"/>
        <w:autoSpaceDN w:val="0"/>
        <w:spacing w:before="346" w:after="0" w:line="230" w:lineRule="auto"/>
        <w:rPr>
          <w:lang w:val="ru-RU"/>
        </w:rPr>
      </w:pPr>
      <w:r w:rsidRPr="001C30B8">
        <w:rPr>
          <w:rFonts w:ascii="Times New Roman" w:hAnsi="Times New Roman"/>
          <w:b/>
          <w:color w:val="000000"/>
          <w:sz w:val="24"/>
          <w:lang w:val="ru-RU"/>
        </w:rPr>
        <w:t>ОБЯЗАТЕЛЬНЫЕ УЧЕБНЫЕ МАТЕРИАЛЫ ДЛЯ УЧЕНИКА</w:t>
      </w:r>
    </w:p>
    <w:p w:rsidR="004D1ECF" w:rsidRPr="001950D8" w:rsidRDefault="004D1ECF">
      <w:pPr>
        <w:autoSpaceDE w:val="0"/>
        <w:autoSpaceDN w:val="0"/>
        <w:spacing w:before="166" w:after="0"/>
        <w:ind w:right="4752"/>
        <w:rPr>
          <w:lang w:val="ru-RU"/>
        </w:rPr>
      </w:pPr>
      <w:r w:rsidRPr="001950D8">
        <w:rPr>
          <w:rFonts w:ascii="Times New Roman" w:hAnsi="Times New Roman"/>
          <w:color w:val="000000"/>
          <w:sz w:val="24"/>
          <w:lang w:val="ru-RU"/>
        </w:rPr>
        <w:t xml:space="preserve">Физическая культура; </w:t>
      </w:r>
      <w:r w:rsidRPr="001950D8">
        <w:rPr>
          <w:lang w:val="ru-RU"/>
        </w:rPr>
        <w:br/>
      </w:r>
      <w:r w:rsidRPr="001950D8">
        <w:rPr>
          <w:rFonts w:ascii="Times New Roman" w:hAnsi="Times New Roman"/>
          <w:color w:val="000000"/>
          <w:sz w:val="24"/>
          <w:lang w:val="ru-RU"/>
        </w:rPr>
        <w:t xml:space="preserve">1-4 класс/Лях В.И.; </w:t>
      </w:r>
      <w:r w:rsidRPr="001950D8">
        <w:rPr>
          <w:lang w:val="ru-RU"/>
        </w:rPr>
        <w:br/>
      </w:r>
      <w:r w:rsidRPr="001950D8">
        <w:rPr>
          <w:rFonts w:ascii="Times New Roman" w:hAnsi="Times New Roman"/>
          <w:color w:val="000000"/>
          <w:sz w:val="24"/>
          <w:lang w:val="ru-RU"/>
        </w:rPr>
        <w:t xml:space="preserve">Акционерное общество «Издательство «Просвещение»;; </w:t>
      </w:r>
    </w:p>
    <w:p w:rsidR="004D1ECF" w:rsidRPr="001950D8" w:rsidRDefault="004D1ECF">
      <w:pPr>
        <w:autoSpaceDE w:val="0"/>
        <w:autoSpaceDN w:val="0"/>
        <w:spacing w:before="262" w:after="0" w:line="230" w:lineRule="auto"/>
        <w:rPr>
          <w:lang w:val="ru-RU"/>
        </w:rPr>
      </w:pPr>
      <w:r w:rsidRPr="001950D8">
        <w:rPr>
          <w:rFonts w:ascii="Times New Roman" w:hAnsi="Times New Roman"/>
          <w:b/>
          <w:color w:val="000000"/>
          <w:sz w:val="24"/>
          <w:lang w:val="ru-RU"/>
        </w:rPr>
        <w:t>МЕТОДИЧЕСКИЕ МАТЕРИАЛЫ ДЛЯ УЧИТЕЛЯ</w:t>
      </w:r>
    </w:p>
    <w:p w:rsidR="004D1ECF" w:rsidRPr="001950D8" w:rsidRDefault="004D1ECF">
      <w:pPr>
        <w:autoSpaceDE w:val="0"/>
        <w:autoSpaceDN w:val="0"/>
        <w:spacing w:before="166" w:after="0" w:line="230" w:lineRule="auto"/>
        <w:rPr>
          <w:lang w:val="ru-RU"/>
        </w:rPr>
      </w:pPr>
      <w:r w:rsidRPr="001950D8">
        <w:rPr>
          <w:rFonts w:ascii="Times New Roman" w:hAnsi="Times New Roman"/>
          <w:color w:val="000000"/>
          <w:sz w:val="24"/>
          <w:lang w:val="ru-RU"/>
        </w:rPr>
        <w:t>Физическая культура, 1-4 класс/Лях В.И., Акционерное общество «Издательство «Просвещение»;</w:t>
      </w:r>
    </w:p>
    <w:p w:rsidR="004D1ECF" w:rsidRPr="001950D8" w:rsidRDefault="004D1ECF">
      <w:pPr>
        <w:autoSpaceDE w:val="0"/>
        <w:autoSpaceDN w:val="0"/>
        <w:spacing w:before="264" w:after="0" w:line="230" w:lineRule="auto"/>
        <w:rPr>
          <w:lang w:val="ru-RU"/>
        </w:rPr>
      </w:pPr>
      <w:r w:rsidRPr="001950D8">
        <w:rPr>
          <w:rFonts w:ascii="Times New Roman" w:hAnsi="Times New Roman"/>
          <w:b/>
          <w:color w:val="000000"/>
          <w:sz w:val="24"/>
          <w:lang w:val="ru-RU"/>
        </w:rPr>
        <w:t>ЦИФРОВЫЕ ОБРАЗОВАТЕЛЬНЫЕ РЕСУРСЫ И РЕСУРСЫ СЕТИ ИНТЕРНЕТ</w:t>
      </w:r>
    </w:p>
    <w:p w:rsidR="004D1ECF" w:rsidRPr="001950D8" w:rsidRDefault="004D1ECF">
      <w:pPr>
        <w:autoSpaceDE w:val="0"/>
        <w:autoSpaceDN w:val="0"/>
        <w:spacing w:before="168" w:after="0" w:line="281" w:lineRule="auto"/>
        <w:ind w:right="288"/>
        <w:rPr>
          <w:lang w:val="ru-RU"/>
        </w:rPr>
      </w:pPr>
      <w:r>
        <w:rPr>
          <w:rFonts w:ascii="Times New Roman" w:hAnsi="Times New Roman"/>
          <w:color w:val="000000"/>
          <w:sz w:val="24"/>
        </w:rPr>
        <w:t>https</w:t>
      </w:r>
      <w:r w:rsidRPr="001950D8">
        <w:rPr>
          <w:rFonts w:ascii="Times New Roman" w:hAnsi="Times New Roman"/>
          <w:color w:val="000000"/>
          <w:sz w:val="24"/>
          <w:lang w:val="ru-RU"/>
        </w:rPr>
        <w:t>://</w:t>
      </w:r>
      <w:r>
        <w:rPr>
          <w:rFonts w:ascii="Times New Roman" w:hAnsi="Times New Roman"/>
          <w:color w:val="000000"/>
          <w:sz w:val="24"/>
        </w:rPr>
        <w:t>resh</w:t>
      </w:r>
      <w:r w:rsidRPr="001950D8">
        <w:rPr>
          <w:rFonts w:ascii="Times New Roman" w:hAnsi="Times New Roman"/>
          <w:color w:val="000000"/>
          <w:sz w:val="24"/>
          <w:lang w:val="ru-RU"/>
        </w:rPr>
        <w:t>.</w:t>
      </w:r>
      <w:r>
        <w:rPr>
          <w:rFonts w:ascii="Times New Roman" w:hAnsi="Times New Roman"/>
          <w:color w:val="000000"/>
          <w:sz w:val="24"/>
        </w:rPr>
        <w:t>edu</w:t>
      </w:r>
      <w:r w:rsidRPr="001950D8">
        <w:rPr>
          <w:rFonts w:ascii="Times New Roman" w:hAnsi="Times New Roman"/>
          <w:color w:val="000000"/>
          <w:sz w:val="24"/>
          <w:lang w:val="ru-RU"/>
        </w:rPr>
        <w:t>.</w:t>
      </w:r>
      <w:r>
        <w:rPr>
          <w:rFonts w:ascii="Times New Roman" w:hAnsi="Times New Roman"/>
          <w:color w:val="000000"/>
          <w:sz w:val="24"/>
        </w:rPr>
        <w:t>ru</w:t>
      </w:r>
      <w:r w:rsidRPr="001950D8">
        <w:rPr>
          <w:rFonts w:ascii="Times New Roman" w:hAnsi="Times New Roman"/>
          <w:color w:val="000000"/>
          <w:sz w:val="24"/>
          <w:lang w:val="ru-RU"/>
        </w:rPr>
        <w:t xml:space="preserve">/ </w:t>
      </w:r>
      <w:r w:rsidRPr="001950D8">
        <w:rPr>
          <w:lang w:val="ru-RU"/>
        </w:rPr>
        <w:br/>
      </w:r>
      <w:r>
        <w:rPr>
          <w:rFonts w:ascii="Times New Roman" w:hAnsi="Times New Roman"/>
          <w:color w:val="000000"/>
          <w:sz w:val="24"/>
        </w:rPr>
        <w:t>https</w:t>
      </w:r>
      <w:r w:rsidRPr="001950D8">
        <w:rPr>
          <w:rFonts w:ascii="Times New Roman" w:hAnsi="Times New Roman"/>
          <w:color w:val="000000"/>
          <w:sz w:val="24"/>
          <w:lang w:val="ru-RU"/>
        </w:rPr>
        <w:t>://</w:t>
      </w:r>
      <w:r>
        <w:rPr>
          <w:rFonts w:ascii="Times New Roman" w:hAnsi="Times New Roman"/>
          <w:color w:val="000000"/>
          <w:sz w:val="24"/>
        </w:rPr>
        <w:t>vse</w:t>
      </w:r>
      <w:r w:rsidRPr="001950D8">
        <w:rPr>
          <w:rFonts w:ascii="Times New Roman" w:hAnsi="Times New Roman"/>
          <w:color w:val="000000"/>
          <w:sz w:val="24"/>
          <w:lang w:val="ru-RU"/>
        </w:rPr>
        <w:t>-</w:t>
      </w:r>
      <w:r>
        <w:rPr>
          <w:rFonts w:ascii="Times New Roman" w:hAnsi="Times New Roman"/>
          <w:color w:val="000000"/>
          <w:sz w:val="24"/>
        </w:rPr>
        <w:t>kursy</w:t>
      </w:r>
      <w:r w:rsidRPr="001950D8">
        <w:rPr>
          <w:rFonts w:ascii="Times New Roman" w:hAnsi="Times New Roman"/>
          <w:color w:val="000000"/>
          <w:sz w:val="24"/>
          <w:lang w:val="ru-RU"/>
        </w:rPr>
        <w:t>.</w:t>
      </w:r>
      <w:r>
        <w:rPr>
          <w:rFonts w:ascii="Times New Roman" w:hAnsi="Times New Roman"/>
          <w:color w:val="000000"/>
          <w:sz w:val="24"/>
        </w:rPr>
        <w:t>com</w:t>
      </w:r>
      <w:r w:rsidRPr="001950D8">
        <w:rPr>
          <w:rFonts w:ascii="Times New Roman" w:hAnsi="Times New Roman"/>
          <w:color w:val="000000"/>
          <w:sz w:val="24"/>
          <w:lang w:val="ru-RU"/>
        </w:rPr>
        <w:t>/</w:t>
      </w:r>
      <w:r>
        <w:rPr>
          <w:rFonts w:ascii="Times New Roman" w:hAnsi="Times New Roman"/>
          <w:color w:val="000000"/>
          <w:sz w:val="24"/>
        </w:rPr>
        <w:t>read</w:t>
      </w:r>
      <w:r w:rsidRPr="001950D8">
        <w:rPr>
          <w:rFonts w:ascii="Times New Roman" w:hAnsi="Times New Roman"/>
          <w:color w:val="000000"/>
          <w:sz w:val="24"/>
          <w:lang w:val="ru-RU"/>
        </w:rPr>
        <w:t>/539-</w:t>
      </w:r>
      <w:r>
        <w:rPr>
          <w:rFonts w:ascii="Times New Roman" w:hAnsi="Times New Roman"/>
          <w:color w:val="000000"/>
          <w:sz w:val="24"/>
        </w:rPr>
        <w:t>uroki</w:t>
      </w:r>
      <w:r w:rsidRPr="001950D8">
        <w:rPr>
          <w:rFonts w:ascii="Times New Roman" w:hAnsi="Times New Roman"/>
          <w:color w:val="000000"/>
          <w:sz w:val="24"/>
          <w:lang w:val="ru-RU"/>
        </w:rPr>
        <w:t>-</w:t>
      </w:r>
      <w:r>
        <w:rPr>
          <w:rFonts w:ascii="Times New Roman" w:hAnsi="Times New Roman"/>
          <w:color w:val="000000"/>
          <w:sz w:val="24"/>
        </w:rPr>
        <w:t>basketbola</w:t>
      </w:r>
      <w:r w:rsidRPr="001950D8">
        <w:rPr>
          <w:rFonts w:ascii="Times New Roman" w:hAnsi="Times New Roman"/>
          <w:color w:val="000000"/>
          <w:sz w:val="24"/>
          <w:lang w:val="ru-RU"/>
        </w:rPr>
        <w:t>-</w:t>
      </w:r>
      <w:r>
        <w:rPr>
          <w:rFonts w:ascii="Times New Roman" w:hAnsi="Times New Roman"/>
          <w:color w:val="000000"/>
          <w:sz w:val="24"/>
        </w:rPr>
        <w:t>onlain</w:t>
      </w:r>
      <w:r w:rsidRPr="001950D8">
        <w:rPr>
          <w:rFonts w:ascii="Times New Roman" w:hAnsi="Times New Roman"/>
          <w:color w:val="000000"/>
          <w:sz w:val="24"/>
          <w:lang w:val="ru-RU"/>
        </w:rPr>
        <w:t>-</w:t>
      </w:r>
      <w:r>
        <w:rPr>
          <w:rFonts w:ascii="Times New Roman" w:hAnsi="Times New Roman"/>
          <w:color w:val="000000"/>
          <w:sz w:val="24"/>
        </w:rPr>
        <w:t>dlya</w:t>
      </w:r>
      <w:r w:rsidRPr="001950D8">
        <w:rPr>
          <w:rFonts w:ascii="Times New Roman" w:hAnsi="Times New Roman"/>
          <w:color w:val="000000"/>
          <w:sz w:val="24"/>
          <w:lang w:val="ru-RU"/>
        </w:rPr>
        <w:t>-</w:t>
      </w:r>
      <w:r>
        <w:rPr>
          <w:rFonts w:ascii="Times New Roman" w:hAnsi="Times New Roman"/>
          <w:color w:val="000000"/>
          <w:sz w:val="24"/>
        </w:rPr>
        <w:t>nachinayuschih</w:t>
      </w:r>
      <w:r w:rsidRPr="001950D8">
        <w:rPr>
          <w:rFonts w:ascii="Times New Roman" w:hAnsi="Times New Roman"/>
          <w:color w:val="000000"/>
          <w:sz w:val="24"/>
          <w:lang w:val="ru-RU"/>
        </w:rPr>
        <w:t>.</w:t>
      </w:r>
      <w:r>
        <w:rPr>
          <w:rFonts w:ascii="Times New Roman" w:hAnsi="Times New Roman"/>
          <w:color w:val="000000"/>
          <w:sz w:val="24"/>
        </w:rPr>
        <w:t>html</w:t>
      </w:r>
      <w:r w:rsidRPr="001950D8">
        <w:rPr>
          <w:lang w:val="ru-RU"/>
        </w:rPr>
        <w:br/>
      </w:r>
      <w:r>
        <w:rPr>
          <w:rFonts w:ascii="Times New Roman" w:hAnsi="Times New Roman"/>
          <w:color w:val="000000"/>
          <w:sz w:val="24"/>
        </w:rPr>
        <w:t>https</w:t>
      </w:r>
      <w:r w:rsidRPr="001950D8">
        <w:rPr>
          <w:rFonts w:ascii="Times New Roman" w:hAnsi="Times New Roman"/>
          <w:color w:val="000000"/>
          <w:sz w:val="24"/>
          <w:lang w:val="ru-RU"/>
        </w:rPr>
        <w:t>://</w:t>
      </w:r>
      <w:r>
        <w:rPr>
          <w:rFonts w:ascii="Times New Roman" w:hAnsi="Times New Roman"/>
          <w:color w:val="000000"/>
          <w:sz w:val="24"/>
        </w:rPr>
        <w:t>vse</w:t>
      </w:r>
      <w:r w:rsidRPr="001950D8">
        <w:rPr>
          <w:rFonts w:ascii="Times New Roman" w:hAnsi="Times New Roman"/>
          <w:color w:val="000000"/>
          <w:sz w:val="24"/>
          <w:lang w:val="ru-RU"/>
        </w:rPr>
        <w:t>-</w:t>
      </w:r>
      <w:r>
        <w:rPr>
          <w:rFonts w:ascii="Times New Roman" w:hAnsi="Times New Roman"/>
          <w:color w:val="000000"/>
          <w:sz w:val="24"/>
        </w:rPr>
        <w:t>kursy</w:t>
      </w:r>
      <w:r w:rsidRPr="001950D8">
        <w:rPr>
          <w:rFonts w:ascii="Times New Roman" w:hAnsi="Times New Roman"/>
          <w:color w:val="000000"/>
          <w:sz w:val="24"/>
          <w:lang w:val="ru-RU"/>
        </w:rPr>
        <w:t>.</w:t>
      </w:r>
      <w:r>
        <w:rPr>
          <w:rFonts w:ascii="Times New Roman" w:hAnsi="Times New Roman"/>
          <w:color w:val="000000"/>
          <w:sz w:val="24"/>
        </w:rPr>
        <w:t>com</w:t>
      </w:r>
      <w:r w:rsidRPr="001950D8">
        <w:rPr>
          <w:rFonts w:ascii="Times New Roman" w:hAnsi="Times New Roman"/>
          <w:color w:val="000000"/>
          <w:sz w:val="24"/>
          <w:lang w:val="ru-RU"/>
        </w:rPr>
        <w:t>/</w:t>
      </w:r>
      <w:r>
        <w:rPr>
          <w:rFonts w:ascii="Times New Roman" w:hAnsi="Times New Roman"/>
          <w:color w:val="000000"/>
          <w:sz w:val="24"/>
        </w:rPr>
        <w:t>read</w:t>
      </w:r>
      <w:r w:rsidRPr="001950D8">
        <w:rPr>
          <w:rFonts w:ascii="Times New Roman" w:hAnsi="Times New Roman"/>
          <w:color w:val="000000"/>
          <w:sz w:val="24"/>
          <w:lang w:val="ru-RU"/>
        </w:rPr>
        <w:t>/538-</w:t>
      </w:r>
      <w:r>
        <w:rPr>
          <w:rFonts w:ascii="Times New Roman" w:hAnsi="Times New Roman"/>
          <w:color w:val="000000"/>
          <w:sz w:val="24"/>
        </w:rPr>
        <w:t>uroki</w:t>
      </w:r>
      <w:r w:rsidRPr="001950D8">
        <w:rPr>
          <w:rFonts w:ascii="Times New Roman" w:hAnsi="Times New Roman"/>
          <w:color w:val="000000"/>
          <w:sz w:val="24"/>
          <w:lang w:val="ru-RU"/>
        </w:rPr>
        <w:t>-</w:t>
      </w:r>
      <w:r>
        <w:rPr>
          <w:rFonts w:ascii="Times New Roman" w:hAnsi="Times New Roman"/>
          <w:color w:val="000000"/>
          <w:sz w:val="24"/>
        </w:rPr>
        <w:t>voleibola</w:t>
      </w:r>
      <w:r w:rsidRPr="001950D8">
        <w:rPr>
          <w:rFonts w:ascii="Times New Roman" w:hAnsi="Times New Roman"/>
          <w:color w:val="000000"/>
          <w:sz w:val="24"/>
          <w:lang w:val="ru-RU"/>
        </w:rPr>
        <w:t>-</w:t>
      </w:r>
      <w:r>
        <w:rPr>
          <w:rFonts w:ascii="Times New Roman" w:hAnsi="Times New Roman"/>
          <w:color w:val="000000"/>
          <w:sz w:val="24"/>
        </w:rPr>
        <w:t>besplatnye</w:t>
      </w:r>
      <w:r w:rsidRPr="001950D8">
        <w:rPr>
          <w:rFonts w:ascii="Times New Roman" w:hAnsi="Times New Roman"/>
          <w:color w:val="000000"/>
          <w:sz w:val="24"/>
          <w:lang w:val="ru-RU"/>
        </w:rPr>
        <w:t>-</w:t>
      </w:r>
      <w:r>
        <w:rPr>
          <w:rFonts w:ascii="Times New Roman" w:hAnsi="Times New Roman"/>
          <w:color w:val="000000"/>
          <w:sz w:val="24"/>
        </w:rPr>
        <w:t>video</w:t>
      </w:r>
      <w:r w:rsidRPr="001950D8">
        <w:rPr>
          <w:rFonts w:ascii="Times New Roman" w:hAnsi="Times New Roman"/>
          <w:color w:val="000000"/>
          <w:sz w:val="24"/>
          <w:lang w:val="ru-RU"/>
        </w:rPr>
        <w:t>.</w:t>
      </w:r>
      <w:r>
        <w:rPr>
          <w:rFonts w:ascii="Times New Roman" w:hAnsi="Times New Roman"/>
          <w:color w:val="000000"/>
          <w:sz w:val="24"/>
        </w:rPr>
        <w:t>html</w:t>
      </w:r>
      <w:r w:rsidRPr="001950D8">
        <w:rPr>
          <w:lang w:val="ru-RU"/>
        </w:rPr>
        <w:br/>
      </w:r>
      <w:r>
        <w:rPr>
          <w:rFonts w:ascii="Times New Roman" w:hAnsi="Times New Roman"/>
          <w:color w:val="000000"/>
          <w:sz w:val="24"/>
        </w:rPr>
        <w:t>https</w:t>
      </w:r>
      <w:r w:rsidRPr="001950D8">
        <w:rPr>
          <w:rFonts w:ascii="Times New Roman" w:hAnsi="Times New Roman"/>
          <w:color w:val="000000"/>
          <w:sz w:val="24"/>
          <w:lang w:val="ru-RU"/>
        </w:rPr>
        <w:t>://</w:t>
      </w:r>
      <w:r>
        <w:rPr>
          <w:rFonts w:ascii="Times New Roman" w:hAnsi="Times New Roman"/>
          <w:color w:val="000000"/>
          <w:sz w:val="24"/>
        </w:rPr>
        <w:t>vse</w:t>
      </w:r>
      <w:r w:rsidRPr="001950D8">
        <w:rPr>
          <w:rFonts w:ascii="Times New Roman" w:hAnsi="Times New Roman"/>
          <w:color w:val="000000"/>
          <w:sz w:val="24"/>
          <w:lang w:val="ru-RU"/>
        </w:rPr>
        <w:t>-</w:t>
      </w:r>
      <w:r>
        <w:rPr>
          <w:rFonts w:ascii="Times New Roman" w:hAnsi="Times New Roman"/>
          <w:color w:val="000000"/>
          <w:sz w:val="24"/>
        </w:rPr>
        <w:t>kursy</w:t>
      </w:r>
      <w:r w:rsidRPr="001950D8">
        <w:rPr>
          <w:rFonts w:ascii="Times New Roman" w:hAnsi="Times New Roman"/>
          <w:color w:val="000000"/>
          <w:sz w:val="24"/>
          <w:lang w:val="ru-RU"/>
        </w:rPr>
        <w:t>.</w:t>
      </w:r>
      <w:r>
        <w:rPr>
          <w:rFonts w:ascii="Times New Roman" w:hAnsi="Times New Roman"/>
          <w:color w:val="000000"/>
          <w:sz w:val="24"/>
        </w:rPr>
        <w:t>com</w:t>
      </w:r>
      <w:r w:rsidRPr="001950D8">
        <w:rPr>
          <w:rFonts w:ascii="Times New Roman" w:hAnsi="Times New Roman"/>
          <w:color w:val="000000"/>
          <w:sz w:val="24"/>
          <w:lang w:val="ru-RU"/>
        </w:rPr>
        <w:t>/</w:t>
      </w:r>
      <w:r>
        <w:rPr>
          <w:rFonts w:ascii="Times New Roman" w:hAnsi="Times New Roman"/>
          <w:color w:val="000000"/>
          <w:sz w:val="24"/>
        </w:rPr>
        <w:t>read</w:t>
      </w:r>
      <w:r w:rsidRPr="001950D8">
        <w:rPr>
          <w:rFonts w:ascii="Times New Roman" w:hAnsi="Times New Roman"/>
          <w:color w:val="000000"/>
          <w:sz w:val="24"/>
          <w:lang w:val="ru-RU"/>
        </w:rPr>
        <w:t>/448-</w:t>
      </w:r>
      <w:r>
        <w:rPr>
          <w:rFonts w:ascii="Times New Roman" w:hAnsi="Times New Roman"/>
          <w:color w:val="000000"/>
          <w:sz w:val="24"/>
        </w:rPr>
        <w:t>uprazhneniya</w:t>
      </w:r>
      <w:r w:rsidRPr="001950D8">
        <w:rPr>
          <w:rFonts w:ascii="Times New Roman" w:hAnsi="Times New Roman"/>
          <w:color w:val="000000"/>
          <w:sz w:val="24"/>
          <w:lang w:val="ru-RU"/>
        </w:rPr>
        <w:t>-</w:t>
      </w:r>
      <w:r>
        <w:rPr>
          <w:rFonts w:ascii="Times New Roman" w:hAnsi="Times New Roman"/>
          <w:color w:val="000000"/>
          <w:sz w:val="24"/>
        </w:rPr>
        <w:t>dlya</w:t>
      </w:r>
      <w:r w:rsidRPr="001950D8">
        <w:rPr>
          <w:rFonts w:ascii="Times New Roman" w:hAnsi="Times New Roman"/>
          <w:color w:val="000000"/>
          <w:sz w:val="24"/>
          <w:lang w:val="ru-RU"/>
        </w:rPr>
        <w:t>-</w:t>
      </w:r>
      <w:r>
        <w:rPr>
          <w:rFonts w:ascii="Times New Roman" w:hAnsi="Times New Roman"/>
          <w:color w:val="000000"/>
          <w:sz w:val="24"/>
        </w:rPr>
        <w:t>razvitiya</w:t>
      </w:r>
      <w:r w:rsidRPr="001950D8">
        <w:rPr>
          <w:rFonts w:ascii="Times New Roman" w:hAnsi="Times New Roman"/>
          <w:color w:val="000000"/>
          <w:sz w:val="24"/>
          <w:lang w:val="ru-RU"/>
        </w:rPr>
        <w:t>-</w:t>
      </w:r>
      <w:r>
        <w:rPr>
          <w:rFonts w:ascii="Times New Roman" w:hAnsi="Times New Roman"/>
          <w:color w:val="000000"/>
          <w:sz w:val="24"/>
        </w:rPr>
        <w:t>futbolnoi</w:t>
      </w:r>
      <w:r w:rsidRPr="001950D8">
        <w:rPr>
          <w:rFonts w:ascii="Times New Roman" w:hAnsi="Times New Roman"/>
          <w:color w:val="000000"/>
          <w:sz w:val="24"/>
          <w:lang w:val="ru-RU"/>
        </w:rPr>
        <w:t>-</w:t>
      </w:r>
      <w:r>
        <w:rPr>
          <w:rFonts w:ascii="Times New Roman" w:hAnsi="Times New Roman"/>
          <w:color w:val="000000"/>
          <w:sz w:val="24"/>
        </w:rPr>
        <w:t>tehniki</w:t>
      </w:r>
      <w:r w:rsidRPr="001950D8">
        <w:rPr>
          <w:rFonts w:ascii="Times New Roman" w:hAnsi="Times New Roman"/>
          <w:color w:val="000000"/>
          <w:sz w:val="24"/>
          <w:lang w:val="ru-RU"/>
        </w:rPr>
        <w:t>-</w:t>
      </w:r>
      <w:r>
        <w:rPr>
          <w:rFonts w:ascii="Times New Roman" w:hAnsi="Times New Roman"/>
          <w:color w:val="000000"/>
          <w:sz w:val="24"/>
        </w:rPr>
        <w:t>i</w:t>
      </w:r>
      <w:r w:rsidRPr="001950D8">
        <w:rPr>
          <w:rFonts w:ascii="Times New Roman" w:hAnsi="Times New Roman"/>
          <w:color w:val="000000"/>
          <w:sz w:val="24"/>
          <w:lang w:val="ru-RU"/>
        </w:rPr>
        <w:t>-</w:t>
      </w:r>
      <w:r>
        <w:rPr>
          <w:rFonts w:ascii="Times New Roman" w:hAnsi="Times New Roman"/>
          <w:color w:val="000000"/>
          <w:sz w:val="24"/>
        </w:rPr>
        <w:t>driblinga</w:t>
      </w:r>
      <w:r w:rsidRPr="001950D8">
        <w:rPr>
          <w:rFonts w:ascii="Times New Roman" w:hAnsi="Times New Roman"/>
          <w:color w:val="000000"/>
          <w:sz w:val="24"/>
          <w:lang w:val="ru-RU"/>
        </w:rPr>
        <w:t>-</w:t>
      </w:r>
      <w:r>
        <w:rPr>
          <w:rFonts w:ascii="Times New Roman" w:hAnsi="Times New Roman"/>
          <w:color w:val="000000"/>
          <w:sz w:val="24"/>
        </w:rPr>
        <w:t>video</w:t>
      </w:r>
      <w:r w:rsidRPr="001950D8">
        <w:rPr>
          <w:rFonts w:ascii="Times New Roman" w:hAnsi="Times New Roman"/>
          <w:color w:val="000000"/>
          <w:sz w:val="24"/>
          <w:lang w:val="ru-RU"/>
        </w:rPr>
        <w:t>-</w:t>
      </w:r>
      <w:r>
        <w:rPr>
          <w:rFonts w:ascii="Times New Roman" w:hAnsi="Times New Roman"/>
          <w:color w:val="000000"/>
          <w:sz w:val="24"/>
        </w:rPr>
        <w:t>uroki</w:t>
      </w:r>
      <w:r w:rsidRPr="001950D8">
        <w:rPr>
          <w:rFonts w:ascii="Times New Roman" w:hAnsi="Times New Roman"/>
          <w:color w:val="000000"/>
          <w:sz w:val="24"/>
          <w:lang w:val="ru-RU"/>
        </w:rPr>
        <w:t>.</w:t>
      </w:r>
      <w:r>
        <w:rPr>
          <w:rFonts w:ascii="Times New Roman" w:hAnsi="Times New Roman"/>
          <w:color w:val="000000"/>
          <w:sz w:val="24"/>
        </w:rPr>
        <w:t>htmlhttps</w:t>
      </w:r>
      <w:r w:rsidRPr="001950D8">
        <w:rPr>
          <w:rFonts w:ascii="Times New Roman" w:hAnsi="Times New Roman"/>
          <w:color w:val="000000"/>
          <w:sz w:val="24"/>
          <w:lang w:val="ru-RU"/>
        </w:rPr>
        <w:t>://</w:t>
      </w:r>
      <w:r>
        <w:rPr>
          <w:rFonts w:ascii="Times New Roman" w:hAnsi="Times New Roman"/>
          <w:color w:val="000000"/>
          <w:sz w:val="24"/>
        </w:rPr>
        <w:t>user</w:t>
      </w:r>
      <w:r w:rsidRPr="001950D8">
        <w:rPr>
          <w:rFonts w:ascii="Times New Roman" w:hAnsi="Times New Roman"/>
          <w:color w:val="000000"/>
          <w:sz w:val="24"/>
          <w:lang w:val="ru-RU"/>
        </w:rPr>
        <w:t>.</w:t>
      </w:r>
      <w:r>
        <w:rPr>
          <w:rFonts w:ascii="Times New Roman" w:hAnsi="Times New Roman"/>
          <w:color w:val="000000"/>
          <w:sz w:val="24"/>
        </w:rPr>
        <w:t>gto</w:t>
      </w:r>
      <w:r w:rsidRPr="001950D8">
        <w:rPr>
          <w:rFonts w:ascii="Times New Roman" w:hAnsi="Times New Roman"/>
          <w:color w:val="000000"/>
          <w:sz w:val="24"/>
          <w:lang w:val="ru-RU"/>
        </w:rPr>
        <w:t>.</w:t>
      </w:r>
      <w:r>
        <w:rPr>
          <w:rFonts w:ascii="Times New Roman" w:hAnsi="Times New Roman"/>
          <w:color w:val="000000"/>
          <w:sz w:val="24"/>
        </w:rPr>
        <w:t>ru</w:t>
      </w:r>
      <w:r w:rsidRPr="001950D8">
        <w:rPr>
          <w:rFonts w:ascii="Times New Roman" w:hAnsi="Times New Roman"/>
          <w:color w:val="000000"/>
          <w:sz w:val="24"/>
          <w:lang w:val="ru-RU"/>
        </w:rPr>
        <w:t>/#</w:t>
      </w:r>
      <w:r>
        <w:rPr>
          <w:rFonts w:ascii="Times New Roman" w:hAnsi="Times New Roman"/>
          <w:color w:val="000000"/>
          <w:sz w:val="24"/>
        </w:rPr>
        <w:t>gto</w:t>
      </w:r>
      <w:r w:rsidRPr="001950D8">
        <w:rPr>
          <w:rFonts w:ascii="Times New Roman" w:hAnsi="Times New Roman"/>
          <w:color w:val="000000"/>
          <w:sz w:val="24"/>
          <w:lang w:val="ru-RU"/>
        </w:rPr>
        <w:t>-</w:t>
      </w:r>
      <w:r>
        <w:rPr>
          <w:rFonts w:ascii="Times New Roman" w:hAnsi="Times New Roman"/>
          <w:color w:val="000000"/>
          <w:sz w:val="24"/>
        </w:rPr>
        <w:t>method</w:t>
      </w:r>
    </w:p>
    <w:p w:rsidR="004D1ECF" w:rsidRPr="001950D8" w:rsidRDefault="004D1ECF">
      <w:pPr>
        <w:rPr>
          <w:lang w:val="ru-RU"/>
        </w:rPr>
        <w:sectPr w:rsidR="004D1ECF" w:rsidRPr="001950D8">
          <w:pgSz w:w="11900" w:h="16840"/>
          <w:pgMar w:top="298" w:right="650" w:bottom="1440" w:left="666" w:header="720" w:footer="720" w:gutter="0"/>
          <w:cols w:space="720" w:equalWidth="0">
            <w:col w:w="10584"/>
          </w:cols>
          <w:docGrid w:linePitch="360"/>
        </w:sectPr>
      </w:pPr>
    </w:p>
    <w:p w:rsidR="004D1ECF" w:rsidRPr="001950D8" w:rsidRDefault="004D1ECF">
      <w:pPr>
        <w:autoSpaceDE w:val="0"/>
        <w:autoSpaceDN w:val="0"/>
        <w:spacing w:after="78" w:line="220" w:lineRule="exact"/>
        <w:rPr>
          <w:lang w:val="ru-RU"/>
        </w:rPr>
      </w:pPr>
    </w:p>
    <w:p w:rsidR="004D1ECF" w:rsidRPr="001950D8" w:rsidRDefault="004D1ECF">
      <w:pPr>
        <w:autoSpaceDE w:val="0"/>
        <w:autoSpaceDN w:val="0"/>
        <w:spacing w:after="0" w:line="230" w:lineRule="auto"/>
        <w:rPr>
          <w:lang w:val="ru-RU"/>
        </w:rPr>
      </w:pPr>
      <w:r w:rsidRPr="001950D8">
        <w:rPr>
          <w:rFonts w:ascii="Times New Roman" w:hAnsi="Times New Roman"/>
          <w:b/>
          <w:color w:val="000000"/>
          <w:sz w:val="24"/>
          <w:lang w:val="ru-RU"/>
        </w:rPr>
        <w:t>МАТЕРИАЛЬНО-ТЕХНИЧЕСКОЕ ОБЕСПЕЧЕНИЕ ОБРАЗОВАТЕЛЬНОГО ПРОЦЕССА</w:t>
      </w:r>
    </w:p>
    <w:p w:rsidR="004D1ECF" w:rsidRPr="001950D8" w:rsidRDefault="004D1ECF">
      <w:pPr>
        <w:autoSpaceDE w:val="0"/>
        <w:autoSpaceDN w:val="0"/>
        <w:spacing w:before="346" w:after="0" w:line="302" w:lineRule="auto"/>
        <w:ind w:right="7200"/>
        <w:rPr>
          <w:lang w:val="ru-RU"/>
        </w:rPr>
      </w:pPr>
      <w:r w:rsidRPr="001950D8">
        <w:rPr>
          <w:rFonts w:ascii="Times New Roman" w:hAnsi="Times New Roman"/>
          <w:b/>
          <w:color w:val="000000"/>
          <w:sz w:val="24"/>
          <w:lang w:val="ru-RU"/>
        </w:rPr>
        <w:t xml:space="preserve">УЧЕБНОЕ ОБОРУДОВАНИЕ </w:t>
      </w:r>
      <w:r w:rsidRPr="001950D8">
        <w:rPr>
          <w:lang w:val="ru-RU"/>
        </w:rPr>
        <w:br/>
      </w:r>
      <w:r w:rsidRPr="001950D8">
        <w:rPr>
          <w:rFonts w:ascii="Times New Roman" w:hAnsi="Times New Roman"/>
          <w:color w:val="000000"/>
          <w:sz w:val="24"/>
          <w:lang w:val="ru-RU"/>
        </w:rPr>
        <w:t>Спортивный инвентарь</w:t>
      </w:r>
    </w:p>
    <w:p w:rsidR="004D1ECF" w:rsidRPr="001950D8" w:rsidRDefault="004D1ECF">
      <w:pPr>
        <w:autoSpaceDE w:val="0"/>
        <w:autoSpaceDN w:val="0"/>
        <w:spacing w:before="262" w:after="0" w:line="302" w:lineRule="auto"/>
        <w:ind w:right="3024"/>
        <w:rPr>
          <w:lang w:val="ru-RU"/>
        </w:rPr>
      </w:pPr>
      <w:r w:rsidRPr="001950D8">
        <w:rPr>
          <w:rFonts w:ascii="Times New Roman" w:hAnsi="Times New Roman"/>
          <w:b/>
          <w:color w:val="000000"/>
          <w:sz w:val="24"/>
          <w:lang w:val="ru-RU"/>
        </w:rPr>
        <w:t xml:space="preserve">ОБОРУДОВАНИЕ ДЛЯ ПРОВЕДЕНИЯ ПРАКТИЧЕСКИХ РАБОТ </w:t>
      </w:r>
      <w:r w:rsidRPr="001950D8">
        <w:rPr>
          <w:rFonts w:ascii="Times New Roman" w:hAnsi="Times New Roman"/>
          <w:color w:val="000000"/>
          <w:sz w:val="24"/>
          <w:lang w:val="ru-RU"/>
        </w:rPr>
        <w:t>Спортивный инвентарь</w:t>
      </w:r>
    </w:p>
    <w:p w:rsidR="004D1ECF" w:rsidRPr="001950D8" w:rsidRDefault="004D1ECF">
      <w:pPr>
        <w:rPr>
          <w:lang w:val="ru-RU"/>
        </w:rPr>
        <w:sectPr w:rsidR="004D1ECF" w:rsidRPr="001950D8">
          <w:pgSz w:w="11900" w:h="16840"/>
          <w:pgMar w:top="298" w:right="650" w:bottom="1440" w:left="666" w:header="720" w:footer="720" w:gutter="0"/>
          <w:cols w:space="720" w:equalWidth="0">
            <w:col w:w="10584"/>
          </w:cols>
          <w:docGrid w:linePitch="360"/>
        </w:sectPr>
      </w:pPr>
    </w:p>
    <w:p w:rsidR="004D1ECF" w:rsidRPr="001950D8" w:rsidRDefault="004D1ECF">
      <w:pPr>
        <w:rPr>
          <w:lang w:val="ru-RU"/>
        </w:rPr>
      </w:pPr>
    </w:p>
    <w:sectPr w:rsidR="004D1ECF" w:rsidRPr="001950D8" w:rsidSect="00034616">
      <w:pgSz w:w="11900" w:h="16840"/>
      <w:pgMar w:top="1440" w:right="1440" w:bottom="1440" w:left="1440" w:header="720" w:footer="720" w:gutter="0"/>
      <w:cols w:space="720" w:equalWidth="0">
        <w:col w:w="1058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ECF" w:rsidRDefault="004D1ECF" w:rsidP="00C61238">
      <w:pPr>
        <w:spacing w:after="0" w:line="240" w:lineRule="auto"/>
      </w:pPr>
      <w:r>
        <w:separator/>
      </w:r>
    </w:p>
  </w:endnote>
  <w:endnote w:type="continuationSeparator" w:id="1">
    <w:p w:rsidR="004D1ECF" w:rsidRDefault="004D1ECF" w:rsidP="00C61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ECF" w:rsidRDefault="004D1ECF" w:rsidP="00C61238">
      <w:pPr>
        <w:spacing w:after="0" w:line="240" w:lineRule="auto"/>
      </w:pPr>
      <w:r>
        <w:separator/>
      </w:r>
    </w:p>
  </w:footnote>
  <w:footnote w:type="continuationSeparator" w:id="1">
    <w:p w:rsidR="004D1ECF" w:rsidRDefault="004D1ECF" w:rsidP="00C61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B12693A"/>
    <w:lvl w:ilvl="0">
      <w:start w:val="1"/>
      <w:numFmt w:val="decimal"/>
      <w:lvlText w:val="%1."/>
      <w:lvlJc w:val="left"/>
      <w:pPr>
        <w:tabs>
          <w:tab w:val="num" w:pos="1080"/>
        </w:tabs>
        <w:ind w:left="1080" w:hanging="360"/>
      </w:pPr>
      <w:rPr>
        <w:rFonts w:cs="Times New Roman"/>
      </w:rPr>
    </w:lvl>
  </w:abstractNum>
  <w:abstractNum w:abstractNumId="1">
    <w:nsid w:val="FFFFFF7F"/>
    <w:multiLevelType w:val="singleLevel"/>
    <w:tmpl w:val="38441652"/>
    <w:lvl w:ilvl="0">
      <w:start w:val="1"/>
      <w:numFmt w:val="decimal"/>
      <w:lvlText w:val="%1."/>
      <w:lvlJc w:val="left"/>
      <w:pPr>
        <w:tabs>
          <w:tab w:val="num" w:pos="720"/>
        </w:tabs>
        <w:ind w:left="720" w:hanging="360"/>
      </w:pPr>
      <w:rPr>
        <w:rFonts w:cs="Times New Roman"/>
      </w:rPr>
    </w:lvl>
  </w:abstractNum>
  <w:abstractNum w:abstractNumId="2">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9FFC04F0"/>
    <w:lvl w:ilvl="0">
      <w:start w:val="1"/>
      <w:numFmt w:val="decimal"/>
      <w:pStyle w:val="ListNumber"/>
      <w:lvlText w:val="%1."/>
      <w:lvlJc w:val="left"/>
      <w:pPr>
        <w:tabs>
          <w:tab w:val="num" w:pos="360"/>
        </w:tabs>
        <w:ind w:left="360" w:hanging="360"/>
      </w:pPr>
    </w:lvl>
  </w:abstractNum>
  <w:abstractNum w:abstractNumId="5">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6">
    <w:nsid w:val="0CDD2E2F"/>
    <w:multiLevelType w:val="multilevel"/>
    <w:tmpl w:val="D72E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B43FB6"/>
    <w:multiLevelType w:val="multilevel"/>
    <w:tmpl w:val="D9AE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907B6"/>
    <w:multiLevelType w:val="multilevel"/>
    <w:tmpl w:val="F544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F7FE7"/>
    <w:multiLevelType w:val="multilevel"/>
    <w:tmpl w:val="0738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68318B"/>
    <w:multiLevelType w:val="multilevel"/>
    <w:tmpl w:val="BBC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52A31"/>
    <w:multiLevelType w:val="multilevel"/>
    <w:tmpl w:val="CFA8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34D1E"/>
    <w:multiLevelType w:val="multilevel"/>
    <w:tmpl w:val="9F6E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FC791D"/>
    <w:multiLevelType w:val="multilevel"/>
    <w:tmpl w:val="6426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671B6D"/>
    <w:multiLevelType w:val="multilevel"/>
    <w:tmpl w:val="CCDA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9C2CFD"/>
    <w:multiLevelType w:val="multilevel"/>
    <w:tmpl w:val="3D0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111650"/>
    <w:multiLevelType w:val="multilevel"/>
    <w:tmpl w:val="6E0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E21F2"/>
    <w:multiLevelType w:val="multilevel"/>
    <w:tmpl w:val="09E6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8A2D2B"/>
    <w:multiLevelType w:val="multilevel"/>
    <w:tmpl w:val="F59E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D27CB8"/>
    <w:multiLevelType w:val="multilevel"/>
    <w:tmpl w:val="D29C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B07D48"/>
    <w:multiLevelType w:val="multilevel"/>
    <w:tmpl w:val="0BE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9819FE"/>
    <w:multiLevelType w:val="multilevel"/>
    <w:tmpl w:val="A044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AD173E"/>
    <w:multiLevelType w:val="multilevel"/>
    <w:tmpl w:val="C91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0F61B9"/>
    <w:multiLevelType w:val="multilevel"/>
    <w:tmpl w:val="7F4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2B572F"/>
    <w:multiLevelType w:val="multilevel"/>
    <w:tmpl w:val="BC46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DF5389"/>
    <w:multiLevelType w:val="multilevel"/>
    <w:tmpl w:val="CEF8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C5947"/>
    <w:multiLevelType w:val="multilevel"/>
    <w:tmpl w:val="6A74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B0850"/>
    <w:multiLevelType w:val="multilevel"/>
    <w:tmpl w:val="1E9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6352D7"/>
    <w:multiLevelType w:val="multilevel"/>
    <w:tmpl w:val="7C4E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FB53DD"/>
    <w:multiLevelType w:val="multilevel"/>
    <w:tmpl w:val="1D14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5F4FA0"/>
    <w:multiLevelType w:val="multilevel"/>
    <w:tmpl w:val="D606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887E0F"/>
    <w:multiLevelType w:val="multilevel"/>
    <w:tmpl w:val="A6E4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5"/>
  </w:num>
  <w:num w:numId="8">
    <w:abstractNumId w:val="3"/>
  </w:num>
  <w:num w:numId="9">
    <w:abstractNumId w:val="2"/>
  </w:num>
  <w:num w:numId="10">
    <w:abstractNumId w:val="1"/>
  </w:num>
  <w:num w:numId="11">
    <w:abstractNumId w:val="0"/>
  </w:num>
  <w:num w:numId="12">
    <w:abstractNumId w:val="5"/>
  </w:num>
  <w:num w:numId="13">
    <w:abstractNumId w:val="9"/>
  </w:num>
  <w:num w:numId="14">
    <w:abstractNumId w:val="16"/>
  </w:num>
  <w:num w:numId="15">
    <w:abstractNumId w:val="17"/>
  </w:num>
  <w:num w:numId="16">
    <w:abstractNumId w:val="25"/>
  </w:num>
  <w:num w:numId="17">
    <w:abstractNumId w:val="30"/>
  </w:num>
  <w:num w:numId="18">
    <w:abstractNumId w:val="19"/>
  </w:num>
  <w:num w:numId="19">
    <w:abstractNumId w:val="15"/>
  </w:num>
  <w:num w:numId="20">
    <w:abstractNumId w:val="29"/>
  </w:num>
  <w:num w:numId="21">
    <w:abstractNumId w:val="14"/>
  </w:num>
  <w:num w:numId="22">
    <w:abstractNumId w:val="8"/>
  </w:num>
  <w:num w:numId="23">
    <w:abstractNumId w:val="28"/>
  </w:num>
  <w:num w:numId="24">
    <w:abstractNumId w:val="11"/>
  </w:num>
  <w:num w:numId="25">
    <w:abstractNumId w:val="26"/>
  </w:num>
  <w:num w:numId="26">
    <w:abstractNumId w:val="21"/>
  </w:num>
  <w:num w:numId="27">
    <w:abstractNumId w:val="22"/>
  </w:num>
  <w:num w:numId="28">
    <w:abstractNumId w:val="12"/>
  </w:num>
  <w:num w:numId="29">
    <w:abstractNumId w:val="7"/>
  </w:num>
  <w:num w:numId="30">
    <w:abstractNumId w:val="27"/>
  </w:num>
  <w:num w:numId="31">
    <w:abstractNumId w:val="23"/>
  </w:num>
  <w:num w:numId="32">
    <w:abstractNumId w:val="10"/>
  </w:num>
  <w:num w:numId="33">
    <w:abstractNumId w:val="31"/>
  </w:num>
  <w:num w:numId="34">
    <w:abstractNumId w:val="13"/>
  </w:num>
  <w:num w:numId="35">
    <w:abstractNumId w:val="6"/>
  </w:num>
  <w:num w:numId="36">
    <w:abstractNumId w:val="24"/>
  </w:num>
  <w:num w:numId="37">
    <w:abstractNumId w:val="18"/>
  </w:num>
  <w:num w:numId="38">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730"/>
    <w:rsid w:val="00034616"/>
    <w:rsid w:val="00036D81"/>
    <w:rsid w:val="0006063C"/>
    <w:rsid w:val="00076996"/>
    <w:rsid w:val="000870C9"/>
    <w:rsid w:val="00087C57"/>
    <w:rsid w:val="000C2F8D"/>
    <w:rsid w:val="0015074B"/>
    <w:rsid w:val="001950D8"/>
    <w:rsid w:val="001C30B8"/>
    <w:rsid w:val="0029639D"/>
    <w:rsid w:val="00326F90"/>
    <w:rsid w:val="003B39A6"/>
    <w:rsid w:val="004043C3"/>
    <w:rsid w:val="004D1ECF"/>
    <w:rsid w:val="0064198F"/>
    <w:rsid w:val="007230E9"/>
    <w:rsid w:val="0074612A"/>
    <w:rsid w:val="0074769E"/>
    <w:rsid w:val="00750031"/>
    <w:rsid w:val="00786AE6"/>
    <w:rsid w:val="008937C3"/>
    <w:rsid w:val="008A1F85"/>
    <w:rsid w:val="008B7A4E"/>
    <w:rsid w:val="009014F3"/>
    <w:rsid w:val="00963EAE"/>
    <w:rsid w:val="009640F7"/>
    <w:rsid w:val="00A72FD4"/>
    <w:rsid w:val="00AA1D8D"/>
    <w:rsid w:val="00B47730"/>
    <w:rsid w:val="00BC558A"/>
    <w:rsid w:val="00C61238"/>
    <w:rsid w:val="00CB0664"/>
    <w:rsid w:val="00D765A4"/>
    <w:rsid w:val="00D80E5A"/>
    <w:rsid w:val="00D83782"/>
    <w:rsid w:val="00E00399"/>
    <w:rsid w:val="00FA31B1"/>
    <w:rsid w:val="00FC69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C693F"/>
    <w:pPr>
      <w:spacing w:after="200" w:line="276" w:lineRule="auto"/>
    </w:pPr>
    <w:rPr>
      <w:lang w:val="en-US" w:eastAsia="en-US"/>
    </w:rPr>
  </w:style>
  <w:style w:type="paragraph" w:styleId="Heading1">
    <w:name w:val="heading 1"/>
    <w:basedOn w:val="Normal"/>
    <w:next w:val="Normal"/>
    <w:link w:val="Heading1Char"/>
    <w:uiPriority w:val="99"/>
    <w:qFormat/>
    <w:rsid w:val="00FC693F"/>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9"/>
    <w:qFormat/>
    <w:rsid w:val="00FC693F"/>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FC693F"/>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9"/>
    <w:qFormat/>
    <w:rsid w:val="00FC693F"/>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9"/>
    <w:qFormat/>
    <w:rsid w:val="00FC693F"/>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9"/>
    <w:qFormat/>
    <w:rsid w:val="00FC693F"/>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9"/>
    <w:qFormat/>
    <w:rsid w:val="00FC693F"/>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9"/>
    <w:qFormat/>
    <w:rsid w:val="00FC693F"/>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9"/>
    <w:qFormat/>
    <w:rsid w:val="00FC693F"/>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693F"/>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9"/>
    <w:locked/>
    <w:rsid w:val="00FC693F"/>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locked/>
    <w:rsid w:val="00FC693F"/>
    <w:rPr>
      <w:rFonts w:ascii="Calibri" w:eastAsia="MS Gothic" w:hAnsi="Calibri" w:cs="Times New Roman"/>
      <w:b/>
      <w:bCs/>
      <w:color w:val="4F81BD"/>
    </w:rPr>
  </w:style>
  <w:style w:type="character" w:customStyle="1" w:styleId="Heading4Char">
    <w:name w:val="Heading 4 Char"/>
    <w:basedOn w:val="DefaultParagraphFont"/>
    <w:link w:val="Heading4"/>
    <w:uiPriority w:val="99"/>
    <w:semiHidden/>
    <w:locked/>
    <w:rsid w:val="00FC693F"/>
    <w:rPr>
      <w:rFonts w:ascii="Calibri" w:eastAsia="MS Gothic" w:hAnsi="Calibri" w:cs="Times New Roman"/>
      <w:b/>
      <w:bCs/>
      <w:i/>
      <w:iCs/>
      <w:color w:val="4F81BD"/>
    </w:rPr>
  </w:style>
  <w:style w:type="character" w:customStyle="1" w:styleId="Heading5Char">
    <w:name w:val="Heading 5 Char"/>
    <w:basedOn w:val="DefaultParagraphFont"/>
    <w:link w:val="Heading5"/>
    <w:uiPriority w:val="99"/>
    <w:semiHidden/>
    <w:locked/>
    <w:rsid w:val="00FC693F"/>
    <w:rPr>
      <w:rFonts w:ascii="Calibri" w:eastAsia="MS Gothic" w:hAnsi="Calibri" w:cs="Times New Roman"/>
      <w:color w:val="243F60"/>
    </w:rPr>
  </w:style>
  <w:style w:type="character" w:customStyle="1" w:styleId="Heading6Char">
    <w:name w:val="Heading 6 Char"/>
    <w:basedOn w:val="DefaultParagraphFont"/>
    <w:link w:val="Heading6"/>
    <w:uiPriority w:val="99"/>
    <w:semiHidden/>
    <w:locked/>
    <w:rsid w:val="00FC693F"/>
    <w:rPr>
      <w:rFonts w:ascii="Calibri" w:eastAsia="MS Gothic" w:hAnsi="Calibri" w:cs="Times New Roman"/>
      <w:i/>
      <w:iCs/>
      <w:color w:val="243F60"/>
    </w:rPr>
  </w:style>
  <w:style w:type="character" w:customStyle="1" w:styleId="Heading7Char">
    <w:name w:val="Heading 7 Char"/>
    <w:basedOn w:val="DefaultParagraphFont"/>
    <w:link w:val="Heading7"/>
    <w:uiPriority w:val="99"/>
    <w:semiHidden/>
    <w:locked/>
    <w:rsid w:val="00FC693F"/>
    <w:rPr>
      <w:rFonts w:ascii="Calibri" w:eastAsia="MS Gothic" w:hAnsi="Calibri" w:cs="Times New Roman"/>
      <w:i/>
      <w:iCs/>
      <w:color w:val="404040"/>
    </w:rPr>
  </w:style>
  <w:style w:type="character" w:customStyle="1" w:styleId="Heading8Char">
    <w:name w:val="Heading 8 Char"/>
    <w:basedOn w:val="DefaultParagraphFont"/>
    <w:link w:val="Heading8"/>
    <w:uiPriority w:val="99"/>
    <w:semiHidden/>
    <w:locked/>
    <w:rsid w:val="00FC693F"/>
    <w:rPr>
      <w:rFonts w:ascii="Calibri" w:eastAsia="MS Gothic" w:hAnsi="Calibri" w:cs="Times New Roman"/>
      <w:color w:val="4F81BD"/>
      <w:sz w:val="20"/>
      <w:szCs w:val="20"/>
    </w:rPr>
  </w:style>
  <w:style w:type="character" w:customStyle="1" w:styleId="Heading9Char">
    <w:name w:val="Heading 9 Char"/>
    <w:basedOn w:val="DefaultParagraphFont"/>
    <w:link w:val="Heading9"/>
    <w:uiPriority w:val="99"/>
    <w:semiHidden/>
    <w:locked/>
    <w:rsid w:val="00FC693F"/>
    <w:rPr>
      <w:rFonts w:ascii="Calibri" w:eastAsia="MS Gothic" w:hAnsi="Calibri" w:cs="Times New Roman"/>
      <w:i/>
      <w:iCs/>
      <w:color w:val="404040"/>
      <w:sz w:val="20"/>
      <w:szCs w:val="20"/>
    </w:rPr>
  </w:style>
  <w:style w:type="paragraph" w:styleId="Header">
    <w:name w:val="header"/>
    <w:basedOn w:val="Normal"/>
    <w:link w:val="HeaderChar"/>
    <w:uiPriority w:val="99"/>
    <w:rsid w:val="007230E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30E9"/>
    <w:rPr>
      <w:rFonts w:cs="Times New Roman"/>
    </w:rPr>
  </w:style>
  <w:style w:type="paragraph" w:styleId="Footer">
    <w:name w:val="footer"/>
    <w:basedOn w:val="Normal"/>
    <w:link w:val="FooterChar"/>
    <w:uiPriority w:val="99"/>
    <w:rsid w:val="007230E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30E9"/>
    <w:rPr>
      <w:rFonts w:cs="Times New Roman"/>
    </w:rPr>
  </w:style>
  <w:style w:type="paragraph" w:styleId="NoSpacing">
    <w:name w:val="No Spacing"/>
    <w:uiPriority w:val="99"/>
    <w:qFormat/>
    <w:rsid w:val="00FC693F"/>
    <w:rPr>
      <w:lang w:val="en-US" w:eastAsia="en-US"/>
    </w:rPr>
  </w:style>
  <w:style w:type="paragraph" w:styleId="Title">
    <w:name w:val="Title"/>
    <w:basedOn w:val="Normal"/>
    <w:next w:val="Normal"/>
    <w:link w:val="TitleChar"/>
    <w:uiPriority w:val="99"/>
    <w:qFormat/>
    <w:rsid w:val="00FC693F"/>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99"/>
    <w:locked/>
    <w:rsid w:val="00FC693F"/>
    <w:rPr>
      <w:rFonts w:ascii="Calibri" w:eastAsia="MS Gothic" w:hAnsi="Calibri" w:cs="Times New Roman"/>
      <w:color w:val="17365D"/>
      <w:spacing w:val="5"/>
      <w:kern w:val="28"/>
      <w:sz w:val="52"/>
      <w:szCs w:val="52"/>
    </w:rPr>
  </w:style>
  <w:style w:type="paragraph" w:styleId="Subtitle">
    <w:name w:val="Subtitle"/>
    <w:basedOn w:val="Normal"/>
    <w:next w:val="Normal"/>
    <w:link w:val="SubtitleChar"/>
    <w:uiPriority w:val="99"/>
    <w:qFormat/>
    <w:rsid w:val="00FC693F"/>
    <w:pPr>
      <w:numPr>
        <w:ilvl w:val="1"/>
      </w:numPr>
    </w:pPr>
    <w:rPr>
      <w:rFonts w:ascii="Calibri" w:eastAsia="MS Gothic" w:hAnsi="Calibri"/>
      <w:i/>
      <w:iCs/>
      <w:color w:val="4F81BD"/>
      <w:spacing w:val="15"/>
      <w:sz w:val="24"/>
      <w:szCs w:val="24"/>
    </w:rPr>
  </w:style>
  <w:style w:type="character" w:customStyle="1" w:styleId="SubtitleChar">
    <w:name w:val="Subtitle Char"/>
    <w:basedOn w:val="DefaultParagraphFont"/>
    <w:link w:val="Subtitle"/>
    <w:uiPriority w:val="99"/>
    <w:locked/>
    <w:rsid w:val="00FC693F"/>
    <w:rPr>
      <w:rFonts w:ascii="Calibri" w:eastAsia="MS Gothic" w:hAnsi="Calibri" w:cs="Times New Roman"/>
      <w:i/>
      <w:iCs/>
      <w:color w:val="4F81BD"/>
      <w:spacing w:val="15"/>
      <w:sz w:val="24"/>
      <w:szCs w:val="24"/>
    </w:rPr>
  </w:style>
  <w:style w:type="paragraph" w:styleId="ListParagraph">
    <w:name w:val="List Paragraph"/>
    <w:basedOn w:val="Normal"/>
    <w:uiPriority w:val="99"/>
    <w:qFormat/>
    <w:rsid w:val="00FC693F"/>
    <w:pPr>
      <w:ind w:left="720"/>
      <w:contextualSpacing/>
    </w:pPr>
  </w:style>
  <w:style w:type="paragraph" w:styleId="BodyText">
    <w:name w:val="Body Text"/>
    <w:basedOn w:val="Normal"/>
    <w:link w:val="BodyTextChar"/>
    <w:uiPriority w:val="99"/>
    <w:rsid w:val="00AA1D8D"/>
    <w:pPr>
      <w:spacing w:after="120"/>
    </w:pPr>
  </w:style>
  <w:style w:type="character" w:customStyle="1" w:styleId="BodyTextChar">
    <w:name w:val="Body Text Char"/>
    <w:basedOn w:val="DefaultParagraphFont"/>
    <w:link w:val="BodyText"/>
    <w:uiPriority w:val="99"/>
    <w:locked/>
    <w:rsid w:val="00AA1D8D"/>
    <w:rPr>
      <w:rFonts w:cs="Times New Roman"/>
    </w:rPr>
  </w:style>
  <w:style w:type="paragraph" w:styleId="BodyText2">
    <w:name w:val="Body Text 2"/>
    <w:basedOn w:val="Normal"/>
    <w:link w:val="BodyText2Char"/>
    <w:uiPriority w:val="99"/>
    <w:rsid w:val="00AA1D8D"/>
    <w:pPr>
      <w:spacing w:after="120" w:line="480" w:lineRule="auto"/>
    </w:pPr>
  </w:style>
  <w:style w:type="character" w:customStyle="1" w:styleId="BodyText2Char">
    <w:name w:val="Body Text 2 Char"/>
    <w:basedOn w:val="DefaultParagraphFont"/>
    <w:link w:val="BodyText2"/>
    <w:uiPriority w:val="99"/>
    <w:locked/>
    <w:rsid w:val="00AA1D8D"/>
    <w:rPr>
      <w:rFonts w:cs="Times New Roman"/>
    </w:rPr>
  </w:style>
  <w:style w:type="paragraph" w:styleId="BodyText3">
    <w:name w:val="Body Text 3"/>
    <w:basedOn w:val="Normal"/>
    <w:link w:val="BodyText3Char"/>
    <w:uiPriority w:val="99"/>
    <w:rsid w:val="00AA1D8D"/>
    <w:pPr>
      <w:spacing w:after="120"/>
    </w:pPr>
    <w:rPr>
      <w:sz w:val="16"/>
      <w:szCs w:val="16"/>
    </w:rPr>
  </w:style>
  <w:style w:type="character" w:customStyle="1" w:styleId="BodyText3Char">
    <w:name w:val="Body Text 3 Char"/>
    <w:basedOn w:val="DefaultParagraphFont"/>
    <w:link w:val="BodyText3"/>
    <w:uiPriority w:val="99"/>
    <w:locked/>
    <w:rsid w:val="00AA1D8D"/>
    <w:rPr>
      <w:rFonts w:cs="Times New Roman"/>
      <w:sz w:val="16"/>
      <w:szCs w:val="16"/>
    </w:rPr>
  </w:style>
  <w:style w:type="paragraph" w:styleId="List">
    <w:name w:val="List"/>
    <w:basedOn w:val="Normal"/>
    <w:uiPriority w:val="99"/>
    <w:rsid w:val="00AA1D8D"/>
    <w:pPr>
      <w:ind w:left="360" w:hanging="360"/>
      <w:contextualSpacing/>
    </w:pPr>
  </w:style>
  <w:style w:type="paragraph" w:styleId="List2">
    <w:name w:val="List 2"/>
    <w:basedOn w:val="Normal"/>
    <w:uiPriority w:val="99"/>
    <w:rsid w:val="00326F90"/>
    <w:pPr>
      <w:ind w:left="720" w:hanging="360"/>
      <w:contextualSpacing/>
    </w:pPr>
  </w:style>
  <w:style w:type="paragraph" w:styleId="List3">
    <w:name w:val="List 3"/>
    <w:basedOn w:val="Normal"/>
    <w:uiPriority w:val="99"/>
    <w:rsid w:val="00326F90"/>
    <w:pPr>
      <w:ind w:left="1080" w:hanging="360"/>
      <w:contextualSpacing/>
    </w:pPr>
  </w:style>
  <w:style w:type="paragraph" w:styleId="ListBullet">
    <w:name w:val="List Bullet"/>
    <w:basedOn w:val="Normal"/>
    <w:uiPriority w:val="99"/>
    <w:rsid w:val="00326F90"/>
    <w:pPr>
      <w:numPr>
        <w:numId w:val="1"/>
      </w:numPr>
      <w:contextualSpacing/>
    </w:pPr>
  </w:style>
  <w:style w:type="paragraph" w:styleId="ListBullet2">
    <w:name w:val="List Bullet 2"/>
    <w:basedOn w:val="Normal"/>
    <w:uiPriority w:val="99"/>
    <w:rsid w:val="00326F90"/>
    <w:pPr>
      <w:numPr>
        <w:numId w:val="2"/>
      </w:numPr>
      <w:contextualSpacing/>
    </w:pPr>
  </w:style>
  <w:style w:type="paragraph" w:styleId="ListBullet3">
    <w:name w:val="List Bullet 3"/>
    <w:basedOn w:val="Normal"/>
    <w:uiPriority w:val="99"/>
    <w:rsid w:val="00326F90"/>
    <w:pPr>
      <w:numPr>
        <w:numId w:val="3"/>
      </w:numPr>
      <w:contextualSpacing/>
    </w:pPr>
  </w:style>
  <w:style w:type="paragraph" w:styleId="ListNumber">
    <w:name w:val="List Number"/>
    <w:basedOn w:val="Normal"/>
    <w:uiPriority w:val="99"/>
    <w:rsid w:val="00326F90"/>
    <w:pPr>
      <w:numPr>
        <w:numId w:val="4"/>
      </w:numPr>
      <w:contextualSpacing/>
    </w:pPr>
  </w:style>
  <w:style w:type="paragraph" w:styleId="ListNumber2">
    <w:name w:val="List Number 2"/>
    <w:basedOn w:val="Normal"/>
    <w:uiPriority w:val="99"/>
    <w:rsid w:val="0029639D"/>
    <w:pPr>
      <w:numPr>
        <w:numId w:val="5"/>
      </w:numPr>
      <w:contextualSpacing/>
    </w:pPr>
  </w:style>
  <w:style w:type="paragraph" w:styleId="ListNumber3">
    <w:name w:val="List Number 3"/>
    <w:basedOn w:val="Normal"/>
    <w:uiPriority w:val="99"/>
    <w:rsid w:val="0029639D"/>
    <w:pPr>
      <w:numPr>
        <w:numId w:val="6"/>
      </w:numPr>
      <w:contextualSpacing/>
    </w:pPr>
  </w:style>
  <w:style w:type="paragraph" w:styleId="ListContinue">
    <w:name w:val="List Continue"/>
    <w:basedOn w:val="Normal"/>
    <w:uiPriority w:val="99"/>
    <w:rsid w:val="0029639D"/>
    <w:pPr>
      <w:spacing w:after="120"/>
      <w:ind w:left="360"/>
      <w:contextualSpacing/>
    </w:pPr>
  </w:style>
  <w:style w:type="paragraph" w:styleId="ListContinue2">
    <w:name w:val="List Continue 2"/>
    <w:basedOn w:val="Normal"/>
    <w:uiPriority w:val="99"/>
    <w:rsid w:val="0029639D"/>
    <w:pPr>
      <w:spacing w:after="120"/>
      <w:ind w:left="720"/>
      <w:contextualSpacing/>
    </w:pPr>
  </w:style>
  <w:style w:type="paragraph" w:styleId="ListContinue3">
    <w:name w:val="List Continue 3"/>
    <w:basedOn w:val="Normal"/>
    <w:uiPriority w:val="99"/>
    <w:rsid w:val="0029639D"/>
    <w:pPr>
      <w:spacing w:after="120"/>
      <w:ind w:left="1080"/>
      <w:contextualSpacing/>
    </w:pPr>
  </w:style>
  <w:style w:type="paragraph" w:styleId="MacroText">
    <w:name w:val="macro"/>
    <w:link w:val="MacroTextChar"/>
    <w:uiPriority w:val="99"/>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sz w:val="20"/>
      <w:szCs w:val="20"/>
      <w:lang w:val="en-US" w:eastAsia="en-US"/>
    </w:rPr>
  </w:style>
  <w:style w:type="character" w:customStyle="1" w:styleId="MacroTextChar">
    <w:name w:val="Macro Text Char"/>
    <w:basedOn w:val="DefaultParagraphFont"/>
    <w:link w:val="MacroText"/>
    <w:uiPriority w:val="99"/>
    <w:locked/>
    <w:rsid w:val="0029639D"/>
    <w:rPr>
      <w:rFonts w:ascii="Courier" w:hAnsi="Courier" w:cs="Times New Roman"/>
      <w:lang w:val="en-US" w:eastAsia="en-US" w:bidi="ar-SA"/>
    </w:rPr>
  </w:style>
  <w:style w:type="paragraph" w:styleId="Quote">
    <w:name w:val="Quote"/>
    <w:basedOn w:val="Normal"/>
    <w:next w:val="Normal"/>
    <w:link w:val="QuoteChar"/>
    <w:uiPriority w:val="99"/>
    <w:qFormat/>
    <w:rsid w:val="00FC693F"/>
    <w:rPr>
      <w:i/>
      <w:iCs/>
      <w:color w:val="000000"/>
    </w:rPr>
  </w:style>
  <w:style w:type="character" w:customStyle="1" w:styleId="QuoteChar">
    <w:name w:val="Quote Char"/>
    <w:basedOn w:val="DefaultParagraphFont"/>
    <w:link w:val="Quote"/>
    <w:uiPriority w:val="99"/>
    <w:locked/>
    <w:rsid w:val="00FC693F"/>
    <w:rPr>
      <w:rFonts w:cs="Times New Roman"/>
      <w:i/>
      <w:iCs/>
      <w:color w:val="000000"/>
    </w:rPr>
  </w:style>
  <w:style w:type="paragraph" w:styleId="Caption">
    <w:name w:val="caption"/>
    <w:basedOn w:val="Normal"/>
    <w:next w:val="Normal"/>
    <w:uiPriority w:val="99"/>
    <w:qFormat/>
    <w:rsid w:val="00FC693F"/>
    <w:pPr>
      <w:spacing w:line="240" w:lineRule="auto"/>
    </w:pPr>
    <w:rPr>
      <w:b/>
      <w:bCs/>
      <w:color w:val="4F81BD"/>
      <w:sz w:val="18"/>
      <w:szCs w:val="18"/>
    </w:rPr>
  </w:style>
  <w:style w:type="character" w:styleId="Strong">
    <w:name w:val="Strong"/>
    <w:basedOn w:val="DefaultParagraphFont"/>
    <w:uiPriority w:val="99"/>
    <w:qFormat/>
    <w:rsid w:val="00FC693F"/>
    <w:rPr>
      <w:rFonts w:cs="Times New Roman"/>
      <w:b/>
      <w:bCs/>
    </w:rPr>
  </w:style>
  <w:style w:type="character" w:styleId="Emphasis">
    <w:name w:val="Emphasis"/>
    <w:basedOn w:val="DefaultParagraphFont"/>
    <w:uiPriority w:val="99"/>
    <w:qFormat/>
    <w:rsid w:val="00FC693F"/>
    <w:rPr>
      <w:rFonts w:cs="Times New Roman"/>
      <w:i/>
      <w:iCs/>
    </w:rPr>
  </w:style>
  <w:style w:type="paragraph" w:styleId="IntenseQuote">
    <w:name w:val="Intense Quote"/>
    <w:basedOn w:val="Normal"/>
    <w:next w:val="Normal"/>
    <w:link w:val="IntenseQuoteChar"/>
    <w:uiPriority w:val="99"/>
    <w:qFormat/>
    <w:rsid w:val="00FC693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FC693F"/>
    <w:rPr>
      <w:rFonts w:cs="Times New Roman"/>
      <w:b/>
      <w:bCs/>
      <w:i/>
      <w:iCs/>
      <w:color w:val="4F81BD"/>
    </w:rPr>
  </w:style>
  <w:style w:type="character" w:styleId="SubtleEmphasis">
    <w:name w:val="Subtle Emphasis"/>
    <w:basedOn w:val="DefaultParagraphFont"/>
    <w:uiPriority w:val="99"/>
    <w:qFormat/>
    <w:rsid w:val="00FC693F"/>
    <w:rPr>
      <w:rFonts w:cs="Times New Roman"/>
      <w:i/>
      <w:iCs/>
      <w:color w:val="808080"/>
    </w:rPr>
  </w:style>
  <w:style w:type="character" w:styleId="IntenseEmphasis">
    <w:name w:val="Intense Emphasis"/>
    <w:basedOn w:val="DefaultParagraphFont"/>
    <w:uiPriority w:val="99"/>
    <w:qFormat/>
    <w:rsid w:val="00FC693F"/>
    <w:rPr>
      <w:rFonts w:cs="Times New Roman"/>
      <w:b/>
      <w:bCs/>
      <w:i/>
      <w:iCs/>
      <w:color w:val="4F81BD"/>
    </w:rPr>
  </w:style>
  <w:style w:type="character" w:styleId="SubtleReference">
    <w:name w:val="Subtle Reference"/>
    <w:basedOn w:val="DefaultParagraphFont"/>
    <w:uiPriority w:val="99"/>
    <w:qFormat/>
    <w:rsid w:val="00FC693F"/>
    <w:rPr>
      <w:rFonts w:cs="Times New Roman"/>
      <w:smallCaps/>
      <w:color w:val="C0504D"/>
      <w:u w:val="single"/>
    </w:rPr>
  </w:style>
  <w:style w:type="character" w:styleId="IntenseReference">
    <w:name w:val="Intense Reference"/>
    <w:basedOn w:val="DefaultParagraphFont"/>
    <w:uiPriority w:val="99"/>
    <w:qFormat/>
    <w:rsid w:val="00FC693F"/>
    <w:rPr>
      <w:rFonts w:cs="Times New Roman"/>
      <w:b/>
      <w:bCs/>
      <w:smallCaps/>
      <w:color w:val="C0504D"/>
      <w:spacing w:val="5"/>
      <w:u w:val="single"/>
    </w:rPr>
  </w:style>
  <w:style w:type="character" w:styleId="BookTitle">
    <w:name w:val="Book Title"/>
    <w:basedOn w:val="DefaultParagraphFont"/>
    <w:uiPriority w:val="99"/>
    <w:qFormat/>
    <w:rsid w:val="00FC693F"/>
    <w:rPr>
      <w:rFonts w:cs="Times New Roman"/>
      <w:b/>
      <w:bCs/>
      <w:smallCaps/>
      <w:spacing w:val="5"/>
    </w:rPr>
  </w:style>
  <w:style w:type="paragraph" w:styleId="TOCHeading">
    <w:name w:val="TOC Heading"/>
    <w:basedOn w:val="Heading1"/>
    <w:next w:val="Normal"/>
    <w:uiPriority w:val="99"/>
    <w:qFormat/>
    <w:rsid w:val="00FC693F"/>
    <w:pPr>
      <w:outlineLvl w:val="9"/>
    </w:pPr>
  </w:style>
  <w:style w:type="table" w:styleId="TableGrid">
    <w:name w:val="Table Grid"/>
    <w:basedOn w:val="TableNormal"/>
    <w:uiPriority w:val="99"/>
    <w:rsid w:val="00FC69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FC693F"/>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FC693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FC693F"/>
    <w:rPr>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FC693F"/>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FC693F"/>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FC693F"/>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FC693F"/>
    <w:rPr>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List">
    <w:name w:val="Light List"/>
    <w:basedOn w:val="TableNormal"/>
    <w:uiPriority w:val="99"/>
    <w:rsid w:val="00FC693F"/>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FC693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CB0664"/>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CB0664"/>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CB0664"/>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CB066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CB0664"/>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99"/>
    <w:rsid w:val="00CB0664"/>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CB0664"/>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CB0664"/>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CB0664"/>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CB0664"/>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CB066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CB0664"/>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
    <w:name w:val="Medium Shading 1"/>
    <w:basedOn w:val="TableNormal"/>
    <w:uiPriority w:val="99"/>
    <w:rsid w:val="00CB0664"/>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rsid w:val="00CB0664"/>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rsid w:val="00CB0664"/>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CB0664"/>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CB0664"/>
    <w:rPr>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CB0664"/>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CB0664"/>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rsid w:val="00CB066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CB066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CB066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CB066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CB066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CB066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CB066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99"/>
    <w:rsid w:val="00CB0664"/>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rsid w:val="00CB0664"/>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9"/>
    <w:rsid w:val="00CB0664"/>
    <w:rPr>
      <w:color w:val="000000"/>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CB0664"/>
    <w:rPr>
      <w:color w:val="000000"/>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CB0664"/>
    <w:rPr>
      <w:color w:val="00000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CB0664"/>
    <w:rPr>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CB0664"/>
    <w:rPr>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
    <w:name w:val="Medium Grid 1"/>
    <w:basedOn w:val="TableNormal"/>
    <w:uiPriority w:val="99"/>
    <w:rsid w:val="00CB0664"/>
    <w:rPr>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rsid w:val="00CB0664"/>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CB0664"/>
    <w:rPr>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CB0664"/>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CB0664"/>
    <w:rPr>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CB0664"/>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CB0664"/>
    <w:rPr>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CB0664"/>
    <w:rPr>
      <w:rFonts w:ascii="Calibri" w:eastAsia="MS Gothic" w:hAnsi="Calibri"/>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99"/>
    <w:rsid w:val="00CB066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rsid w:val="00CB066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CB066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CB066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CB066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CB066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CB066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
    <w:name w:val="Dark List"/>
    <w:basedOn w:val="TableNormal"/>
    <w:uiPriority w:val="99"/>
    <w:rsid w:val="00CB0664"/>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CB0664"/>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CB0664"/>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CB0664"/>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CB0664"/>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CB0664"/>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CB0664"/>
    <w:rPr>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99"/>
    <w:rsid w:val="00CB0664"/>
    <w:rPr>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rsid w:val="00CB0664"/>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CB0664"/>
    <w:rPr>
      <w:color w:val="000000"/>
      <w:sz w:val="20"/>
      <w:szCs w:val="2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CB0664"/>
    <w:rPr>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CB0664"/>
    <w:rPr>
      <w:color w:val="000000"/>
      <w:sz w:val="20"/>
      <w:szCs w:val="2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CB0664"/>
    <w:rPr>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CB0664"/>
    <w:rPr>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List">
    <w:name w:val="Colorful List"/>
    <w:basedOn w:val="TableNormal"/>
    <w:uiPriority w:val="99"/>
    <w:rsid w:val="00CB066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rsid w:val="00CB066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CB066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CB066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CB066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CB066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CB0664"/>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Grid">
    <w:name w:val="Colorful Grid"/>
    <w:basedOn w:val="TableNormal"/>
    <w:uiPriority w:val="99"/>
    <w:rsid w:val="00CB0664"/>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rsid w:val="00CB0664"/>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CB0664"/>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CB0664"/>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CB0664"/>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CB0664"/>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CB0664"/>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divs>
    <w:div w:id="1708874706">
      <w:marLeft w:val="0"/>
      <w:marRight w:val="0"/>
      <w:marTop w:val="0"/>
      <w:marBottom w:val="0"/>
      <w:divBdr>
        <w:top w:val="none" w:sz="0" w:space="0" w:color="auto"/>
        <w:left w:val="none" w:sz="0" w:space="0" w:color="auto"/>
        <w:bottom w:val="none" w:sz="0" w:space="0" w:color="auto"/>
        <w:right w:val="none" w:sz="0" w:space="0" w:color="auto"/>
      </w:divBdr>
      <w:divsChild>
        <w:div w:id="1708874671">
          <w:marLeft w:val="0"/>
          <w:marRight w:val="0"/>
          <w:marTop w:val="567"/>
          <w:marBottom w:val="567"/>
          <w:divBdr>
            <w:top w:val="none" w:sz="0" w:space="0" w:color="auto"/>
            <w:left w:val="none" w:sz="0" w:space="0" w:color="auto"/>
            <w:bottom w:val="none" w:sz="0" w:space="0" w:color="auto"/>
            <w:right w:val="none" w:sz="0" w:space="0" w:color="auto"/>
          </w:divBdr>
          <w:divsChild>
            <w:div w:id="1708874659">
              <w:marLeft w:val="0"/>
              <w:marRight w:val="0"/>
              <w:marTop w:val="0"/>
              <w:marBottom w:val="0"/>
              <w:divBdr>
                <w:top w:val="none" w:sz="0" w:space="0" w:color="auto"/>
                <w:left w:val="none" w:sz="0" w:space="0" w:color="auto"/>
                <w:bottom w:val="none" w:sz="0" w:space="0" w:color="auto"/>
                <w:right w:val="none" w:sz="0" w:space="0" w:color="auto"/>
              </w:divBdr>
            </w:div>
            <w:div w:id="1708874662">
              <w:marLeft w:val="0"/>
              <w:marRight w:val="0"/>
              <w:marTop w:val="0"/>
              <w:marBottom w:val="0"/>
              <w:divBdr>
                <w:top w:val="none" w:sz="0" w:space="0" w:color="auto"/>
                <w:left w:val="none" w:sz="0" w:space="0" w:color="auto"/>
                <w:bottom w:val="none" w:sz="0" w:space="0" w:color="auto"/>
                <w:right w:val="none" w:sz="0" w:space="0" w:color="auto"/>
              </w:divBdr>
            </w:div>
            <w:div w:id="1708874663">
              <w:marLeft w:val="0"/>
              <w:marRight w:val="0"/>
              <w:marTop w:val="0"/>
              <w:marBottom w:val="0"/>
              <w:divBdr>
                <w:top w:val="none" w:sz="0" w:space="0" w:color="auto"/>
                <w:left w:val="none" w:sz="0" w:space="0" w:color="auto"/>
                <w:bottom w:val="none" w:sz="0" w:space="0" w:color="auto"/>
                <w:right w:val="none" w:sz="0" w:space="0" w:color="auto"/>
              </w:divBdr>
            </w:div>
            <w:div w:id="1708874675">
              <w:marLeft w:val="0"/>
              <w:marRight w:val="0"/>
              <w:marTop w:val="0"/>
              <w:marBottom w:val="0"/>
              <w:divBdr>
                <w:top w:val="none" w:sz="0" w:space="0" w:color="auto"/>
                <w:left w:val="none" w:sz="0" w:space="0" w:color="auto"/>
                <w:bottom w:val="none" w:sz="0" w:space="0" w:color="auto"/>
                <w:right w:val="none" w:sz="0" w:space="0" w:color="auto"/>
              </w:divBdr>
            </w:div>
            <w:div w:id="1708874677">
              <w:marLeft w:val="0"/>
              <w:marRight w:val="0"/>
              <w:marTop w:val="0"/>
              <w:marBottom w:val="0"/>
              <w:divBdr>
                <w:top w:val="none" w:sz="0" w:space="0" w:color="auto"/>
                <w:left w:val="none" w:sz="0" w:space="0" w:color="auto"/>
                <w:bottom w:val="none" w:sz="0" w:space="0" w:color="auto"/>
                <w:right w:val="none" w:sz="0" w:space="0" w:color="auto"/>
              </w:divBdr>
            </w:div>
            <w:div w:id="1708874688">
              <w:marLeft w:val="0"/>
              <w:marRight w:val="0"/>
              <w:marTop w:val="0"/>
              <w:marBottom w:val="0"/>
              <w:divBdr>
                <w:top w:val="none" w:sz="0" w:space="0" w:color="auto"/>
                <w:left w:val="none" w:sz="0" w:space="0" w:color="auto"/>
                <w:bottom w:val="none" w:sz="0" w:space="0" w:color="auto"/>
                <w:right w:val="none" w:sz="0" w:space="0" w:color="auto"/>
              </w:divBdr>
              <w:divsChild>
                <w:div w:id="17088746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08874690">
              <w:marLeft w:val="0"/>
              <w:marRight w:val="0"/>
              <w:marTop w:val="0"/>
              <w:marBottom w:val="0"/>
              <w:divBdr>
                <w:top w:val="none" w:sz="0" w:space="0" w:color="auto"/>
                <w:left w:val="none" w:sz="0" w:space="0" w:color="auto"/>
                <w:bottom w:val="none" w:sz="0" w:space="0" w:color="auto"/>
                <w:right w:val="none" w:sz="0" w:space="0" w:color="auto"/>
              </w:divBdr>
            </w:div>
            <w:div w:id="1708874692">
              <w:marLeft w:val="0"/>
              <w:marRight w:val="0"/>
              <w:marTop w:val="0"/>
              <w:marBottom w:val="0"/>
              <w:divBdr>
                <w:top w:val="none" w:sz="0" w:space="0" w:color="auto"/>
                <w:left w:val="none" w:sz="0" w:space="0" w:color="auto"/>
                <w:bottom w:val="none" w:sz="0" w:space="0" w:color="auto"/>
                <w:right w:val="none" w:sz="0" w:space="0" w:color="auto"/>
              </w:divBdr>
            </w:div>
            <w:div w:id="1708874704">
              <w:marLeft w:val="0"/>
              <w:marRight w:val="0"/>
              <w:marTop w:val="0"/>
              <w:marBottom w:val="0"/>
              <w:divBdr>
                <w:top w:val="none" w:sz="0" w:space="0" w:color="auto"/>
                <w:left w:val="none" w:sz="0" w:space="0" w:color="auto"/>
                <w:bottom w:val="none" w:sz="0" w:space="0" w:color="auto"/>
                <w:right w:val="none" w:sz="0" w:space="0" w:color="auto"/>
              </w:divBdr>
            </w:div>
            <w:div w:id="1708874707">
              <w:marLeft w:val="0"/>
              <w:marRight w:val="0"/>
              <w:marTop w:val="0"/>
              <w:marBottom w:val="0"/>
              <w:divBdr>
                <w:top w:val="none" w:sz="0" w:space="0" w:color="auto"/>
                <w:left w:val="none" w:sz="0" w:space="0" w:color="auto"/>
                <w:bottom w:val="none" w:sz="0" w:space="0" w:color="auto"/>
                <w:right w:val="none" w:sz="0" w:space="0" w:color="auto"/>
              </w:divBdr>
            </w:div>
            <w:div w:id="1708874708">
              <w:marLeft w:val="0"/>
              <w:marRight w:val="0"/>
              <w:marTop w:val="0"/>
              <w:marBottom w:val="0"/>
              <w:divBdr>
                <w:top w:val="none" w:sz="0" w:space="0" w:color="auto"/>
                <w:left w:val="none" w:sz="0" w:space="0" w:color="auto"/>
                <w:bottom w:val="none" w:sz="0" w:space="0" w:color="auto"/>
                <w:right w:val="none" w:sz="0" w:space="0" w:color="auto"/>
              </w:divBdr>
            </w:div>
            <w:div w:id="1708874711">
              <w:marLeft w:val="0"/>
              <w:marRight w:val="0"/>
              <w:marTop w:val="0"/>
              <w:marBottom w:val="0"/>
              <w:divBdr>
                <w:top w:val="none" w:sz="0" w:space="0" w:color="auto"/>
                <w:left w:val="none" w:sz="0" w:space="0" w:color="auto"/>
                <w:bottom w:val="none" w:sz="0" w:space="0" w:color="auto"/>
                <w:right w:val="none" w:sz="0" w:space="0" w:color="auto"/>
              </w:divBdr>
            </w:div>
            <w:div w:id="1708874715">
              <w:marLeft w:val="0"/>
              <w:marRight w:val="0"/>
              <w:marTop w:val="0"/>
              <w:marBottom w:val="0"/>
              <w:divBdr>
                <w:top w:val="none" w:sz="0" w:space="0" w:color="auto"/>
                <w:left w:val="none" w:sz="0" w:space="0" w:color="auto"/>
                <w:bottom w:val="none" w:sz="0" w:space="0" w:color="auto"/>
                <w:right w:val="none" w:sz="0" w:space="0" w:color="auto"/>
              </w:divBdr>
            </w:div>
            <w:div w:id="1708874717">
              <w:marLeft w:val="0"/>
              <w:marRight w:val="0"/>
              <w:marTop w:val="0"/>
              <w:marBottom w:val="0"/>
              <w:divBdr>
                <w:top w:val="none" w:sz="0" w:space="0" w:color="auto"/>
                <w:left w:val="none" w:sz="0" w:space="0" w:color="auto"/>
                <w:bottom w:val="none" w:sz="0" w:space="0" w:color="auto"/>
                <w:right w:val="none" w:sz="0" w:space="0" w:color="auto"/>
              </w:divBdr>
            </w:div>
          </w:divsChild>
        </w:div>
        <w:div w:id="1708874710">
          <w:marLeft w:val="0"/>
          <w:marRight w:val="0"/>
          <w:marTop w:val="567"/>
          <w:marBottom w:val="567"/>
          <w:divBdr>
            <w:top w:val="none" w:sz="0" w:space="0" w:color="auto"/>
            <w:left w:val="none" w:sz="0" w:space="0" w:color="auto"/>
            <w:bottom w:val="none" w:sz="0" w:space="0" w:color="auto"/>
            <w:right w:val="none" w:sz="0" w:space="0" w:color="auto"/>
          </w:divBdr>
          <w:divsChild>
            <w:div w:id="1708874660">
              <w:marLeft w:val="0"/>
              <w:marRight w:val="0"/>
              <w:marTop w:val="0"/>
              <w:marBottom w:val="0"/>
              <w:divBdr>
                <w:top w:val="none" w:sz="0" w:space="0" w:color="auto"/>
                <w:left w:val="none" w:sz="0" w:space="0" w:color="auto"/>
                <w:bottom w:val="none" w:sz="0" w:space="0" w:color="auto"/>
                <w:right w:val="none" w:sz="0" w:space="0" w:color="auto"/>
              </w:divBdr>
            </w:div>
            <w:div w:id="1708874664">
              <w:marLeft w:val="0"/>
              <w:marRight w:val="0"/>
              <w:marTop w:val="0"/>
              <w:marBottom w:val="0"/>
              <w:divBdr>
                <w:top w:val="none" w:sz="0" w:space="0" w:color="auto"/>
                <w:left w:val="none" w:sz="0" w:space="0" w:color="auto"/>
                <w:bottom w:val="none" w:sz="0" w:space="0" w:color="auto"/>
                <w:right w:val="none" w:sz="0" w:space="0" w:color="auto"/>
              </w:divBdr>
            </w:div>
            <w:div w:id="1708874665">
              <w:marLeft w:val="0"/>
              <w:marRight w:val="0"/>
              <w:marTop w:val="0"/>
              <w:marBottom w:val="0"/>
              <w:divBdr>
                <w:top w:val="none" w:sz="0" w:space="0" w:color="auto"/>
                <w:left w:val="none" w:sz="0" w:space="0" w:color="auto"/>
                <w:bottom w:val="none" w:sz="0" w:space="0" w:color="auto"/>
                <w:right w:val="none" w:sz="0" w:space="0" w:color="auto"/>
              </w:divBdr>
            </w:div>
            <w:div w:id="1708874666">
              <w:marLeft w:val="0"/>
              <w:marRight w:val="0"/>
              <w:marTop w:val="0"/>
              <w:marBottom w:val="0"/>
              <w:divBdr>
                <w:top w:val="none" w:sz="0" w:space="0" w:color="auto"/>
                <w:left w:val="none" w:sz="0" w:space="0" w:color="auto"/>
                <w:bottom w:val="none" w:sz="0" w:space="0" w:color="auto"/>
                <w:right w:val="none" w:sz="0" w:space="0" w:color="auto"/>
              </w:divBdr>
            </w:div>
            <w:div w:id="1708874667">
              <w:marLeft w:val="0"/>
              <w:marRight w:val="0"/>
              <w:marTop w:val="0"/>
              <w:marBottom w:val="0"/>
              <w:divBdr>
                <w:top w:val="none" w:sz="0" w:space="0" w:color="auto"/>
                <w:left w:val="none" w:sz="0" w:space="0" w:color="auto"/>
                <w:bottom w:val="none" w:sz="0" w:space="0" w:color="auto"/>
                <w:right w:val="none" w:sz="0" w:space="0" w:color="auto"/>
              </w:divBdr>
            </w:div>
            <w:div w:id="1708874668">
              <w:marLeft w:val="0"/>
              <w:marRight w:val="0"/>
              <w:marTop w:val="0"/>
              <w:marBottom w:val="0"/>
              <w:divBdr>
                <w:top w:val="none" w:sz="0" w:space="0" w:color="auto"/>
                <w:left w:val="none" w:sz="0" w:space="0" w:color="auto"/>
                <w:bottom w:val="none" w:sz="0" w:space="0" w:color="auto"/>
                <w:right w:val="none" w:sz="0" w:space="0" w:color="auto"/>
              </w:divBdr>
            </w:div>
            <w:div w:id="1708874669">
              <w:marLeft w:val="0"/>
              <w:marRight w:val="0"/>
              <w:marTop w:val="0"/>
              <w:marBottom w:val="0"/>
              <w:divBdr>
                <w:top w:val="none" w:sz="0" w:space="0" w:color="auto"/>
                <w:left w:val="none" w:sz="0" w:space="0" w:color="auto"/>
                <w:bottom w:val="none" w:sz="0" w:space="0" w:color="auto"/>
                <w:right w:val="none" w:sz="0" w:space="0" w:color="auto"/>
              </w:divBdr>
            </w:div>
            <w:div w:id="1708874670">
              <w:marLeft w:val="0"/>
              <w:marRight w:val="0"/>
              <w:marTop w:val="0"/>
              <w:marBottom w:val="0"/>
              <w:divBdr>
                <w:top w:val="none" w:sz="0" w:space="0" w:color="auto"/>
                <w:left w:val="none" w:sz="0" w:space="0" w:color="auto"/>
                <w:bottom w:val="none" w:sz="0" w:space="0" w:color="auto"/>
                <w:right w:val="none" w:sz="0" w:space="0" w:color="auto"/>
              </w:divBdr>
            </w:div>
            <w:div w:id="1708874673">
              <w:marLeft w:val="0"/>
              <w:marRight w:val="0"/>
              <w:marTop w:val="0"/>
              <w:marBottom w:val="0"/>
              <w:divBdr>
                <w:top w:val="none" w:sz="0" w:space="0" w:color="auto"/>
                <w:left w:val="none" w:sz="0" w:space="0" w:color="auto"/>
                <w:bottom w:val="none" w:sz="0" w:space="0" w:color="auto"/>
                <w:right w:val="none" w:sz="0" w:space="0" w:color="auto"/>
              </w:divBdr>
            </w:div>
            <w:div w:id="1708874674">
              <w:marLeft w:val="0"/>
              <w:marRight w:val="0"/>
              <w:marTop w:val="0"/>
              <w:marBottom w:val="0"/>
              <w:divBdr>
                <w:top w:val="none" w:sz="0" w:space="0" w:color="auto"/>
                <w:left w:val="none" w:sz="0" w:space="0" w:color="auto"/>
                <w:bottom w:val="none" w:sz="0" w:space="0" w:color="auto"/>
                <w:right w:val="none" w:sz="0" w:space="0" w:color="auto"/>
              </w:divBdr>
            </w:div>
            <w:div w:id="1708874676">
              <w:marLeft w:val="0"/>
              <w:marRight w:val="0"/>
              <w:marTop w:val="0"/>
              <w:marBottom w:val="0"/>
              <w:divBdr>
                <w:top w:val="none" w:sz="0" w:space="0" w:color="auto"/>
                <w:left w:val="none" w:sz="0" w:space="0" w:color="auto"/>
                <w:bottom w:val="none" w:sz="0" w:space="0" w:color="auto"/>
                <w:right w:val="none" w:sz="0" w:space="0" w:color="auto"/>
              </w:divBdr>
            </w:div>
            <w:div w:id="1708874678">
              <w:marLeft w:val="0"/>
              <w:marRight w:val="0"/>
              <w:marTop w:val="0"/>
              <w:marBottom w:val="0"/>
              <w:divBdr>
                <w:top w:val="none" w:sz="0" w:space="0" w:color="auto"/>
                <w:left w:val="none" w:sz="0" w:space="0" w:color="auto"/>
                <w:bottom w:val="none" w:sz="0" w:space="0" w:color="auto"/>
                <w:right w:val="none" w:sz="0" w:space="0" w:color="auto"/>
              </w:divBdr>
            </w:div>
            <w:div w:id="1708874679">
              <w:marLeft w:val="0"/>
              <w:marRight w:val="0"/>
              <w:marTop w:val="0"/>
              <w:marBottom w:val="0"/>
              <w:divBdr>
                <w:top w:val="none" w:sz="0" w:space="0" w:color="auto"/>
                <w:left w:val="none" w:sz="0" w:space="0" w:color="auto"/>
                <w:bottom w:val="none" w:sz="0" w:space="0" w:color="auto"/>
                <w:right w:val="none" w:sz="0" w:space="0" w:color="auto"/>
              </w:divBdr>
            </w:div>
            <w:div w:id="1708874680">
              <w:marLeft w:val="0"/>
              <w:marRight w:val="0"/>
              <w:marTop w:val="0"/>
              <w:marBottom w:val="0"/>
              <w:divBdr>
                <w:top w:val="none" w:sz="0" w:space="0" w:color="auto"/>
                <w:left w:val="none" w:sz="0" w:space="0" w:color="auto"/>
                <w:bottom w:val="none" w:sz="0" w:space="0" w:color="auto"/>
                <w:right w:val="none" w:sz="0" w:space="0" w:color="auto"/>
              </w:divBdr>
            </w:div>
            <w:div w:id="1708874681">
              <w:marLeft w:val="0"/>
              <w:marRight w:val="0"/>
              <w:marTop w:val="0"/>
              <w:marBottom w:val="0"/>
              <w:divBdr>
                <w:top w:val="none" w:sz="0" w:space="0" w:color="auto"/>
                <w:left w:val="none" w:sz="0" w:space="0" w:color="auto"/>
                <w:bottom w:val="none" w:sz="0" w:space="0" w:color="auto"/>
                <w:right w:val="none" w:sz="0" w:space="0" w:color="auto"/>
              </w:divBdr>
            </w:div>
            <w:div w:id="1708874683">
              <w:marLeft w:val="0"/>
              <w:marRight w:val="0"/>
              <w:marTop w:val="0"/>
              <w:marBottom w:val="0"/>
              <w:divBdr>
                <w:top w:val="none" w:sz="0" w:space="0" w:color="auto"/>
                <w:left w:val="none" w:sz="0" w:space="0" w:color="auto"/>
                <w:bottom w:val="none" w:sz="0" w:space="0" w:color="auto"/>
                <w:right w:val="none" w:sz="0" w:space="0" w:color="auto"/>
              </w:divBdr>
            </w:div>
            <w:div w:id="1708874685">
              <w:marLeft w:val="0"/>
              <w:marRight w:val="0"/>
              <w:marTop w:val="0"/>
              <w:marBottom w:val="0"/>
              <w:divBdr>
                <w:top w:val="none" w:sz="0" w:space="0" w:color="auto"/>
                <w:left w:val="none" w:sz="0" w:space="0" w:color="auto"/>
                <w:bottom w:val="none" w:sz="0" w:space="0" w:color="auto"/>
                <w:right w:val="none" w:sz="0" w:space="0" w:color="auto"/>
              </w:divBdr>
            </w:div>
            <w:div w:id="1708874686">
              <w:marLeft w:val="0"/>
              <w:marRight w:val="0"/>
              <w:marTop w:val="0"/>
              <w:marBottom w:val="0"/>
              <w:divBdr>
                <w:top w:val="none" w:sz="0" w:space="0" w:color="auto"/>
                <w:left w:val="none" w:sz="0" w:space="0" w:color="auto"/>
                <w:bottom w:val="none" w:sz="0" w:space="0" w:color="auto"/>
                <w:right w:val="none" w:sz="0" w:space="0" w:color="auto"/>
              </w:divBdr>
            </w:div>
            <w:div w:id="1708874687">
              <w:marLeft w:val="0"/>
              <w:marRight w:val="0"/>
              <w:marTop w:val="0"/>
              <w:marBottom w:val="0"/>
              <w:divBdr>
                <w:top w:val="none" w:sz="0" w:space="0" w:color="auto"/>
                <w:left w:val="none" w:sz="0" w:space="0" w:color="auto"/>
                <w:bottom w:val="none" w:sz="0" w:space="0" w:color="auto"/>
                <w:right w:val="none" w:sz="0" w:space="0" w:color="auto"/>
              </w:divBdr>
            </w:div>
            <w:div w:id="1708874689">
              <w:marLeft w:val="0"/>
              <w:marRight w:val="0"/>
              <w:marTop w:val="0"/>
              <w:marBottom w:val="0"/>
              <w:divBdr>
                <w:top w:val="none" w:sz="0" w:space="0" w:color="auto"/>
                <w:left w:val="none" w:sz="0" w:space="0" w:color="auto"/>
                <w:bottom w:val="none" w:sz="0" w:space="0" w:color="auto"/>
                <w:right w:val="none" w:sz="0" w:space="0" w:color="auto"/>
              </w:divBdr>
            </w:div>
            <w:div w:id="1708874691">
              <w:marLeft w:val="0"/>
              <w:marRight w:val="0"/>
              <w:marTop w:val="0"/>
              <w:marBottom w:val="0"/>
              <w:divBdr>
                <w:top w:val="none" w:sz="0" w:space="0" w:color="auto"/>
                <w:left w:val="none" w:sz="0" w:space="0" w:color="auto"/>
                <w:bottom w:val="none" w:sz="0" w:space="0" w:color="auto"/>
                <w:right w:val="none" w:sz="0" w:space="0" w:color="auto"/>
              </w:divBdr>
            </w:div>
            <w:div w:id="1708874694">
              <w:marLeft w:val="0"/>
              <w:marRight w:val="0"/>
              <w:marTop w:val="0"/>
              <w:marBottom w:val="0"/>
              <w:divBdr>
                <w:top w:val="none" w:sz="0" w:space="0" w:color="auto"/>
                <w:left w:val="none" w:sz="0" w:space="0" w:color="auto"/>
                <w:bottom w:val="none" w:sz="0" w:space="0" w:color="auto"/>
                <w:right w:val="none" w:sz="0" w:space="0" w:color="auto"/>
              </w:divBdr>
            </w:div>
            <w:div w:id="1708874695">
              <w:marLeft w:val="0"/>
              <w:marRight w:val="0"/>
              <w:marTop w:val="0"/>
              <w:marBottom w:val="0"/>
              <w:divBdr>
                <w:top w:val="none" w:sz="0" w:space="0" w:color="auto"/>
                <w:left w:val="none" w:sz="0" w:space="0" w:color="auto"/>
                <w:bottom w:val="none" w:sz="0" w:space="0" w:color="auto"/>
                <w:right w:val="none" w:sz="0" w:space="0" w:color="auto"/>
              </w:divBdr>
            </w:div>
            <w:div w:id="1708874696">
              <w:marLeft w:val="0"/>
              <w:marRight w:val="0"/>
              <w:marTop w:val="0"/>
              <w:marBottom w:val="0"/>
              <w:divBdr>
                <w:top w:val="none" w:sz="0" w:space="0" w:color="auto"/>
                <w:left w:val="none" w:sz="0" w:space="0" w:color="auto"/>
                <w:bottom w:val="none" w:sz="0" w:space="0" w:color="auto"/>
                <w:right w:val="none" w:sz="0" w:space="0" w:color="auto"/>
              </w:divBdr>
            </w:div>
            <w:div w:id="1708874698">
              <w:marLeft w:val="0"/>
              <w:marRight w:val="0"/>
              <w:marTop w:val="0"/>
              <w:marBottom w:val="0"/>
              <w:divBdr>
                <w:top w:val="none" w:sz="0" w:space="0" w:color="auto"/>
                <w:left w:val="none" w:sz="0" w:space="0" w:color="auto"/>
                <w:bottom w:val="none" w:sz="0" w:space="0" w:color="auto"/>
                <w:right w:val="none" w:sz="0" w:space="0" w:color="auto"/>
              </w:divBdr>
            </w:div>
            <w:div w:id="1708874700">
              <w:marLeft w:val="0"/>
              <w:marRight w:val="0"/>
              <w:marTop w:val="0"/>
              <w:marBottom w:val="0"/>
              <w:divBdr>
                <w:top w:val="none" w:sz="0" w:space="0" w:color="auto"/>
                <w:left w:val="none" w:sz="0" w:space="0" w:color="auto"/>
                <w:bottom w:val="none" w:sz="0" w:space="0" w:color="auto"/>
                <w:right w:val="none" w:sz="0" w:space="0" w:color="auto"/>
              </w:divBdr>
            </w:div>
            <w:div w:id="1708874701">
              <w:marLeft w:val="0"/>
              <w:marRight w:val="0"/>
              <w:marTop w:val="0"/>
              <w:marBottom w:val="0"/>
              <w:divBdr>
                <w:top w:val="none" w:sz="0" w:space="0" w:color="auto"/>
                <w:left w:val="none" w:sz="0" w:space="0" w:color="auto"/>
                <w:bottom w:val="none" w:sz="0" w:space="0" w:color="auto"/>
                <w:right w:val="none" w:sz="0" w:space="0" w:color="auto"/>
              </w:divBdr>
            </w:div>
            <w:div w:id="1708874703">
              <w:marLeft w:val="0"/>
              <w:marRight w:val="0"/>
              <w:marTop w:val="0"/>
              <w:marBottom w:val="0"/>
              <w:divBdr>
                <w:top w:val="none" w:sz="0" w:space="0" w:color="auto"/>
                <w:left w:val="none" w:sz="0" w:space="0" w:color="auto"/>
                <w:bottom w:val="none" w:sz="0" w:space="0" w:color="auto"/>
                <w:right w:val="none" w:sz="0" w:space="0" w:color="auto"/>
              </w:divBdr>
            </w:div>
            <w:div w:id="1708874705">
              <w:marLeft w:val="0"/>
              <w:marRight w:val="0"/>
              <w:marTop w:val="0"/>
              <w:marBottom w:val="0"/>
              <w:divBdr>
                <w:top w:val="none" w:sz="0" w:space="0" w:color="auto"/>
                <w:left w:val="none" w:sz="0" w:space="0" w:color="auto"/>
                <w:bottom w:val="none" w:sz="0" w:space="0" w:color="auto"/>
                <w:right w:val="none" w:sz="0" w:space="0" w:color="auto"/>
              </w:divBdr>
            </w:div>
            <w:div w:id="1708874713">
              <w:marLeft w:val="0"/>
              <w:marRight w:val="0"/>
              <w:marTop w:val="0"/>
              <w:marBottom w:val="0"/>
              <w:divBdr>
                <w:top w:val="none" w:sz="0" w:space="0" w:color="auto"/>
                <w:left w:val="none" w:sz="0" w:space="0" w:color="auto"/>
                <w:bottom w:val="none" w:sz="0" w:space="0" w:color="auto"/>
                <w:right w:val="none" w:sz="0" w:space="0" w:color="auto"/>
              </w:divBdr>
            </w:div>
            <w:div w:id="1708874714">
              <w:marLeft w:val="0"/>
              <w:marRight w:val="0"/>
              <w:marTop w:val="0"/>
              <w:marBottom w:val="0"/>
              <w:divBdr>
                <w:top w:val="none" w:sz="0" w:space="0" w:color="auto"/>
                <w:left w:val="none" w:sz="0" w:space="0" w:color="auto"/>
                <w:bottom w:val="none" w:sz="0" w:space="0" w:color="auto"/>
                <w:right w:val="none" w:sz="0" w:space="0" w:color="auto"/>
              </w:divBdr>
            </w:div>
            <w:div w:id="1708874716">
              <w:marLeft w:val="0"/>
              <w:marRight w:val="0"/>
              <w:marTop w:val="0"/>
              <w:marBottom w:val="0"/>
              <w:divBdr>
                <w:top w:val="none" w:sz="0" w:space="0" w:color="auto"/>
                <w:left w:val="none" w:sz="0" w:space="0" w:color="auto"/>
                <w:bottom w:val="none" w:sz="0" w:space="0" w:color="auto"/>
                <w:right w:val="none" w:sz="0" w:space="0" w:color="auto"/>
              </w:divBdr>
            </w:div>
            <w:div w:id="1708874718">
              <w:marLeft w:val="0"/>
              <w:marRight w:val="0"/>
              <w:marTop w:val="0"/>
              <w:marBottom w:val="0"/>
              <w:divBdr>
                <w:top w:val="none" w:sz="0" w:space="0" w:color="auto"/>
                <w:left w:val="none" w:sz="0" w:space="0" w:color="auto"/>
                <w:bottom w:val="none" w:sz="0" w:space="0" w:color="auto"/>
                <w:right w:val="none" w:sz="0" w:space="0" w:color="auto"/>
              </w:divBdr>
            </w:div>
            <w:div w:id="1708874719">
              <w:marLeft w:val="0"/>
              <w:marRight w:val="0"/>
              <w:marTop w:val="0"/>
              <w:marBottom w:val="0"/>
              <w:divBdr>
                <w:top w:val="none" w:sz="0" w:space="0" w:color="auto"/>
                <w:left w:val="none" w:sz="0" w:space="0" w:color="auto"/>
                <w:bottom w:val="none" w:sz="0" w:space="0" w:color="auto"/>
                <w:right w:val="none" w:sz="0" w:space="0" w:color="auto"/>
              </w:divBdr>
            </w:div>
            <w:div w:id="1708874721">
              <w:marLeft w:val="0"/>
              <w:marRight w:val="0"/>
              <w:marTop w:val="0"/>
              <w:marBottom w:val="0"/>
              <w:divBdr>
                <w:top w:val="none" w:sz="0" w:space="0" w:color="auto"/>
                <w:left w:val="none" w:sz="0" w:space="0" w:color="auto"/>
                <w:bottom w:val="none" w:sz="0" w:space="0" w:color="auto"/>
                <w:right w:val="none" w:sz="0" w:space="0" w:color="auto"/>
              </w:divBdr>
            </w:div>
            <w:div w:id="1708874722">
              <w:marLeft w:val="0"/>
              <w:marRight w:val="0"/>
              <w:marTop w:val="0"/>
              <w:marBottom w:val="0"/>
              <w:divBdr>
                <w:top w:val="none" w:sz="0" w:space="0" w:color="auto"/>
                <w:left w:val="none" w:sz="0" w:space="0" w:color="auto"/>
                <w:bottom w:val="none" w:sz="0" w:space="0" w:color="auto"/>
                <w:right w:val="none" w:sz="0" w:space="0" w:color="auto"/>
              </w:divBdr>
            </w:div>
            <w:div w:id="1708874723">
              <w:marLeft w:val="0"/>
              <w:marRight w:val="0"/>
              <w:marTop w:val="0"/>
              <w:marBottom w:val="0"/>
              <w:divBdr>
                <w:top w:val="none" w:sz="0" w:space="0" w:color="auto"/>
                <w:left w:val="none" w:sz="0" w:space="0" w:color="auto"/>
                <w:bottom w:val="none" w:sz="0" w:space="0" w:color="auto"/>
                <w:right w:val="none" w:sz="0" w:space="0" w:color="auto"/>
              </w:divBdr>
            </w:div>
          </w:divsChild>
        </w:div>
        <w:div w:id="1708874724">
          <w:marLeft w:val="0"/>
          <w:marRight w:val="0"/>
          <w:marTop w:val="567"/>
          <w:marBottom w:val="567"/>
          <w:divBdr>
            <w:top w:val="none" w:sz="0" w:space="0" w:color="auto"/>
            <w:left w:val="none" w:sz="0" w:space="0" w:color="auto"/>
            <w:bottom w:val="none" w:sz="0" w:space="0" w:color="auto"/>
            <w:right w:val="none" w:sz="0" w:space="0" w:color="auto"/>
          </w:divBdr>
          <w:divsChild>
            <w:div w:id="1708874661">
              <w:marLeft w:val="0"/>
              <w:marRight w:val="0"/>
              <w:marTop w:val="0"/>
              <w:marBottom w:val="0"/>
              <w:divBdr>
                <w:top w:val="none" w:sz="0" w:space="0" w:color="auto"/>
                <w:left w:val="none" w:sz="0" w:space="0" w:color="auto"/>
                <w:bottom w:val="none" w:sz="0" w:space="0" w:color="auto"/>
                <w:right w:val="none" w:sz="0" w:space="0" w:color="auto"/>
              </w:divBdr>
            </w:div>
            <w:div w:id="1708874672">
              <w:marLeft w:val="0"/>
              <w:marRight w:val="0"/>
              <w:marTop w:val="0"/>
              <w:marBottom w:val="0"/>
              <w:divBdr>
                <w:top w:val="none" w:sz="0" w:space="0" w:color="auto"/>
                <w:left w:val="none" w:sz="0" w:space="0" w:color="auto"/>
                <w:bottom w:val="none" w:sz="0" w:space="0" w:color="auto"/>
                <w:right w:val="none" w:sz="0" w:space="0" w:color="auto"/>
              </w:divBdr>
            </w:div>
            <w:div w:id="1708874682">
              <w:marLeft w:val="0"/>
              <w:marRight w:val="0"/>
              <w:marTop w:val="0"/>
              <w:marBottom w:val="0"/>
              <w:divBdr>
                <w:top w:val="none" w:sz="0" w:space="0" w:color="auto"/>
                <w:left w:val="none" w:sz="0" w:space="0" w:color="auto"/>
                <w:bottom w:val="none" w:sz="0" w:space="0" w:color="auto"/>
                <w:right w:val="none" w:sz="0" w:space="0" w:color="auto"/>
              </w:divBdr>
            </w:div>
            <w:div w:id="1708874684">
              <w:marLeft w:val="0"/>
              <w:marRight w:val="0"/>
              <w:marTop w:val="0"/>
              <w:marBottom w:val="0"/>
              <w:divBdr>
                <w:top w:val="none" w:sz="0" w:space="0" w:color="auto"/>
                <w:left w:val="none" w:sz="0" w:space="0" w:color="auto"/>
                <w:bottom w:val="none" w:sz="0" w:space="0" w:color="auto"/>
                <w:right w:val="none" w:sz="0" w:space="0" w:color="auto"/>
              </w:divBdr>
            </w:div>
            <w:div w:id="1708874693">
              <w:marLeft w:val="0"/>
              <w:marRight w:val="0"/>
              <w:marTop w:val="0"/>
              <w:marBottom w:val="0"/>
              <w:divBdr>
                <w:top w:val="none" w:sz="0" w:space="0" w:color="auto"/>
                <w:left w:val="none" w:sz="0" w:space="0" w:color="auto"/>
                <w:bottom w:val="none" w:sz="0" w:space="0" w:color="auto"/>
                <w:right w:val="none" w:sz="0" w:space="0" w:color="auto"/>
              </w:divBdr>
            </w:div>
            <w:div w:id="1708874697">
              <w:marLeft w:val="0"/>
              <w:marRight w:val="0"/>
              <w:marTop w:val="0"/>
              <w:marBottom w:val="0"/>
              <w:divBdr>
                <w:top w:val="none" w:sz="0" w:space="0" w:color="auto"/>
                <w:left w:val="none" w:sz="0" w:space="0" w:color="auto"/>
                <w:bottom w:val="none" w:sz="0" w:space="0" w:color="auto"/>
                <w:right w:val="none" w:sz="0" w:space="0" w:color="auto"/>
              </w:divBdr>
            </w:div>
            <w:div w:id="1708874702">
              <w:marLeft w:val="0"/>
              <w:marRight w:val="0"/>
              <w:marTop w:val="0"/>
              <w:marBottom w:val="0"/>
              <w:divBdr>
                <w:top w:val="none" w:sz="0" w:space="0" w:color="auto"/>
                <w:left w:val="none" w:sz="0" w:space="0" w:color="auto"/>
                <w:bottom w:val="none" w:sz="0" w:space="0" w:color="auto"/>
                <w:right w:val="none" w:sz="0" w:space="0" w:color="auto"/>
              </w:divBdr>
            </w:div>
            <w:div w:id="1708874709">
              <w:marLeft w:val="0"/>
              <w:marRight w:val="0"/>
              <w:marTop w:val="0"/>
              <w:marBottom w:val="0"/>
              <w:divBdr>
                <w:top w:val="none" w:sz="0" w:space="0" w:color="auto"/>
                <w:left w:val="none" w:sz="0" w:space="0" w:color="auto"/>
                <w:bottom w:val="none" w:sz="0" w:space="0" w:color="auto"/>
                <w:right w:val="none" w:sz="0" w:space="0" w:color="auto"/>
              </w:divBdr>
            </w:div>
            <w:div w:id="1708874712">
              <w:marLeft w:val="0"/>
              <w:marRight w:val="0"/>
              <w:marTop w:val="0"/>
              <w:marBottom w:val="0"/>
              <w:divBdr>
                <w:top w:val="none" w:sz="0" w:space="0" w:color="auto"/>
                <w:left w:val="none" w:sz="0" w:space="0" w:color="auto"/>
                <w:bottom w:val="none" w:sz="0" w:space="0" w:color="auto"/>
                <w:right w:val="none" w:sz="0" w:space="0" w:color="auto"/>
              </w:divBdr>
            </w:div>
            <w:div w:id="17088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224</TotalTime>
  <Pages>18</Pages>
  <Words>4582</Words>
  <Characters>26122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Shinelev</cp:lastModifiedBy>
  <cp:revision>10</cp:revision>
  <cp:lastPrinted>2022-09-14T10:41:00Z</cp:lastPrinted>
  <dcterms:created xsi:type="dcterms:W3CDTF">2013-12-23T23:15:00Z</dcterms:created>
  <dcterms:modified xsi:type="dcterms:W3CDTF">2022-09-14T10:52:00Z</dcterms:modified>
</cp:coreProperties>
</file>