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7B" w:rsidRDefault="00D6767B">
      <w:pPr>
        <w:autoSpaceDE w:val="0"/>
        <w:autoSpaceDN w:val="0"/>
        <w:spacing w:after="78" w:line="220" w:lineRule="exact"/>
      </w:pPr>
    </w:p>
    <w:p w:rsidR="00FF04CD" w:rsidRPr="00FF04CD" w:rsidRDefault="00FF04CD" w:rsidP="00FF04CD">
      <w:pPr>
        <w:autoSpaceDE w:val="0"/>
        <w:autoSpaceDN w:val="0"/>
        <w:spacing w:after="0" w:line="228" w:lineRule="auto"/>
        <w:ind w:left="792"/>
        <w:rPr>
          <w:rFonts w:ascii="Cambria" w:eastAsia="MS Mincho" w:hAnsi="Cambria" w:cs="Times New Roman"/>
          <w:lang w:val="ru-RU"/>
        </w:rPr>
      </w:pPr>
      <w:r w:rsidRPr="00FF04C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F04CD" w:rsidRPr="00FF04CD" w:rsidRDefault="00FF04CD" w:rsidP="00FF04CD">
      <w:pPr>
        <w:autoSpaceDE w:val="0"/>
        <w:autoSpaceDN w:val="0"/>
        <w:spacing w:before="670" w:after="0" w:line="228" w:lineRule="auto"/>
        <w:ind w:left="2022"/>
        <w:rPr>
          <w:rFonts w:ascii="Cambria" w:eastAsia="MS Mincho" w:hAnsi="Cambria" w:cs="Times New Roman"/>
          <w:lang w:val="ru-RU"/>
        </w:rPr>
      </w:pPr>
      <w:r w:rsidRPr="00FF04CD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Министерство образования Ставропольского края</w:t>
      </w:r>
    </w:p>
    <w:p w:rsidR="00FF04CD" w:rsidRPr="00FF04CD" w:rsidRDefault="00FF04CD" w:rsidP="00FF04CD">
      <w:pPr>
        <w:autoSpaceDE w:val="0"/>
        <w:autoSpaceDN w:val="0"/>
        <w:spacing w:before="670" w:after="0" w:line="228" w:lineRule="auto"/>
        <w:ind w:left="516"/>
        <w:rPr>
          <w:rFonts w:ascii="Cambria" w:eastAsia="MS Mincho" w:hAnsi="Cambria" w:cs="Times New Roman"/>
          <w:lang w:val="ru-RU"/>
        </w:rPr>
      </w:pPr>
      <w:r w:rsidRPr="00FF04CD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Управление образования администрации Предгорного муниципального округа</w:t>
      </w:r>
    </w:p>
    <w:p w:rsidR="00FF04CD" w:rsidRPr="00FF04CD" w:rsidRDefault="00FF04CD" w:rsidP="00FF04CD">
      <w:pPr>
        <w:autoSpaceDE w:val="0"/>
        <w:autoSpaceDN w:val="0"/>
        <w:spacing w:before="670" w:after="1436" w:line="228" w:lineRule="auto"/>
        <w:ind w:right="4084"/>
        <w:jc w:val="right"/>
        <w:rPr>
          <w:rFonts w:ascii="Cambria" w:eastAsia="MS Mincho" w:hAnsi="Cambria" w:cs="Times New Roman"/>
          <w:lang w:val="ru-RU"/>
        </w:rPr>
      </w:pPr>
      <w:r w:rsidRPr="00FF04CD">
        <w:rPr>
          <w:rFonts w:ascii="Times New Roman" w:eastAsia="Times New Roman" w:hAnsi="Times New Roman" w:cs="Times New Roman"/>
          <w:color w:val="000000"/>
          <w:sz w:val="24"/>
          <w:lang w:val="ru-RU"/>
        </w:rPr>
        <w:t>МБОУ СОШ № 9</w:t>
      </w:r>
    </w:p>
    <w:p w:rsidR="00FF04CD" w:rsidRPr="00FF04CD" w:rsidRDefault="00FF04CD" w:rsidP="00FF04CD">
      <w:pPr>
        <w:spacing w:after="0"/>
        <w:rPr>
          <w:rFonts w:ascii="Cambria" w:eastAsia="MS Mincho" w:hAnsi="Cambria" w:cs="Times New Roman"/>
          <w:lang w:val="ru-RU"/>
        </w:rPr>
        <w:sectPr w:rsidR="00FF04CD" w:rsidRPr="00FF04CD" w:rsidSect="00FF04CD">
          <w:type w:val="continuous"/>
          <w:pgSz w:w="11900" w:h="16840"/>
          <w:pgMar w:top="298" w:right="880" w:bottom="398" w:left="1440" w:header="720" w:footer="720" w:gutter="0"/>
          <w:cols w:space="720"/>
        </w:sectPr>
      </w:pPr>
    </w:p>
    <w:p w:rsidR="00FF04CD" w:rsidRPr="00FF04CD" w:rsidRDefault="00FF04CD" w:rsidP="00FF04CD">
      <w:pPr>
        <w:autoSpaceDE w:val="0"/>
        <w:autoSpaceDN w:val="0"/>
        <w:spacing w:after="0" w:line="244" w:lineRule="auto"/>
        <w:ind w:left="2816" w:right="288"/>
        <w:rPr>
          <w:rFonts w:ascii="Cambria" w:eastAsia="MS Mincho" w:hAnsi="Cambria" w:cs="Times New Roman"/>
          <w:lang w:val="ru-RU"/>
        </w:rPr>
      </w:pPr>
      <w:r w:rsidRPr="00FF04CD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FF04CD">
        <w:rPr>
          <w:rFonts w:ascii="Cambria" w:eastAsia="MS Mincho" w:hAnsi="Cambria" w:cs="Times New Roman"/>
          <w:lang w:val="ru-RU"/>
        </w:rPr>
        <w:br/>
      </w:r>
      <w:r w:rsidRPr="00FF04CD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>Заместитель директора по УВР</w:t>
      </w:r>
    </w:p>
    <w:p w:rsidR="00FF04CD" w:rsidRPr="00FF04CD" w:rsidRDefault="00FF04CD" w:rsidP="00FF04CD">
      <w:pPr>
        <w:autoSpaceDE w:val="0"/>
        <w:autoSpaceDN w:val="0"/>
        <w:spacing w:before="182" w:after="0" w:line="228" w:lineRule="auto"/>
        <w:ind w:right="378"/>
        <w:jc w:val="right"/>
        <w:rPr>
          <w:rFonts w:ascii="Cambria" w:eastAsia="MS Mincho" w:hAnsi="Cambria" w:cs="Times New Roman"/>
          <w:lang w:val="ru-RU"/>
        </w:rPr>
      </w:pPr>
      <w:r w:rsidRPr="00FF04CD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>______________Романова Т.А.</w:t>
      </w:r>
    </w:p>
    <w:p w:rsidR="00FF04CD" w:rsidRPr="00FF04CD" w:rsidRDefault="00FF04CD" w:rsidP="00FF04CD">
      <w:pPr>
        <w:spacing w:after="0"/>
        <w:rPr>
          <w:rFonts w:ascii="Cambria" w:eastAsia="MS Mincho" w:hAnsi="Cambria" w:cs="Times New Roman"/>
          <w:lang w:val="ru-RU"/>
        </w:rPr>
        <w:sectPr w:rsidR="00FF04CD" w:rsidRPr="00FF04CD">
          <w:type w:val="continuous"/>
          <w:pgSz w:w="11900" w:h="16840"/>
          <w:pgMar w:top="298" w:right="880" w:bottom="398" w:left="1440" w:header="720" w:footer="720" w:gutter="0"/>
          <w:cols w:num="2" w:space="720" w:equalWidth="0">
            <w:col w:w="5954" w:space="0"/>
            <w:col w:w="3626"/>
          </w:cols>
        </w:sectPr>
      </w:pPr>
    </w:p>
    <w:p w:rsidR="00FF04CD" w:rsidRPr="00FF04CD" w:rsidRDefault="00FF04CD" w:rsidP="00FF04CD">
      <w:pPr>
        <w:autoSpaceDE w:val="0"/>
        <w:autoSpaceDN w:val="0"/>
        <w:spacing w:after="0" w:line="244" w:lineRule="auto"/>
        <w:ind w:left="378" w:right="864"/>
        <w:rPr>
          <w:rFonts w:ascii="Cambria" w:eastAsia="MS Mincho" w:hAnsi="Cambria" w:cs="Times New Roman"/>
          <w:lang w:val="ru-RU"/>
        </w:rPr>
      </w:pPr>
      <w:r w:rsidRPr="00FF04CD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FF04CD">
        <w:rPr>
          <w:rFonts w:ascii="Cambria" w:eastAsia="MS Mincho" w:hAnsi="Cambria" w:cs="Times New Roman"/>
          <w:lang w:val="ru-RU"/>
        </w:rPr>
        <w:br/>
      </w:r>
      <w:r w:rsidRPr="00FF04CD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>Директор МБОУ СОШ №9</w:t>
      </w:r>
    </w:p>
    <w:p w:rsidR="00FF04CD" w:rsidRPr="00FF04CD" w:rsidRDefault="00FF04CD" w:rsidP="00FF04CD">
      <w:pPr>
        <w:autoSpaceDE w:val="0"/>
        <w:autoSpaceDN w:val="0"/>
        <w:spacing w:before="182" w:after="182" w:line="228" w:lineRule="auto"/>
        <w:ind w:left="378"/>
        <w:rPr>
          <w:rFonts w:ascii="Cambria" w:eastAsia="MS Mincho" w:hAnsi="Cambria" w:cs="Times New Roman"/>
          <w:lang w:val="ru-RU"/>
        </w:rPr>
      </w:pPr>
      <w:r w:rsidRPr="00FF04CD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>______________Л. В. Ближенцева</w:t>
      </w:r>
    </w:p>
    <w:p w:rsidR="00FF04CD" w:rsidRPr="00FF04CD" w:rsidRDefault="00FF04CD" w:rsidP="00FF04CD">
      <w:pPr>
        <w:spacing w:after="0"/>
        <w:rPr>
          <w:rFonts w:ascii="Cambria" w:eastAsia="MS Mincho" w:hAnsi="Cambria" w:cs="Times New Roman"/>
          <w:lang w:val="ru-RU"/>
        </w:rPr>
        <w:sectPr w:rsidR="00FF04CD" w:rsidRPr="00FF04CD">
          <w:type w:val="nextColumn"/>
          <w:pgSz w:w="11900" w:h="16840"/>
          <w:pgMar w:top="298" w:right="880" w:bottom="398" w:left="1440" w:header="720" w:footer="720" w:gutter="0"/>
          <w:cols w:num="2" w:space="720" w:equalWidth="0">
            <w:col w:w="5954" w:space="0"/>
            <w:col w:w="3626"/>
          </w:cols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FF04CD" w:rsidRPr="00FF04CD" w:rsidTr="00FF04CD">
        <w:trPr>
          <w:trHeight w:hRule="exact" w:val="490"/>
        </w:trPr>
        <w:tc>
          <w:tcPr>
            <w:tcW w:w="3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04CD" w:rsidRPr="00FF04CD" w:rsidRDefault="00FF04CD" w:rsidP="00FF04CD">
            <w:pPr>
              <w:autoSpaceDE w:val="0"/>
              <w:autoSpaceDN w:val="0"/>
              <w:spacing w:after="0" w:line="244" w:lineRule="auto"/>
              <w:ind w:left="1416" w:right="864"/>
              <w:rPr>
                <w:rFonts w:ascii="Cambria" w:eastAsia="MS Mincho" w:hAnsi="Cambria" w:cs="Times New Roman"/>
              </w:rPr>
            </w:pPr>
            <w:r w:rsidRPr="00FF04C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lastRenderedPageBreak/>
              <w:t xml:space="preserve">Протокол №12 </w:t>
            </w:r>
            <w:r w:rsidRPr="00FF04CD">
              <w:rPr>
                <w:rFonts w:ascii="Cambria" w:eastAsia="MS Mincho" w:hAnsi="Cambria" w:cs="Times New Roman"/>
              </w:rPr>
              <w:br/>
            </w:r>
            <w:r w:rsidRPr="00FF04C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 "29" 07  2022 г.</w:t>
            </w:r>
          </w:p>
        </w:tc>
        <w:tc>
          <w:tcPr>
            <w:tcW w:w="3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04CD" w:rsidRPr="00FF04CD" w:rsidRDefault="00FF04CD" w:rsidP="00FF04CD">
            <w:pPr>
              <w:autoSpaceDE w:val="0"/>
              <w:autoSpaceDN w:val="0"/>
              <w:spacing w:after="0" w:line="244" w:lineRule="auto"/>
              <w:ind w:left="992" w:right="720"/>
              <w:rPr>
                <w:rFonts w:ascii="Cambria" w:eastAsia="MS Mincho" w:hAnsi="Cambria" w:cs="Times New Roman"/>
              </w:rPr>
            </w:pPr>
            <w:r w:rsidRPr="00FF04C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Приказ №147 </w:t>
            </w:r>
            <w:r w:rsidRPr="00FF04CD">
              <w:rPr>
                <w:rFonts w:ascii="Cambria" w:eastAsia="MS Mincho" w:hAnsi="Cambria" w:cs="Times New Roman"/>
              </w:rPr>
              <w:br/>
            </w:r>
            <w:r w:rsidRPr="00FF04C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 "01" 08 2022 г.</w:t>
            </w:r>
          </w:p>
        </w:tc>
      </w:tr>
    </w:tbl>
    <w:p w:rsidR="00FF04CD" w:rsidRPr="00FF04CD" w:rsidRDefault="00FF04CD" w:rsidP="00FF04CD">
      <w:pPr>
        <w:autoSpaceDE w:val="0"/>
        <w:autoSpaceDN w:val="0"/>
        <w:spacing w:before="978" w:after="0" w:line="261" w:lineRule="auto"/>
        <w:ind w:left="3024" w:right="3600"/>
        <w:jc w:val="center"/>
        <w:rPr>
          <w:rFonts w:ascii="Cambria" w:eastAsia="MS Mincho" w:hAnsi="Cambria" w:cs="Times New Roman"/>
        </w:rPr>
      </w:pPr>
      <w:r w:rsidRPr="00FF04CD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РАБОЧАЯ ПРОГРАММА </w:t>
      </w:r>
      <w:r w:rsidRPr="00FF04CD">
        <w:rPr>
          <w:rFonts w:ascii="Cambria" w:eastAsia="MS Mincho" w:hAnsi="Cambria" w:cs="Times New Roman"/>
        </w:rPr>
        <w:br/>
      </w:r>
      <w:r w:rsidRPr="00FF04CD">
        <w:rPr>
          <w:rFonts w:ascii="Times New Roman" w:eastAsia="Times New Roman" w:hAnsi="Times New Roman" w:cs="Times New Roman"/>
          <w:b/>
          <w:color w:val="000000"/>
          <w:sz w:val="24"/>
        </w:rPr>
        <w:t>(ID 2432969)</w:t>
      </w:r>
    </w:p>
    <w:p w:rsidR="00FF04CD" w:rsidRPr="00FF04CD" w:rsidRDefault="00FF04CD" w:rsidP="00FF04CD">
      <w:pPr>
        <w:autoSpaceDE w:val="0"/>
        <w:autoSpaceDN w:val="0"/>
        <w:spacing w:before="166" w:after="0" w:line="261" w:lineRule="auto"/>
        <w:ind w:left="3024" w:right="3312"/>
        <w:jc w:val="center"/>
        <w:rPr>
          <w:rFonts w:ascii="Cambria" w:eastAsia="MS Mincho" w:hAnsi="Cambria" w:cs="Times New Roman"/>
        </w:rPr>
      </w:pPr>
      <w:proofErr w:type="gramStart"/>
      <w:r w:rsidRPr="00FF04CD"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proofErr w:type="gramEnd"/>
      <w:r w:rsidRPr="00FF04CD">
        <w:rPr>
          <w:rFonts w:ascii="Times New Roman" w:eastAsia="Times New Roman" w:hAnsi="Times New Roman" w:cs="Times New Roman"/>
          <w:color w:val="000000"/>
          <w:sz w:val="24"/>
        </w:rPr>
        <w:t xml:space="preserve"> предмета</w:t>
      </w:r>
      <w:r w:rsidRPr="00FF04CD">
        <w:rPr>
          <w:rFonts w:ascii="Cambria" w:eastAsia="MS Mincho" w:hAnsi="Cambria" w:cs="Times New Roman"/>
        </w:rPr>
        <w:br/>
      </w:r>
      <w:r w:rsidRPr="00FF04CD">
        <w:rPr>
          <w:rFonts w:ascii="Times New Roman" w:eastAsia="Times New Roman" w:hAnsi="Times New Roman" w:cs="Times New Roman"/>
          <w:color w:val="000000"/>
          <w:sz w:val="24"/>
        </w:rPr>
        <w:t>«Изобразительное искусство»</w:t>
      </w:r>
    </w:p>
    <w:p w:rsidR="00FF04CD" w:rsidRPr="00FF04CD" w:rsidRDefault="00FF04CD" w:rsidP="00FF04CD">
      <w:pPr>
        <w:autoSpaceDE w:val="0"/>
        <w:autoSpaceDN w:val="0"/>
        <w:spacing w:before="670" w:after="0" w:line="261" w:lineRule="auto"/>
        <w:ind w:left="2160" w:right="2592"/>
        <w:jc w:val="center"/>
        <w:rPr>
          <w:rFonts w:ascii="Cambria" w:eastAsia="MS Mincho" w:hAnsi="Cambria" w:cs="Times New Roman"/>
          <w:lang w:val="ru-RU"/>
        </w:rPr>
      </w:pPr>
      <w:r w:rsidRPr="00FF04C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для 2 класса начального общего образования </w:t>
      </w:r>
      <w:r w:rsidRPr="00FF04CD">
        <w:rPr>
          <w:rFonts w:ascii="Cambria" w:eastAsia="MS Mincho" w:hAnsi="Cambria" w:cs="Times New Roman"/>
          <w:lang w:val="ru-RU"/>
        </w:rPr>
        <w:br/>
      </w:r>
      <w:r w:rsidRPr="00FF04CD">
        <w:rPr>
          <w:rFonts w:ascii="Times New Roman" w:eastAsia="Times New Roman" w:hAnsi="Times New Roman" w:cs="Times New Roman"/>
          <w:color w:val="000000"/>
          <w:sz w:val="24"/>
          <w:lang w:val="ru-RU"/>
        </w:rPr>
        <w:t>на 2022 - 2023  учебный год</w:t>
      </w:r>
    </w:p>
    <w:p w:rsidR="00FF04CD" w:rsidRPr="00FF04CD" w:rsidRDefault="00FF04CD" w:rsidP="00FF04CD">
      <w:pPr>
        <w:autoSpaceDE w:val="0"/>
        <w:autoSpaceDN w:val="0"/>
        <w:spacing w:before="2112" w:after="0" w:line="261" w:lineRule="auto"/>
        <w:ind w:left="6740" w:hanging="2376"/>
        <w:rPr>
          <w:rFonts w:ascii="Cambria" w:eastAsia="MS Mincho" w:hAnsi="Cambria" w:cs="Times New Roman"/>
          <w:lang w:val="ru-RU"/>
        </w:rPr>
      </w:pPr>
      <w:r w:rsidRPr="00FF04CD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Составитель: Смирнова Екатерина Александровна учитель начальных классов</w:t>
      </w:r>
    </w:p>
    <w:p w:rsidR="00FF04CD" w:rsidRPr="00FF04CD" w:rsidRDefault="00FF04CD" w:rsidP="00FF04CD">
      <w:pPr>
        <w:autoSpaceDE w:val="0"/>
        <w:autoSpaceDN w:val="0"/>
        <w:spacing w:before="2830" w:after="0" w:line="228" w:lineRule="auto"/>
        <w:ind w:right="4286"/>
        <w:jc w:val="right"/>
        <w:rPr>
          <w:rFonts w:ascii="Cambria" w:eastAsia="MS Mincho" w:hAnsi="Cambria" w:cs="Times New Roman"/>
          <w:lang w:val="ru-RU"/>
        </w:rPr>
      </w:pPr>
      <w:r w:rsidRPr="00FF04CD">
        <w:rPr>
          <w:rFonts w:ascii="Times New Roman" w:eastAsia="Times New Roman" w:hAnsi="Times New Roman" w:cs="Times New Roman"/>
          <w:color w:val="000000"/>
          <w:sz w:val="24"/>
          <w:lang w:val="ru-RU"/>
        </w:rPr>
        <w:t>Винсады 2022</w:t>
      </w:r>
    </w:p>
    <w:p w:rsidR="00FF04CD" w:rsidRPr="00FF04CD" w:rsidRDefault="00FF04CD" w:rsidP="00FF04CD">
      <w:pPr>
        <w:spacing w:after="0"/>
        <w:rPr>
          <w:rFonts w:ascii="Cambria" w:eastAsia="MS Mincho" w:hAnsi="Cambria" w:cs="Times New Roman"/>
          <w:lang w:val="ru-RU"/>
        </w:rPr>
        <w:sectPr w:rsidR="00FF04CD" w:rsidRPr="00FF04CD">
          <w:type w:val="continuous"/>
          <w:pgSz w:w="11900" w:h="16840"/>
          <w:pgMar w:top="298" w:right="880" w:bottom="398" w:left="1440" w:header="720" w:footer="720" w:gutter="0"/>
          <w:cols w:space="720"/>
        </w:sectPr>
      </w:pPr>
    </w:p>
    <w:p w:rsidR="006B614F" w:rsidRPr="006B614F" w:rsidRDefault="006B614F">
      <w:pPr>
        <w:rPr>
          <w:lang w:val="ru-RU"/>
        </w:rPr>
        <w:sectPr w:rsidR="006B614F" w:rsidRPr="006B614F">
          <w:type w:val="continuous"/>
          <w:pgSz w:w="11900" w:h="16840"/>
          <w:pgMar w:top="298" w:right="830" w:bottom="1268" w:left="1230" w:header="720" w:footer="720" w:gutter="0"/>
          <w:cols w:space="720" w:equalWidth="0">
            <w:col w:w="9840" w:space="0"/>
          </w:cols>
          <w:docGrid w:linePitch="360"/>
        </w:sectPr>
      </w:pPr>
    </w:p>
    <w:p w:rsidR="00D6767B" w:rsidRPr="006B614F" w:rsidRDefault="00D6767B">
      <w:pPr>
        <w:autoSpaceDE w:val="0"/>
        <w:autoSpaceDN w:val="0"/>
        <w:spacing w:after="78" w:line="220" w:lineRule="exact"/>
        <w:rPr>
          <w:lang w:val="ru-RU"/>
        </w:rPr>
      </w:pPr>
    </w:p>
    <w:p w:rsidR="00D6767B" w:rsidRPr="006B614F" w:rsidRDefault="006B614F">
      <w:pPr>
        <w:autoSpaceDE w:val="0"/>
        <w:autoSpaceDN w:val="0"/>
        <w:spacing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D6767B" w:rsidRPr="006B614F" w:rsidRDefault="006B614F">
      <w:pPr>
        <w:autoSpaceDE w:val="0"/>
        <w:autoSpaceDN w:val="0"/>
        <w:spacing w:before="346" w:after="0"/>
        <w:ind w:firstLine="180"/>
        <w:rPr>
          <w:lang w:val="ru-RU"/>
        </w:rPr>
      </w:pPr>
      <w:proofErr w:type="gramStart"/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2 класса на уровне начального общего образования составлена на основе «Требований к результатам освоения основной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D6767B" w:rsidRPr="006B614F" w:rsidRDefault="006B614F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D6767B" w:rsidRPr="006B614F" w:rsidRDefault="006B614F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6767B" w:rsidRPr="006B614F" w:rsidRDefault="006B614F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D6767B" w:rsidRPr="006B614F" w:rsidRDefault="006B614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6767B" w:rsidRPr="006B614F" w:rsidRDefault="006B614F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6767B" w:rsidRPr="006B614F" w:rsidRDefault="006B614F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6B61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 художественно-эстетическое отношение к миру </w:t>
      </w:r>
      <w:proofErr w:type="gramStart"/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формируется</w:t>
      </w:r>
      <w:proofErr w:type="gramEnd"/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D6767B" w:rsidRPr="006B614F" w:rsidRDefault="00D6767B">
      <w:pPr>
        <w:rPr>
          <w:lang w:val="ru-RU"/>
        </w:rPr>
        <w:sectPr w:rsidR="00D6767B" w:rsidRPr="006B614F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D6767B" w:rsidRPr="006B614F" w:rsidRDefault="00D6767B">
      <w:pPr>
        <w:autoSpaceDE w:val="0"/>
        <w:autoSpaceDN w:val="0"/>
        <w:spacing w:after="66" w:line="220" w:lineRule="exact"/>
        <w:rPr>
          <w:lang w:val="ru-RU"/>
        </w:rPr>
      </w:pPr>
    </w:p>
    <w:p w:rsidR="00D6767B" w:rsidRPr="006B614F" w:rsidRDefault="006B614F">
      <w:pPr>
        <w:autoSpaceDE w:val="0"/>
        <w:autoSpaceDN w:val="0"/>
        <w:spacing w:after="0"/>
        <w:ind w:right="432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во 2 классе обязательно.</w:t>
      </w:r>
    </w:p>
    <w:p w:rsidR="00D6767B" w:rsidRPr="006B614F" w:rsidRDefault="006B614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D6767B" w:rsidRPr="006B614F" w:rsidRDefault="006B614F">
      <w:pPr>
        <w:autoSpaceDE w:val="0"/>
        <w:autoSpaceDN w:val="0"/>
        <w:spacing w:before="192"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во 2 классе отводится 1 час в неделю, всего 34 часа.</w:t>
      </w:r>
    </w:p>
    <w:p w:rsidR="00D6767B" w:rsidRPr="006B614F" w:rsidRDefault="00D6767B">
      <w:pPr>
        <w:autoSpaceDE w:val="0"/>
        <w:autoSpaceDN w:val="0"/>
        <w:spacing w:after="78" w:line="220" w:lineRule="exact"/>
        <w:rPr>
          <w:lang w:val="ru-RU"/>
        </w:rPr>
      </w:pPr>
    </w:p>
    <w:p w:rsidR="00D6767B" w:rsidRPr="006B614F" w:rsidRDefault="006B614F">
      <w:pPr>
        <w:autoSpaceDE w:val="0"/>
        <w:autoSpaceDN w:val="0"/>
        <w:spacing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346" w:after="0" w:line="271" w:lineRule="auto"/>
        <w:ind w:right="576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Пастель и мелки — особенности и выразительные свойства графических материалов, приёмы работы.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Пропорции 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</w:t>
      </w:r>
    </w:p>
    <w:p w:rsidR="00D6767B" w:rsidRPr="006B614F" w:rsidRDefault="006B614F">
      <w:pPr>
        <w:autoSpaceDE w:val="0"/>
        <w:autoSpaceDN w:val="0"/>
        <w:spacing w:before="70"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Штриховка. Умение внимательно рассматривать и анализировать форму натурного предмета.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D6767B" w:rsidRPr="006B614F" w:rsidRDefault="006B614F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Цвета основные и составные. Развитие навыков смешивания красок и получения нового цвета.</w:t>
      </w:r>
    </w:p>
    <w:p w:rsidR="00D6767B" w:rsidRPr="006B614F" w:rsidRDefault="006B614F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Приёмы работы гуашью. Разный характер мазков и движений кистью. Пастозное, плотное и прозрачное нанесение краски.</w:t>
      </w:r>
    </w:p>
    <w:p w:rsidR="00D6767B" w:rsidRPr="006B614F" w:rsidRDefault="006B61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Акварель и её свойства. Акварельные кисти. Приёмы работы акварелью.</w:t>
      </w:r>
    </w:p>
    <w:p w:rsidR="00D6767B" w:rsidRPr="006B614F" w:rsidRDefault="006B61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Цвет тёплый и холодный — цветовой контраст.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6767B" w:rsidRPr="006B614F" w:rsidRDefault="006B61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Цвет открытый — звонкий и приглушённый, тихий. Эмоциональная выразительность цвета.</w:t>
      </w:r>
    </w:p>
    <w:p w:rsidR="00D6767B" w:rsidRPr="006B614F" w:rsidRDefault="006B614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 К. Айвазовского.</w:t>
      </w:r>
    </w:p>
    <w:p w:rsidR="00D6767B" w:rsidRPr="006B614F" w:rsidRDefault="006B614F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Лепка изпластилины или глины игрушки —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B614F">
        <w:rPr>
          <w:lang w:val="ru-RU"/>
        </w:rPr>
        <w:lastRenderedPageBreak/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</w:p>
    <w:p w:rsidR="00D6767B" w:rsidRPr="006B614F" w:rsidRDefault="006B61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Рисунок геометрического орнамента кружева или вышивки.</w:t>
      </w:r>
    </w:p>
    <w:p w:rsidR="00D6767B" w:rsidRPr="006B614F" w:rsidRDefault="006B61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Декоративная композиция. Ритм пятен в декоративной аппликации.</w:t>
      </w:r>
    </w:p>
    <w:p w:rsidR="00D6767B" w:rsidRPr="006B614F" w:rsidRDefault="006B61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Поделки из подручных нехудожественных материалов.</w:t>
      </w:r>
    </w:p>
    <w:p w:rsidR="00D6767B" w:rsidRPr="006B614F" w:rsidRDefault="006B614F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Декоративные изображения животных в игрушках народных промыслов; филимоновские,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дымковские, каргопольские игрушки (и другие по выбору учителя с учётом местных художественных промыслов).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6767B" w:rsidRPr="006B614F" w:rsidRDefault="006B614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игрового сказочного города из бумаги (на основе сворачивания геометрических тел </w:t>
      </w:r>
      <w:proofErr w:type="gramStart"/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—п</w:t>
      </w:r>
      <w:proofErr w:type="gramEnd"/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араллелепипедов разной высоты, цилиндров с прорезями и наклейками); завивание, скручивание и складывание полоски бумаги (например, гармошкой).</w:t>
      </w:r>
    </w:p>
    <w:p w:rsidR="00D6767B" w:rsidRPr="006B614F" w:rsidRDefault="006B614F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190" w:after="0" w:line="271" w:lineRule="auto"/>
        <w:ind w:right="1008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Восприятие орнаментальных произведений прикладного искусства (кружево, шитьё, резьба и роспись и др.).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:rsidR="00D6767B" w:rsidRPr="006B614F" w:rsidRDefault="006B614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анималистического жанра в графике (произведения В. В. Ватагина, Е. И. Чарушина и др.) и в скульптуре (произведения В. В. Ватагина). Наблюдение животных с точки зрения их пропорций, характера движения, пластики.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другом графическом редакторе).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инструментов традиционного рисования (карандаш, кисточка, ластик, заливка и др.)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простых сюжетов (например, образ дерева).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 и др.).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B614F">
        <w:rPr>
          <w:lang w:val="ru-RU"/>
        </w:rPr>
        <w:lastRenderedPageBreak/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6767B" w:rsidRPr="006B614F" w:rsidRDefault="00D6767B">
      <w:pPr>
        <w:autoSpaceDE w:val="0"/>
        <w:autoSpaceDN w:val="0"/>
        <w:spacing w:after="78" w:line="220" w:lineRule="exact"/>
        <w:rPr>
          <w:lang w:val="ru-RU"/>
        </w:rPr>
      </w:pPr>
    </w:p>
    <w:p w:rsidR="00D6767B" w:rsidRPr="006B614F" w:rsidRDefault="006B614F">
      <w:pPr>
        <w:autoSpaceDE w:val="0"/>
        <w:autoSpaceDN w:val="0"/>
        <w:spacing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D6767B" w:rsidRPr="006B614F" w:rsidRDefault="006B614F">
      <w:pPr>
        <w:autoSpaceDE w:val="0"/>
        <w:autoSpaceDN w:val="0"/>
        <w:spacing w:before="346"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6767B" w:rsidRPr="006B614F" w:rsidRDefault="006B614F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</w:t>
      </w:r>
      <w:proofErr w:type="gramStart"/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 результатов: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6767B" w:rsidRPr="006B614F" w:rsidRDefault="006B614F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6B614F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D6767B" w:rsidRPr="006B614F" w:rsidRDefault="006B614F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6B614F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6767B" w:rsidRPr="006B614F" w:rsidRDefault="006B614F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6B614F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6767B" w:rsidRPr="006B614F" w:rsidRDefault="006B614F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6B614F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прекрасном</w:t>
      </w:r>
      <w:proofErr w:type="gramEnd"/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6767B" w:rsidRPr="006B614F" w:rsidRDefault="006B614F">
      <w:pPr>
        <w:autoSpaceDE w:val="0"/>
        <w:autoSpaceDN w:val="0"/>
        <w:spacing w:before="70" w:after="0"/>
        <w:ind w:firstLine="180"/>
        <w:rPr>
          <w:lang w:val="ru-RU"/>
        </w:rPr>
      </w:pPr>
      <w:r w:rsidRPr="006B614F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6767B" w:rsidRPr="006B614F" w:rsidRDefault="006B614F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6B614F">
        <w:rPr>
          <w:rFonts w:ascii="Times New Roman" w:eastAsia="Times New Roman" w:hAnsi="Times New Roman"/>
          <w:i/>
          <w:color w:val="000000"/>
          <w:sz w:val="24"/>
          <w:lang w:val="ru-RU"/>
        </w:rPr>
        <w:lastRenderedPageBreak/>
        <w:t>Экологическое воспитание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вств сп</w:t>
      </w:r>
      <w:proofErr w:type="gramEnd"/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особствует активному неприятию действий, приносящих вред окружающей среде.</w:t>
      </w:r>
    </w:p>
    <w:p w:rsidR="00D6767B" w:rsidRPr="006B614F" w:rsidRDefault="006B614F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6B614F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стремление достичь результат</w:t>
      </w:r>
      <w:proofErr w:type="gramEnd"/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D6767B" w:rsidRPr="006B614F" w:rsidRDefault="006B614F">
      <w:pPr>
        <w:autoSpaceDE w:val="0"/>
        <w:autoSpaceDN w:val="0"/>
        <w:spacing w:before="262"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6B614F">
        <w:rPr>
          <w:lang w:val="ru-RU"/>
        </w:rPr>
        <w:tab/>
      </w:r>
      <w:proofErr w:type="gramStart"/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анализировать пропорциональные отношения частей внутри целого и предметов между собой;</w:t>
      </w:r>
      <w:proofErr w:type="gramEnd"/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proofErr w:type="gramStart"/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  <w:proofErr w:type="gramEnd"/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D6767B" w:rsidRPr="006B614F" w:rsidRDefault="006B614F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6B614F">
        <w:rPr>
          <w:rFonts w:ascii="Times New Roman" w:eastAsia="Times New Roman" w:hAnsi="Times New Roman"/>
          <w:i/>
          <w:color w:val="000000"/>
          <w:sz w:val="24"/>
          <w:lang w:val="ru-RU"/>
        </w:rPr>
        <w:lastRenderedPageBreak/>
        <w:t xml:space="preserve">Работа с информацией: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6B614F">
        <w:rPr>
          <w:lang w:val="ru-RU"/>
        </w:rPr>
        <w:tab/>
      </w:r>
      <w:proofErr w:type="gramStart"/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  <w:proofErr w:type="gramEnd"/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квестов, предложенных учителем;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6B614F">
        <w:rPr>
          <w:lang w:val="ru-RU"/>
        </w:rPr>
        <w:tab/>
      </w:r>
      <w:proofErr w:type="gramStart"/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  <w:proofErr w:type="gramEnd"/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6B614F">
        <w:rPr>
          <w:lang w:val="ru-RU"/>
        </w:rPr>
        <w:tab/>
      </w:r>
      <w:proofErr w:type="gramStart"/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proofErr w:type="gramEnd"/>
    </w:p>
    <w:p w:rsidR="00D6767B" w:rsidRPr="006B614F" w:rsidRDefault="006B614F">
      <w:pPr>
        <w:autoSpaceDE w:val="0"/>
        <w:autoSpaceDN w:val="0"/>
        <w:spacing w:before="262"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6767B" w:rsidRPr="006B614F" w:rsidRDefault="006B614F">
      <w:pPr>
        <w:autoSpaceDE w:val="0"/>
        <w:autoSpaceDN w:val="0"/>
        <w:spacing w:before="166" w:after="0"/>
        <w:ind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D6767B" w:rsidRPr="006B614F" w:rsidRDefault="006B614F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Осваивать особенности и приёмы работы новыми графическими художественными материалами;</w:t>
      </w:r>
    </w:p>
    <w:p w:rsidR="00D6767B" w:rsidRPr="006B614F" w:rsidRDefault="00D6767B">
      <w:pPr>
        <w:rPr>
          <w:lang w:val="ru-RU"/>
        </w:rPr>
        <w:sectPr w:rsidR="00D6767B" w:rsidRPr="006B614F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D6767B" w:rsidRPr="006B614F" w:rsidRDefault="00D6767B">
      <w:pPr>
        <w:autoSpaceDE w:val="0"/>
        <w:autoSpaceDN w:val="0"/>
        <w:spacing w:after="66" w:line="220" w:lineRule="exact"/>
        <w:rPr>
          <w:lang w:val="ru-RU"/>
        </w:rPr>
      </w:pPr>
    </w:p>
    <w:p w:rsidR="00D6767B" w:rsidRPr="006B614F" w:rsidRDefault="006B614F">
      <w:pPr>
        <w:autoSpaceDE w:val="0"/>
        <w:autoSpaceDN w:val="0"/>
        <w:spacing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осваивать выразительные свойства твёрдых, сухих, мягких и жидких графических материалов.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навыки изображения на основе разной по характеру и способу наложения линии. </w:t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6767B" w:rsidRPr="006B614F" w:rsidRDefault="006B614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192" w:after="0"/>
        <w:ind w:right="720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белой</w:t>
      </w:r>
      <w:proofErr w:type="gramEnd"/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 и чёрной (для изменения их тона).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Осваивать эмоциональную выразительность цвета: цвет звонкий и яркий, радостный; цвет мягкий</w:t>
      </w:r>
      <w:proofErr w:type="gramStart"/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глухой» и мрачный и др.</w:t>
      </w:r>
    </w:p>
    <w:p w:rsidR="00D6767B" w:rsidRPr="006B614F" w:rsidRDefault="006B614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:rsidR="00D6767B" w:rsidRPr="006B614F" w:rsidRDefault="006B614F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 </w:t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190" w:after="0" w:line="271" w:lineRule="auto"/>
        <w:ind w:right="1440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D6767B" w:rsidRPr="006B614F" w:rsidRDefault="006B614F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proofErr w:type="gramStart"/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Сравнивать, сопоставлять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  <w:proofErr w:type="gramEnd"/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6767B" w:rsidRPr="006B614F" w:rsidRDefault="00D6767B">
      <w:pPr>
        <w:rPr>
          <w:lang w:val="ru-RU"/>
        </w:rPr>
        <w:sectPr w:rsidR="00D6767B" w:rsidRPr="006B614F">
          <w:pgSz w:w="11900" w:h="16840"/>
          <w:pgMar w:top="286" w:right="684" w:bottom="428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D6767B" w:rsidRPr="006B614F" w:rsidRDefault="00D6767B">
      <w:pPr>
        <w:autoSpaceDE w:val="0"/>
        <w:autoSpaceDN w:val="0"/>
        <w:spacing w:after="78" w:line="220" w:lineRule="exact"/>
        <w:rPr>
          <w:lang w:val="ru-RU"/>
        </w:rPr>
      </w:pPr>
    </w:p>
    <w:p w:rsidR="00D6767B" w:rsidRPr="006B614F" w:rsidRDefault="006B614F">
      <w:pPr>
        <w:autoSpaceDE w:val="0"/>
        <w:autoSpaceDN w:val="0"/>
        <w:spacing w:after="0" w:line="271" w:lineRule="auto"/>
        <w:ind w:right="432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6767B" w:rsidRPr="006B614F" w:rsidRDefault="006B614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6767B" w:rsidRPr="006B614F" w:rsidRDefault="006B614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192" w:after="0" w:line="271" w:lineRule="auto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6767B" w:rsidRPr="006B614F" w:rsidRDefault="006B61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Осваивать понимание образа здания, то есть его эмоционального воздействия.</w:t>
      </w:r>
    </w:p>
    <w:p w:rsidR="00D6767B" w:rsidRPr="006B614F" w:rsidRDefault="006B614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архитектурным постройкам.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6B614F">
        <w:rPr>
          <w:lang w:val="ru-RU"/>
        </w:rPr>
        <w:br/>
      </w: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6767B" w:rsidRPr="006B614F" w:rsidRDefault="006B614F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D6767B" w:rsidRPr="006B614F" w:rsidRDefault="006B614F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D6767B" w:rsidRPr="006B614F" w:rsidRDefault="006B614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6767B" w:rsidRPr="006B614F" w:rsidRDefault="006B614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Знать имена и узнавать наиболее известные произведения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D6767B" w:rsidRPr="006B614F" w:rsidRDefault="006B614F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proofErr w:type="gramStart"/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 (или</w:t>
      </w:r>
      <w:proofErr w:type="gramEnd"/>
    </w:p>
    <w:p w:rsidR="00D6767B" w:rsidRPr="006B614F" w:rsidRDefault="00D6767B">
      <w:pPr>
        <w:rPr>
          <w:lang w:val="ru-RU"/>
        </w:rPr>
        <w:sectPr w:rsidR="00D6767B" w:rsidRPr="006B614F">
          <w:pgSz w:w="11900" w:h="16840"/>
          <w:pgMar w:top="298" w:right="696" w:bottom="416" w:left="666" w:header="720" w:footer="720" w:gutter="0"/>
          <w:cols w:space="720" w:equalWidth="0">
            <w:col w:w="10538" w:space="0"/>
          </w:cols>
          <w:docGrid w:linePitch="360"/>
        </w:sectPr>
      </w:pPr>
    </w:p>
    <w:p w:rsidR="00D6767B" w:rsidRPr="006B614F" w:rsidRDefault="00D6767B">
      <w:pPr>
        <w:autoSpaceDE w:val="0"/>
        <w:autoSpaceDN w:val="0"/>
        <w:spacing w:after="66" w:line="220" w:lineRule="exact"/>
        <w:rPr>
          <w:lang w:val="ru-RU"/>
        </w:rPr>
      </w:pPr>
    </w:p>
    <w:p w:rsidR="00D6767B" w:rsidRPr="006B614F" w:rsidRDefault="006B614F">
      <w:pPr>
        <w:autoSpaceDE w:val="0"/>
        <w:autoSpaceDN w:val="0"/>
        <w:spacing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другом графическом </w:t>
      </w:r>
      <w:proofErr w:type="gramStart"/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редакторе</w:t>
      </w:r>
      <w:proofErr w:type="gramEnd"/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, а также построения из них простых рисунков или орнаментов.</w:t>
      </w:r>
    </w:p>
    <w:p w:rsidR="00D6767B" w:rsidRPr="006B614F" w:rsidRDefault="006B614F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в компьютерном редакторе (например,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) инструменты и техники — карандаш, кисточка, ластик, заливка и др. — и создавать простые рисунки или композиции (например, образ дерева).</w:t>
      </w:r>
    </w:p>
    <w:p w:rsidR="00D6767B" w:rsidRPr="006B614F" w:rsidRDefault="006B614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B614F">
        <w:rPr>
          <w:lang w:val="ru-RU"/>
        </w:rPr>
        <w:tab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</w:t>
      </w:r>
    </w:p>
    <w:p w:rsidR="00D6767B" w:rsidRPr="006B614F" w:rsidRDefault="006B61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Участвовать в обсуждении композиционного построения кадра в фотографии.</w:t>
      </w:r>
    </w:p>
    <w:p w:rsidR="00D6767B" w:rsidRPr="006B614F" w:rsidRDefault="00D6767B">
      <w:pPr>
        <w:rPr>
          <w:lang w:val="ru-RU"/>
        </w:rPr>
        <w:sectPr w:rsidR="00D6767B" w:rsidRPr="006B614F">
          <w:pgSz w:w="11900" w:h="16840"/>
          <w:pgMar w:top="286" w:right="726" w:bottom="1440" w:left="666" w:header="720" w:footer="720" w:gutter="0"/>
          <w:cols w:space="720" w:equalWidth="0">
            <w:col w:w="10508" w:space="0"/>
          </w:cols>
          <w:docGrid w:linePitch="360"/>
        </w:sectPr>
      </w:pPr>
    </w:p>
    <w:p w:rsidR="00D6767B" w:rsidRPr="006B614F" w:rsidRDefault="00D6767B">
      <w:pPr>
        <w:autoSpaceDE w:val="0"/>
        <w:autoSpaceDN w:val="0"/>
        <w:spacing w:after="64" w:line="220" w:lineRule="exact"/>
        <w:rPr>
          <w:lang w:val="ru-RU"/>
        </w:rPr>
      </w:pPr>
    </w:p>
    <w:p w:rsidR="00D6767B" w:rsidRDefault="006B614F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598"/>
        <w:gridCol w:w="530"/>
        <w:gridCol w:w="1104"/>
        <w:gridCol w:w="1140"/>
        <w:gridCol w:w="866"/>
        <w:gridCol w:w="4334"/>
        <w:gridCol w:w="1080"/>
        <w:gridCol w:w="1382"/>
      </w:tblGrid>
      <w:tr w:rsidR="00D6767B" w:rsidRPr="006B614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4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4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D6767B" w:rsidRPr="006B614F" w:rsidTr="006B614F">
        <w:trPr>
          <w:trHeight w:hRule="exact" w:val="1611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7B" w:rsidRPr="006B614F" w:rsidRDefault="00D6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7B" w:rsidRPr="006B614F" w:rsidRDefault="00D6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7B" w:rsidRPr="006B614F" w:rsidRDefault="00D6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7B" w:rsidRPr="006B614F" w:rsidRDefault="00D6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7B" w:rsidRPr="006B614F" w:rsidRDefault="00D6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7B" w:rsidRPr="006B614F" w:rsidRDefault="00D6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67B" w:rsidRPr="006B614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 1. Графика</w:t>
            </w:r>
          </w:p>
        </w:tc>
      </w:tr>
      <w:tr w:rsidR="00D6767B" w:rsidRPr="00FF04CD" w:rsidTr="006B614F">
        <w:trPr>
          <w:trHeight w:hRule="exact" w:val="16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45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Ритм линий. Выразительность линии. Художественные материалы для линейного рисунка и их свойства. </w:t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Развитие навыков линейного рисунка.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D6767B" w:rsidP="00FF04C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01.09.2022 08.09.2022</w:t>
            </w:r>
          </w:p>
        </w:tc>
        <w:tc>
          <w:tcPr>
            <w:tcW w:w="43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45" w:lineRule="auto"/>
              <w:ind w:left="74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Учиться понимать свойства линейного ритма и ритмическую организацию изображения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7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6B614F">
        <w:trPr>
          <w:trHeight w:hRule="exact" w:val="22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Пастель и мелки — особенности и выразительные свойства графических материалов, приёмы работы.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4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Осваивать приёмы работы графическими материалами и навыки линейного рисунка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.;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gramEnd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Осваивать приёмы работы и учиться понимать особенности художественных материалов — пастели и мелков.;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8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9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6B614F">
        <w:trPr>
          <w:trHeight w:hRule="exact" w:val="19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Ритм пятен: знакомство с основами композиции.</w:t>
            </w:r>
          </w:p>
          <w:p w:rsidR="00D6767B" w:rsidRPr="006B614F" w:rsidRDefault="006B614F">
            <w:pPr>
              <w:autoSpaceDE w:val="0"/>
              <w:autoSpaceDN w:val="0"/>
              <w:spacing w:before="20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Расположение пятна на плоскости листа: сгущение, разброс, доминанта, равновесие, спокойствие и движение.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 w:rsidP="00FF04C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7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Исследовать (в игровой форме) изменение содержания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изображения в зависимости от изменения расположения пятен на плоскости листа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10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11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6B614F">
        <w:trPr>
          <w:trHeight w:hRule="exact" w:val="19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Пропорции — соотношение частей и целого. Развитие аналитических навыков сравнения пропорций.</w:t>
            </w:r>
          </w:p>
          <w:p w:rsidR="00D6767B" w:rsidRPr="006B614F" w:rsidRDefault="006B614F">
            <w:pPr>
              <w:autoSpaceDE w:val="0"/>
              <w:autoSpaceDN w:val="0"/>
              <w:spacing w:before="20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Выразительные свойства пропорций. Рисунки различных птиц.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 w:rsidP="00FF04C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Осваивать навык внимательного разглядывания объекта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12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13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6B614F">
        <w:trPr>
          <w:trHeight w:hRule="exact" w:val="199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Рисунок с натуры простого предмета.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 w:rsidP="00FF04C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45" w:lineRule="auto"/>
              <w:ind w:left="74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Осваивать последовательность этапов ведения рисунка с натуры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14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15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6B614F">
        <w:trPr>
          <w:trHeight w:hRule="exact" w:val="25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натурного предмета.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 w:rsidP="00FF04C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7" w:lineRule="auto"/>
              <w:ind w:left="74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Осваивать последовательность этапов ведения рисунка с натуры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.;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gramEnd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Приобретать и тренировать навык штриховки.;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16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17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6B614F">
        <w:trPr>
          <w:trHeight w:hRule="exact" w:val="19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Рисунок животного с активным выражением его характера. Аналитическое рассматривание графики, произведений, созданных в анималистическом жанре.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 w:rsidP="00FF04C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Осваивать приёмы работы графическими материалами и навыки линейного рисунка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18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19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6B614F">
        <w:trPr>
          <w:trHeight w:hRule="exact" w:val="348"/>
        </w:trPr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модулю 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67B" w:rsidRPr="006B614F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 2. Живопись</w:t>
            </w:r>
          </w:p>
        </w:tc>
      </w:tr>
    </w:tbl>
    <w:p w:rsidR="00D6767B" w:rsidRDefault="00D6767B">
      <w:pPr>
        <w:autoSpaceDE w:val="0"/>
        <w:autoSpaceDN w:val="0"/>
        <w:spacing w:after="0" w:line="14" w:lineRule="exact"/>
      </w:pPr>
    </w:p>
    <w:p w:rsidR="00D6767B" w:rsidRDefault="00D6767B">
      <w:pPr>
        <w:sectPr w:rsidR="00D6767B">
          <w:pgSz w:w="16840" w:h="11900"/>
          <w:pgMar w:top="282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6767B" w:rsidRDefault="00D6767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598"/>
        <w:gridCol w:w="530"/>
        <w:gridCol w:w="1104"/>
        <w:gridCol w:w="1140"/>
        <w:gridCol w:w="866"/>
        <w:gridCol w:w="4334"/>
        <w:gridCol w:w="1080"/>
        <w:gridCol w:w="1382"/>
      </w:tblGrid>
      <w:tr w:rsidR="00D6767B" w:rsidRPr="00FF04CD" w:rsidTr="006B614F">
        <w:trPr>
          <w:trHeight w:hRule="exact" w:val="18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Цвета основные и составные. Развитие навыков смешивания красок и получения нового цвета.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7" w:lineRule="auto"/>
              <w:ind w:left="74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Осваивать навыки работы с цветом, смешение красок и их наложения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.;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gramEnd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Узнавать названия основных и составных цветов.;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20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21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6B614F">
        <w:trPr>
          <w:trHeight w:hRule="exact" w:val="19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Приёмы работы гуашью. Разный характер мазков и движений кистью.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Осваивать особенности и выразительные возможности работы кроющей краской «гуашь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22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23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6B614F">
        <w:trPr>
          <w:trHeight w:hRule="exact" w:val="19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Пастозное, плотное и прозрачное нанесение краски.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45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Приобретать опыт работы акварелью и понимать особенности работы прозрачной краской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24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25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6B614F">
        <w:trPr>
          <w:trHeight w:hRule="exact" w:val="1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Акварель и её свойства. Акварельные кисти. </w:t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Приёмы работы акварелью.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 w:rsidP="00FF04C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45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Приобретать опыт работы акварелью и понимать особенности работы прозрачной краской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26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27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6B614F">
        <w:trPr>
          <w:trHeight w:hRule="exact" w:val="19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Цвета тёплый и холодный (цветовой контраст).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D6767B" w:rsidP="00FF04C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5" w:lineRule="auto"/>
              <w:ind w:right="8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Узнавать и различать 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тёплый</w:t>
            </w:r>
            <w:proofErr w:type="gramEnd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 холодный цвета.; Узнавать о делении цвета на тёплый и холодный.;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28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29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6B614F">
        <w:trPr>
          <w:trHeight w:hRule="exact" w:val="18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Цвета тёмный и светлый (тональные отношения).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D676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45" w:lineRule="auto"/>
              <w:ind w:left="74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Осваивать смешение цветных красок с 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белой</w:t>
            </w:r>
            <w:proofErr w:type="gramEnd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 с чёрной для изменения их тона.;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30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31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6B614F">
        <w:trPr>
          <w:trHeight w:hRule="exact" w:val="2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Затемнение цвета с помощью тёмной краски и разбеление цвета. Эмоциональная выразительность цветовых состояний и отношений.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2" w:lineRule="auto"/>
              <w:ind w:left="74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Осваивать смешение цветных красок с белой и с чёрной для изменения их тона.;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Выполнить пейзажи, передающие разные состояния погоды (туман, гроза, солнце и др.) на основе изменения тонального звучания цвета.;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32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33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6B614F">
        <w:trPr>
          <w:trHeight w:hRule="exact" w:val="19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2.8.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Цвет открытый — звонкий и цвет приглушённый — тихий. </w:t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Эмоциональная выразительность цвета.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6B614F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Осваивать эмоциональное звучание цвета: цвет звонкий, яркий, глухой. </w:t>
            </w:r>
            <w:r w:rsidRPr="00FF04C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Приобретать навыки работы с цветом</w:t>
            </w:r>
            <w:proofErr w:type="gramStart"/>
            <w:r w:rsidRPr="00FF04C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34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35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6B614F">
        <w:trPr>
          <w:trHeight w:hRule="exact" w:val="19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2.9.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Изображение природы (моря) в разных контрастных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состояниях погоды и соответствующих цветовых состояниях (туман, нежное утро, гроза, буря, ветер; по выбору учителя).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4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Выполнить пейзажи, передающие разные состояния погоды (туман, гроза, солнце и др.) на основе изменения тонального звучания цвета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36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37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</w:tbl>
    <w:p w:rsidR="00D6767B" w:rsidRPr="006B614F" w:rsidRDefault="00D6767B">
      <w:pPr>
        <w:autoSpaceDE w:val="0"/>
        <w:autoSpaceDN w:val="0"/>
        <w:spacing w:after="0" w:line="14" w:lineRule="exact"/>
        <w:rPr>
          <w:lang w:val="ru-RU"/>
        </w:rPr>
      </w:pPr>
    </w:p>
    <w:p w:rsidR="00D6767B" w:rsidRPr="006B614F" w:rsidRDefault="00D6767B">
      <w:pPr>
        <w:rPr>
          <w:lang w:val="ru-RU"/>
        </w:rPr>
        <w:sectPr w:rsidR="00D6767B" w:rsidRPr="006B614F">
          <w:pgSz w:w="16840" w:h="11900"/>
          <w:pgMar w:top="284" w:right="640" w:bottom="5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6767B" w:rsidRPr="006B614F" w:rsidRDefault="00D6767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598"/>
        <w:gridCol w:w="530"/>
        <w:gridCol w:w="1104"/>
        <w:gridCol w:w="1140"/>
        <w:gridCol w:w="866"/>
        <w:gridCol w:w="4334"/>
        <w:gridCol w:w="1080"/>
        <w:gridCol w:w="1382"/>
      </w:tblGrid>
      <w:tr w:rsidR="00D6767B" w:rsidRPr="00FF04CD" w:rsidTr="006B614F">
        <w:trPr>
          <w:trHeight w:hRule="exact" w:val="18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2.10.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Произведения художника-мариниста И. К. Айвазовского.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5" w:lineRule="auto"/>
              <w:ind w:left="74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Запоминать и узнавать известные картины художника И. К. Айвазовского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38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39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6B614F">
        <w:trPr>
          <w:trHeight w:hRule="exact" w:val="19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2.11.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Изображение сказочного персонажа с ярко выраженным характером. </w:t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 мужской или женский.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 w:rsidP="00FF04C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7" w:lineRule="auto"/>
              <w:ind w:left="74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Выполнить красками рисунки контрастных сказочных персонажей, показывая в изображении их характер (добрый или злой, нежный или грозный и т. п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.).;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40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41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6B614F">
        <w:trPr>
          <w:trHeight w:hRule="exact" w:val="348"/>
        </w:trPr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модулю 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67B" w:rsidRPr="006B614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 3. Скульптура</w:t>
            </w:r>
          </w:p>
        </w:tc>
      </w:tr>
      <w:tr w:rsidR="00D6767B" w:rsidRPr="00FF04CD" w:rsidTr="006B614F">
        <w:trPr>
          <w:trHeight w:hRule="exact" w:val="2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Лепка из пластилина или глины игрушки — сказочного животного по мотивам выбранного народного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художественного промысла: филимоновская, дымковская, каргопольская игрушки (и другие по выбору учителя с учётом местных промыслов).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45" w:lineRule="auto"/>
              <w:ind w:left="74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Выполнить задание: лепка фигурки сказочного зверя по мотивам традиций выбранного промысла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42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43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A915CD">
        <w:trPr>
          <w:trHeight w:hRule="exact" w:val="19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Способ лепки в соответствии с традициями промысла.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5" w:lineRule="auto"/>
              <w:ind w:left="74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Осваивать приёмы и последовательность лепки игрушки в традициях выбранного промысла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44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45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A915CD">
        <w:trPr>
          <w:trHeight w:hRule="exact" w:val="1985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5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Лепка из пластилина или глины животных с передачей характерной пластики движения. </w:t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Соблюдение цельности формы, её преобразование и добавление детале.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 w:rsidP="00FF04C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45" w:lineRule="auto"/>
              <w:ind w:left="74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Осваивать приёмы передачи движения и разного характера движений в лепке из пластилина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46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47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6B614F">
        <w:trPr>
          <w:trHeight w:hRule="exact" w:val="348"/>
        </w:trPr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модулю 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67B" w:rsidRPr="006B614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 4. Декоративно-прикладное искусство</w:t>
            </w:r>
          </w:p>
        </w:tc>
      </w:tr>
      <w:tr w:rsidR="00D6767B" w:rsidRPr="00FF04CD" w:rsidTr="00A915CD">
        <w:trPr>
          <w:trHeight w:hRule="exact" w:val="2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Наблюдение узоров в природе (на основе фотографий в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условиях урока): снежинки, паутинки, роса на листьях и др. Сопоставление с орнаментами в произведениях декоративно-прикладного искусства (кружево, вышивка, ювелирные изделия и т. д.).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4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Сравнивать, сопоставлять природные явления — узоры (капли, снежинки, паутинки, роса на листьях и др.) с рукотворными произведениями декоративно-прикладного искусства (кружево, шитьё и др.).;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48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49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A915CD">
        <w:trPr>
          <w:trHeight w:hRule="exact" w:val="18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Рисунок геометрического орнамента кружева или вышивки.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5" w:lineRule="auto"/>
              <w:ind w:left="74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Выполнить эскиз геометрического орнамента кружева или вышивки на основе природных мотивов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50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51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A915CD">
        <w:trPr>
          <w:trHeight w:hRule="exact" w:val="18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Декоративная композиция. Ритм пятен в декоративной аппликации.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 w:rsidP="00FF04C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45" w:lineRule="auto"/>
              <w:ind w:left="74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Знакомиться и рассматривать традиционные народные украшения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52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53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</w:tbl>
    <w:p w:rsidR="00D6767B" w:rsidRPr="006B614F" w:rsidRDefault="00D6767B">
      <w:pPr>
        <w:autoSpaceDE w:val="0"/>
        <w:autoSpaceDN w:val="0"/>
        <w:spacing w:after="0" w:line="14" w:lineRule="exact"/>
        <w:rPr>
          <w:lang w:val="ru-RU"/>
        </w:rPr>
      </w:pPr>
    </w:p>
    <w:p w:rsidR="00D6767B" w:rsidRPr="006B614F" w:rsidRDefault="00D6767B">
      <w:pPr>
        <w:rPr>
          <w:lang w:val="ru-RU"/>
        </w:rPr>
        <w:sectPr w:rsidR="00D6767B" w:rsidRPr="006B614F">
          <w:pgSz w:w="16840" w:h="11900"/>
          <w:pgMar w:top="284" w:right="640" w:bottom="4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6767B" w:rsidRPr="006B614F" w:rsidRDefault="00D6767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598"/>
        <w:gridCol w:w="530"/>
        <w:gridCol w:w="1104"/>
        <w:gridCol w:w="1140"/>
        <w:gridCol w:w="866"/>
        <w:gridCol w:w="4334"/>
        <w:gridCol w:w="1080"/>
        <w:gridCol w:w="1382"/>
      </w:tblGrid>
      <w:tr w:rsidR="00D6767B" w:rsidRPr="00FF04CD" w:rsidTr="00A915CD">
        <w:trPr>
          <w:trHeight w:hRule="exact" w:val="34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Декоративные изображения животных в игрушках народных промыслов: филимоновский олень, дымковский петух,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каргопольский Полкан (по выбору учителя с учётом местных промыслов).</w:t>
            </w:r>
          </w:p>
          <w:p w:rsidR="00D6767B" w:rsidRPr="006B614F" w:rsidRDefault="006B614F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Поделки из подручных нехудожественных материалов.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2" w:lineRule="auto"/>
              <w:ind w:left="74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Рассматривать, анализировать, сравнивать украшения человека на примерах иллюстраций к народным сказкам, когда украшения не только соответствуют народным традициям, но и выражают характер персонажа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.;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gramEnd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Выполнять красками рисунки украшений народных былинных персонажей;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54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55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A915CD">
        <w:trPr>
          <w:trHeight w:hRule="exact" w:val="18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Декор одежды человека. Разнообразие украшений.</w:t>
            </w:r>
          </w:p>
          <w:p w:rsidR="00D6767B" w:rsidRPr="006B614F" w:rsidRDefault="006B614F">
            <w:pPr>
              <w:autoSpaceDE w:val="0"/>
              <w:autoSpaceDN w:val="0"/>
              <w:spacing w:before="20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Традиционные (исторические, народные) женские и мужские украшения.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5" w:lineRule="auto"/>
              <w:ind w:left="74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Знакомиться и рассматривать традиционные народные украшения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56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57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A915CD">
        <w:trPr>
          <w:trHeight w:hRule="exact" w:val="18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4.6.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Назначение украшений и их значение в жизни людей.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D6767B" w:rsidP="00FF04C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4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Знакомиться и рассматривать традиционные народные украшения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.;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gramEnd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Выполнять красками рисунки украшений народных былинных персонажей;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58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59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6B614F">
        <w:trPr>
          <w:trHeight w:hRule="exact" w:val="348"/>
        </w:trPr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модулю 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67B" w:rsidRPr="006B614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Модуль 5. Архитектура </w:t>
            </w:r>
          </w:p>
        </w:tc>
      </w:tr>
      <w:tr w:rsidR="00D6767B" w:rsidRPr="00FF04CD" w:rsidTr="00A915CD">
        <w:trPr>
          <w:trHeight w:hRule="exact" w:val="19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7" w:lineRule="auto"/>
              <w:ind w:left="72" w:righ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Конструирование из бумаги. Приёмы работы с полосой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бумаги, разные варианты складывания, закручивания,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надрезания. </w:t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Макетирование пространства детской площадки.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7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Осваивать приёмы создания объёмных предметов из бумаги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.; </w:t>
            </w:r>
            <w:proofErr w:type="gramEnd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Осваивать приёмы объёмного декорирования предметов из бумаги.;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60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61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A915CD">
        <w:trPr>
          <w:trHeight w:hRule="exact" w:val="256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5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Построение игрового сказочного города из бумаги на основе сворачивания геометрических тел — параллелепипедов разной высоты, цилиндров с прорезями и наклейками; приёмы завивания, скручивания и складывания полоски бумаги (например, гармошкой).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45" w:lineRule="auto"/>
              <w:ind w:left="74" w:right="86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Макетировать из бумаги пространство сказочного игрушечного города или детскую площадку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62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63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A915CD">
        <w:trPr>
          <w:trHeight w:hRule="exact" w:val="3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Образ здания. Памятники отечественной и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западноевропейской архитектуры с ярко выраженным характером здания.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2" w:lineRule="auto"/>
              <w:ind w:left="74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Развивать эмоциональное восприятие архитектурных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построек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.;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gramEnd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Рассуждать, объяснять связь образа здания с его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конструкцией и декором. Рассматривать, исследовать, характеризовать конструкцию архитектурных построек (по фотографиям в условиях урока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).;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64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65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A915CD">
        <w:trPr>
          <w:trHeight w:hRule="exact" w:val="31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5.4.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Рисунок дома для доброго и злого сказочных персонажей (иллюстрация сказки по выбору учителя).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Приводить примеры жилищ разных сказочных героев в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иллюстрациях известных художников детской книги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.;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gramEnd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Выполнять творческие рисунки зданий (по воображению и представлению, на основе просмотренных материалов) для сказочных героев с разным характером, например, для добрых и злых волшебников;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66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67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6B614F">
        <w:trPr>
          <w:trHeight w:hRule="exact" w:val="348"/>
        </w:trPr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модулю 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67B" w:rsidRPr="006B614F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 6. Восприятие произведений искусства</w:t>
            </w:r>
          </w:p>
        </w:tc>
      </w:tr>
    </w:tbl>
    <w:p w:rsidR="00D6767B" w:rsidRDefault="00D6767B">
      <w:pPr>
        <w:autoSpaceDE w:val="0"/>
        <w:autoSpaceDN w:val="0"/>
        <w:spacing w:after="0" w:line="14" w:lineRule="exact"/>
      </w:pPr>
    </w:p>
    <w:p w:rsidR="00D6767B" w:rsidRDefault="00D6767B">
      <w:pPr>
        <w:sectPr w:rsidR="00D6767B">
          <w:pgSz w:w="16840" w:h="11900"/>
          <w:pgMar w:top="284" w:right="640" w:bottom="7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6767B" w:rsidRDefault="00D6767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598"/>
        <w:gridCol w:w="530"/>
        <w:gridCol w:w="1104"/>
        <w:gridCol w:w="1140"/>
        <w:gridCol w:w="866"/>
        <w:gridCol w:w="4334"/>
        <w:gridCol w:w="1080"/>
        <w:gridCol w:w="1382"/>
      </w:tblGrid>
      <w:tr w:rsidR="00D6767B" w:rsidRPr="00FF04CD" w:rsidTr="00A915CD">
        <w:trPr>
          <w:trHeight w:hRule="exact" w:val="21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Рассматривать, анализировать детские рисунки с точки зрения содержания, сюжета, настроения, расположения на листе, цвета и других средств художественной выразительности и в соответствии с учебной задачей, поставленной учителем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68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69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A915CD">
        <w:trPr>
          <w:trHeight w:hRule="exact" w:val="19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6.2.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Художественное наблюдение окружающей природы и красивых природных деталей; анализ их конструкции и эмоционального воздействия. </w:t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Сопоставление их с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рукотворными произведениями.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5" w:lineRule="auto"/>
              <w:ind w:left="74" w:right="86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Развивать потребность и осваивать умения вести эстетические наблюдения явлений природы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70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71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A915CD">
        <w:trPr>
          <w:trHeight w:hRule="exact" w:val="25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6.3.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Восприятие орнаментальных произведений декоративно-прикладного искусства (кружево, шитьё, резьба по дереву, чеканка и др.).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2" w:lineRule="auto"/>
              <w:ind w:left="74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Приобретать опыт эстетического наблюдения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 художественного анализа произведений декоративно-прикладного искусства (кружево, шитьё, резьба и роспись по дереву, роспись по ткани и др.), их орнаментальной организации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72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73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A915CD">
        <w:trPr>
          <w:trHeight w:hRule="exact" w:val="19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6.4.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Произведения живописи с активным выражением цветового состояния в погоде.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45" w:lineRule="auto"/>
              <w:ind w:left="74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Анализировать структуру, цветовое состояние, ритмическую организацию наблюдаемого природного явления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74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75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A915CD">
        <w:trPr>
          <w:trHeight w:hRule="exact" w:val="18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6.5.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Произведения пейзажистов И. И. Левитана, И. И. Шишкина, А. И. Куинджи, Н. П. Крымова.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5" w:lineRule="auto"/>
              <w:ind w:left="74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Запоминать имена художников И. И. Левитана, И. И. Шишкина, И. К. Айвазовского, А. И. Куинджи;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76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77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A915CD">
        <w:trPr>
          <w:trHeight w:hRule="exact" w:val="3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Произведения анималистического жанра в графике: В. В.</w:t>
            </w:r>
          </w:p>
          <w:p w:rsidR="00D6767B" w:rsidRPr="006B614F" w:rsidRDefault="006B614F">
            <w:pPr>
              <w:autoSpaceDE w:val="0"/>
              <w:autoSpaceDN w:val="0"/>
              <w:spacing w:before="18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Ватагин, Е. И. Чарушин; в скульптуре: В. В. Ватагин. Наблюдение за животными с точки зрения их пропорций, характера движений, пластики.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Приобретать опыт восприятия, эстетического анализа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произведений отечественных художников-пейзажистов: И. И. Левитана, И. И. Шишкина, И. К. Айвазовского, А. И.</w:t>
            </w:r>
          </w:p>
          <w:p w:rsidR="00D6767B" w:rsidRPr="006B614F" w:rsidRDefault="006B614F">
            <w:pPr>
              <w:autoSpaceDE w:val="0"/>
              <w:autoSpaceDN w:val="0"/>
              <w:spacing w:before="18" w:after="0" w:line="250" w:lineRule="auto"/>
              <w:ind w:left="74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Куинджи, Н. П. Крымова (и других по выбору учителя); художников-анималистов: В. В. Ватагина, Е. И. Чарушина; художников В. Ван Гога, К. Моне, А. Матисса (и других по выбору учителя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).;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78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79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6B614F">
        <w:trPr>
          <w:trHeight w:hRule="exact" w:val="348"/>
        </w:trPr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модулю 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67B" w:rsidRPr="006B614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 7. Азбука цифровой графики</w:t>
            </w:r>
          </w:p>
        </w:tc>
      </w:tr>
      <w:tr w:rsidR="00D6767B" w:rsidRPr="00FF04CD" w:rsidTr="00A915CD">
        <w:trPr>
          <w:trHeight w:hRule="exact" w:val="186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7.1.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Компьютерные средства изображения. Виды линий (в программе </w:t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Paint</w:t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или в другом графическом редакторе).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7" w:lineRule="auto"/>
              <w:ind w:left="74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Осваивать возможности изображения с помощью разных видов линий в программе </w:t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Paint</w:t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(или в другом графическом редакторе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).;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80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81" w:history="1"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A915CD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A915CD">
        <w:trPr>
          <w:trHeight w:hRule="exact" w:val="19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7.2.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Компьютерные средства изображения. Работа с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геометрическими фигурами. </w:t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Трансформация и копирование геометрических фигур в программе Paint.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Осваивать приёмы трансформации, копирования геометрических фигур в программе </w:t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Paint</w:t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 построения из них простых рисунков или орнаментов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82" w:history="1"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83" w:history="1"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</w:tbl>
    <w:p w:rsidR="00D6767B" w:rsidRPr="006B614F" w:rsidRDefault="00D6767B">
      <w:pPr>
        <w:autoSpaceDE w:val="0"/>
        <w:autoSpaceDN w:val="0"/>
        <w:spacing w:after="0" w:line="14" w:lineRule="exact"/>
        <w:rPr>
          <w:lang w:val="ru-RU"/>
        </w:rPr>
      </w:pPr>
    </w:p>
    <w:p w:rsidR="00D6767B" w:rsidRPr="006B614F" w:rsidRDefault="00D6767B">
      <w:pPr>
        <w:rPr>
          <w:lang w:val="ru-RU"/>
        </w:rPr>
        <w:sectPr w:rsidR="00D6767B" w:rsidRPr="006B614F">
          <w:pgSz w:w="16840" w:h="11900"/>
          <w:pgMar w:top="284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6767B" w:rsidRPr="006B614F" w:rsidRDefault="00D6767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598"/>
        <w:gridCol w:w="530"/>
        <w:gridCol w:w="1104"/>
        <w:gridCol w:w="1140"/>
        <w:gridCol w:w="866"/>
        <w:gridCol w:w="4334"/>
        <w:gridCol w:w="1080"/>
        <w:gridCol w:w="1382"/>
      </w:tblGrid>
      <w:tr w:rsidR="00D6767B" w:rsidRPr="00FF04CD" w:rsidTr="00A915CD">
        <w:trPr>
          <w:trHeight w:hRule="exact" w:val="18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7.3.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Освоение инструментов традиционного рисования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(карандаш, кисточка, ластик и др.) в программе </w:t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Paint</w:t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на основе простых сюжетов (например, «Образ дерева»).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7" w:lineRule="auto"/>
              <w:ind w:left="74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Осваивать в компьютерном редакторе (например, </w:t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Paint</w:t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) художественные инструменты и создавать простые рисунки или композиции (например, «Образ дерева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»).;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84" w:history="1"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85" w:history="1"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A915CD">
        <w:trPr>
          <w:trHeight w:hRule="exact" w:val="19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7.4.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Освоение инструментов традиционного рисования в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программе </w:t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Paint</w:t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на основе темы «Тёплые и холодные цвета».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7" w:lineRule="auto"/>
              <w:ind w:left="74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Создавать в программе </w:t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Paint</w:t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цветные рисунки с наглядным контрастом тёплых и холодных цветов (например, «Костёр в синей ночи» или «Перо жар-птицы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»).;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86" w:history="1"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87" w:history="1"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FF04CD" w:rsidTr="00A915CD">
        <w:trPr>
          <w:trHeight w:hRule="exact" w:val="19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7.5.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Художественная фотография. Расположение объекта в кадре.</w:t>
            </w:r>
          </w:p>
          <w:p w:rsidR="00D6767B" w:rsidRPr="006B614F" w:rsidRDefault="006B614F">
            <w:pPr>
              <w:autoSpaceDE w:val="0"/>
              <w:autoSpaceDN w:val="0"/>
              <w:spacing w:before="1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Масштаб. Доминанта. Обсуждение в условиях урока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ученических фотографий, соответствующих изучаемой теме.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FF04C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4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Осваивать композиционное построение кадра при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фотографировании</w:t>
            </w:r>
            <w:proofErr w:type="gramStart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.;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gramEnd"/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Участвовать в обсуждении композиционного построения кадра фотографии;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88" w:history="1"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Инфоурок </w:t>
            </w:r>
            <w:r w:rsidRPr="006B61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89" w:history="1"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infourok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r w:rsidR="00B546C9" w:rsidRPr="00066133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6767B" w:rsidRPr="006B614F">
        <w:trPr>
          <w:trHeight w:hRule="exact" w:val="348"/>
        </w:trPr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модулю 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67B" w:rsidRPr="006B614F">
        <w:trPr>
          <w:trHeight w:hRule="exact" w:val="328"/>
        </w:trPr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D676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D6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767B" w:rsidRDefault="00D6767B">
      <w:pPr>
        <w:autoSpaceDE w:val="0"/>
        <w:autoSpaceDN w:val="0"/>
        <w:spacing w:after="0" w:line="14" w:lineRule="exact"/>
      </w:pPr>
    </w:p>
    <w:p w:rsidR="00D6767B" w:rsidRDefault="00D6767B">
      <w:pPr>
        <w:sectPr w:rsidR="00D6767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6767B" w:rsidRDefault="00D6767B">
      <w:pPr>
        <w:autoSpaceDE w:val="0"/>
        <w:autoSpaceDN w:val="0"/>
        <w:spacing w:after="78" w:line="220" w:lineRule="exact"/>
      </w:pPr>
    </w:p>
    <w:p w:rsidR="00D6767B" w:rsidRDefault="006B614F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6767B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D6767B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7B" w:rsidRDefault="00D6767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7B" w:rsidRDefault="00D6767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7B" w:rsidRDefault="00D6767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7B" w:rsidRDefault="00D6767B"/>
        </w:tc>
      </w:tr>
      <w:tr w:rsidR="00D6767B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«Графика»</w:t>
            </w:r>
            <w:proofErr w:type="gramStart"/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итм линий. Выразительность линии. Художественные материалы для линейного рисунка и их свойства.</w:t>
            </w:r>
          </w:p>
          <w:p w:rsidR="00D6767B" w:rsidRDefault="006B614F">
            <w:pPr>
              <w:autoSpaceDE w:val="0"/>
              <w:autoSpaceDN w:val="0"/>
              <w:spacing w:before="72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навыков линейного рисунка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«Графика». Пастель и мелки — особенности и выразительные свойства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графических материалов,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работы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«Графика». Ритм пятен: знакомство с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основами композиции.</w:t>
            </w:r>
          </w:p>
          <w:p w:rsidR="00D6767B" w:rsidRPr="006B614F" w:rsidRDefault="006B614F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Расположение пятна на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плоскости листа: сгущение, разброс, доминанта,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равновесие, спокойствие и движение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>
        <w:trPr>
          <w:trHeight w:hRule="exact" w:val="28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«Графика».</w:t>
            </w:r>
          </w:p>
          <w:p w:rsidR="00D6767B" w:rsidRPr="006B614F" w:rsidRDefault="006B614F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Пропорции — соотношение частей и целого. Развитие аналитических навыков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сравнения пропорций.</w:t>
            </w:r>
          </w:p>
          <w:p w:rsidR="00D6767B" w:rsidRPr="006B614F" w:rsidRDefault="006B614F">
            <w:pPr>
              <w:autoSpaceDE w:val="0"/>
              <w:autoSpaceDN w:val="0"/>
              <w:spacing w:before="72" w:after="0" w:line="271" w:lineRule="auto"/>
              <w:ind w:left="72" w:right="43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Выразительные свойства пропорций. Рисунки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различных птиц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6767B" w:rsidRDefault="00D6767B">
      <w:pPr>
        <w:autoSpaceDE w:val="0"/>
        <w:autoSpaceDN w:val="0"/>
        <w:spacing w:after="0" w:line="14" w:lineRule="exact"/>
      </w:pPr>
    </w:p>
    <w:p w:rsidR="00D6767B" w:rsidRDefault="00D6767B">
      <w:pPr>
        <w:sectPr w:rsidR="00D6767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767B" w:rsidRDefault="00D6767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6767B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«Графика».</w:t>
            </w:r>
          </w:p>
          <w:p w:rsidR="00D6767B" w:rsidRPr="006B614F" w:rsidRDefault="006B614F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Расположение предмета на листе бумаги. Определение формы предмета.</w:t>
            </w:r>
          </w:p>
          <w:p w:rsidR="00D6767B" w:rsidRDefault="006B614F">
            <w:pPr>
              <w:autoSpaceDE w:val="0"/>
              <w:autoSpaceDN w:val="0"/>
              <w:spacing w:before="70" w:after="0"/>
              <w:ind w:left="72" w:right="144"/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Соотношение частей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предмета. Светлые и тёмные части предмета, тень под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предметом.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Штриховка.</w:t>
            </w:r>
          </w:p>
          <w:p w:rsidR="00D6767B" w:rsidRDefault="006B614F">
            <w:pPr>
              <w:autoSpaceDE w:val="0"/>
              <w:autoSpaceDN w:val="0"/>
              <w:spacing w:before="70" w:after="0" w:line="278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Умение внимательно рассматривать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анализировать форму натурного предмета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«Графика». Рисунок животного с активным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выражением его характера.</w:t>
            </w:r>
          </w:p>
          <w:p w:rsidR="00D6767B" w:rsidRPr="006B614F" w:rsidRDefault="006B614F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Аналитическое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рассматривание графики, произведений, созданных в анималистическом жанре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 Цвета основные и составные.</w:t>
            </w:r>
          </w:p>
          <w:p w:rsidR="00D6767B" w:rsidRPr="006B614F" w:rsidRDefault="006B614F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навыков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смешивания красок и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получения нового цвета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</w:t>
            </w:r>
          </w:p>
          <w:p w:rsidR="00D6767B" w:rsidRPr="006B614F" w:rsidRDefault="006B614F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работы гуашью.</w:t>
            </w:r>
          </w:p>
          <w:p w:rsidR="00D6767B" w:rsidRPr="006B614F" w:rsidRDefault="006B614F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Разный характер мазков и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движений кистью. Пастозное, плотное и прозрачное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нанесение краски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</w:t>
            </w:r>
          </w:p>
          <w:p w:rsidR="00D6767B" w:rsidRPr="006B614F" w:rsidRDefault="006B614F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Акварель и её свойства.</w:t>
            </w:r>
          </w:p>
          <w:p w:rsidR="00D6767B" w:rsidRPr="006B614F" w:rsidRDefault="006B614F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Акварельные кисти. Приёмы работы акварелью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«Живопись». Цвета тёплый и холодный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(цветовой контраст).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Цвета тёмный и светлый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(тональные отношения)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6767B" w:rsidRDefault="00D6767B">
      <w:pPr>
        <w:autoSpaceDE w:val="0"/>
        <w:autoSpaceDN w:val="0"/>
        <w:spacing w:after="0" w:line="14" w:lineRule="exact"/>
      </w:pPr>
    </w:p>
    <w:p w:rsidR="00D6767B" w:rsidRDefault="00D6767B">
      <w:pPr>
        <w:sectPr w:rsidR="00D6767B">
          <w:pgSz w:w="11900" w:h="16840"/>
          <w:pgMar w:top="284" w:right="650" w:bottom="11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767B" w:rsidRDefault="00D6767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6767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</w:t>
            </w:r>
          </w:p>
          <w:p w:rsidR="00D6767B" w:rsidRPr="006B614F" w:rsidRDefault="006B614F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Затемнение цвета с помощью тёмной краски и разбеление цвета. Эмоциональная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выразительность цветовых состояний и отношений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 Цвет открытый — звонкий и цвет приглушённый — тихий.</w:t>
            </w:r>
          </w:p>
          <w:p w:rsidR="00D6767B" w:rsidRDefault="006B614F">
            <w:pPr>
              <w:autoSpaceDE w:val="0"/>
              <w:autoSpaceDN w:val="0"/>
              <w:spacing w:before="72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Эмоциональная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выразительность цвета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</w:t>
            </w:r>
          </w:p>
          <w:p w:rsidR="00D6767B" w:rsidRPr="006B614F" w:rsidRDefault="006B614F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природы (моря) в разных контрастных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состояниях погоды и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соответствующих цветовых состояниях (туман, нежное утро, гроза, буря, ветер; по выбору учителя).</w:t>
            </w:r>
          </w:p>
          <w:p w:rsidR="00D6767B" w:rsidRPr="006B614F" w:rsidRDefault="006B614F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художника-мариниста И. К.</w:t>
            </w:r>
          </w:p>
          <w:p w:rsidR="00D6767B" w:rsidRDefault="006B614F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Айвазовского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</w:t>
            </w:r>
          </w:p>
          <w:p w:rsidR="00D6767B" w:rsidRPr="006B614F" w:rsidRDefault="006B614F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сказочного персонажа с ярко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выраженным характером.</w:t>
            </w:r>
          </w:p>
          <w:p w:rsidR="00D6767B" w:rsidRDefault="006B614F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 мужской или женский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>
        <w:trPr>
          <w:trHeight w:hRule="exact" w:val="41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88" w:lineRule="auto"/>
              <w:ind w:left="72"/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«Скульптура». Лепка из пластилина или глины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игрушки — сказочного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животного по мотивам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выбранного народного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художественного промысла: филимоновская, дымковская, каргопольская игрушки (и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другие по выбору учителя с учётом местных промыслов).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 лепки в соответствии с традициями промысла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6767B" w:rsidRDefault="00D6767B">
      <w:pPr>
        <w:autoSpaceDE w:val="0"/>
        <w:autoSpaceDN w:val="0"/>
        <w:spacing w:after="0" w:line="14" w:lineRule="exact"/>
      </w:pPr>
    </w:p>
    <w:p w:rsidR="00D6767B" w:rsidRDefault="00D6767B">
      <w:pPr>
        <w:sectPr w:rsidR="00D6767B">
          <w:pgSz w:w="11900" w:h="16840"/>
          <w:pgMar w:top="284" w:right="650" w:bottom="11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767B" w:rsidRDefault="00D6767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6767B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86" w:lineRule="auto"/>
              <w:ind w:left="72"/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«Скульптура». Лепка из пластилина или глины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животных с передачей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характерной пластики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Соблюдение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цельности формы, её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преобразование и добавление деталей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</w:t>
            </w:r>
            <w:proofErr w:type="gramStart"/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Декоративно-прикладное</w:t>
            </w:r>
            <w:proofErr w:type="gramEnd"/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икусство».</w:t>
            </w:r>
          </w:p>
          <w:p w:rsidR="00D6767B" w:rsidRPr="006B614F" w:rsidRDefault="006B614F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узоров в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природе (на основе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фотографий в условиях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урока): снежинки, паутинки, роса на листьях и др.</w:t>
            </w:r>
          </w:p>
          <w:p w:rsidR="00D6767B" w:rsidRPr="006B614F" w:rsidRDefault="006B614F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орнаментами в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декоративно-прикладного искусства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(кружево, вышивка,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ювелирные изделия и т. д.)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</w:t>
            </w:r>
            <w:proofErr w:type="gramStart"/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Декоративно-прикладное</w:t>
            </w:r>
            <w:proofErr w:type="gramEnd"/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икусство».</w:t>
            </w:r>
          </w:p>
          <w:p w:rsidR="00D6767B" w:rsidRPr="006B614F" w:rsidRDefault="006B614F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Рисунок геометрического орнамента кружева или вышивки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</w:t>
            </w:r>
            <w:proofErr w:type="gramStart"/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Декоративно-прикладное</w:t>
            </w:r>
            <w:proofErr w:type="gramEnd"/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икусство».</w:t>
            </w:r>
          </w:p>
          <w:p w:rsidR="00D6767B" w:rsidRPr="006B614F" w:rsidRDefault="006B614F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Декоративная композиция. Ритм пятен в декоративной аппликации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>
        <w:trPr>
          <w:trHeight w:hRule="exact" w:val="34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100" w:after="0" w:line="262" w:lineRule="auto"/>
              <w:ind w:right="720"/>
              <w:jc w:val="center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</w:t>
            </w:r>
            <w:proofErr w:type="gramStart"/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Декоративно-прикладное</w:t>
            </w:r>
            <w:proofErr w:type="gramEnd"/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икусство».</w:t>
            </w:r>
          </w:p>
          <w:p w:rsidR="00D6767B" w:rsidRPr="006B614F" w:rsidRDefault="006B614F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Декоративные изображения животных в игрушках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народных промыслов: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филимоновский олень,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дымковский петух,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каргопольский Полкан (по выбору учителя с учётом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местных промыслов)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6767B" w:rsidRDefault="00D6767B">
      <w:pPr>
        <w:autoSpaceDE w:val="0"/>
        <w:autoSpaceDN w:val="0"/>
        <w:spacing w:after="0" w:line="14" w:lineRule="exact"/>
      </w:pPr>
    </w:p>
    <w:p w:rsidR="00D6767B" w:rsidRDefault="00D6767B">
      <w:pPr>
        <w:sectPr w:rsidR="00D6767B">
          <w:pgSz w:w="11900" w:h="16840"/>
          <w:pgMar w:top="284" w:right="650" w:bottom="8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767B" w:rsidRDefault="00D6767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6767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81" w:lineRule="auto"/>
              <w:ind w:left="72" w:right="720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</w:t>
            </w:r>
            <w:proofErr w:type="gramStart"/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Декоративно-прикладное</w:t>
            </w:r>
            <w:proofErr w:type="gramEnd"/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икусство». Поделки из подручных </w:t>
            </w:r>
            <w:proofErr w:type="gramStart"/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нехудоже ственных</w:t>
            </w:r>
            <w:proofErr w:type="gramEnd"/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</w:t>
            </w:r>
            <w:proofErr w:type="gramStart"/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прикладное икусство». Декор одежды человека.</w:t>
            </w:r>
          </w:p>
          <w:p w:rsidR="00D6767B" w:rsidRPr="006B614F" w:rsidRDefault="006B614F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Разнообразие украшений.</w:t>
            </w:r>
          </w:p>
          <w:p w:rsidR="00D6767B" w:rsidRDefault="006B614F">
            <w:pPr>
              <w:autoSpaceDE w:val="0"/>
              <w:autoSpaceDN w:val="0"/>
              <w:spacing w:before="72" w:after="0" w:line="281" w:lineRule="auto"/>
              <w:ind w:left="72" w:right="288"/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Традиционные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(исторические, народные) женские и мужские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украшения.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Назначение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украшений и их значение в жизни людей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«Архитектура».</w:t>
            </w:r>
          </w:p>
          <w:p w:rsidR="00D6767B" w:rsidRPr="006B614F" w:rsidRDefault="006B614F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Конструирование из бумаги.</w:t>
            </w:r>
          </w:p>
          <w:p w:rsidR="00D6767B" w:rsidRDefault="006B614F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работы с полосой бумаги, разные варианты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складывания, закручивания, надрезания.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Макетирование пространства детской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площадки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«Архитектура».</w:t>
            </w:r>
          </w:p>
          <w:p w:rsidR="00D6767B" w:rsidRPr="006B614F" w:rsidRDefault="006B614F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игрового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сказочного города из бумаги на основе сворачивания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геометрических тел —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параллелепипедов разной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высоты, цилиндров с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прорезями и наклейками;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завивания,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скручивания и складывания полоски бумаги (например, гармошкой)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83" w:lineRule="auto"/>
              <w:ind w:left="72" w:right="43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«Архитектура». Образ здания. Памятники отечественной и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ападноевропейской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архитектуры с ярко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выраженным характером здания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6767B" w:rsidRDefault="00D6767B">
      <w:pPr>
        <w:autoSpaceDE w:val="0"/>
        <w:autoSpaceDN w:val="0"/>
        <w:spacing w:after="0" w:line="14" w:lineRule="exact"/>
      </w:pPr>
    </w:p>
    <w:p w:rsidR="00D6767B" w:rsidRDefault="00D6767B">
      <w:pPr>
        <w:sectPr w:rsidR="00D6767B">
          <w:pgSz w:w="11900" w:h="16840"/>
          <w:pgMar w:top="284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767B" w:rsidRDefault="00D6767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6767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«Архитектура».</w:t>
            </w:r>
          </w:p>
          <w:p w:rsidR="00D6767B" w:rsidRPr="006B614F" w:rsidRDefault="006B614F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Рисунок дома для доброго и злого сказочных персонажей (иллюстрация сказки по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выбору учителя)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D6767B" w:rsidRPr="006B614F" w:rsidRDefault="006B614F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Восприятие произведений детского творчества.</w:t>
            </w:r>
          </w:p>
          <w:p w:rsidR="00D6767B" w:rsidRPr="006B614F" w:rsidRDefault="006B614F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Обсуждение сюжетного и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эмоционального содержания детских работ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D6767B" w:rsidRPr="006B614F" w:rsidRDefault="006B614F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Художественное наблюдение окружающей природы и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красивых природных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деталей; анализ их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эмоционального воздействия.</w:t>
            </w:r>
          </w:p>
          <w:p w:rsidR="00D6767B" w:rsidRPr="006B614F" w:rsidRDefault="006B614F">
            <w:pPr>
              <w:autoSpaceDE w:val="0"/>
              <w:autoSpaceDN w:val="0"/>
              <w:spacing w:before="70" w:after="0" w:line="271" w:lineRule="auto"/>
              <w:ind w:left="72" w:right="1008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их с рукотворными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D6767B" w:rsidRPr="006B614F" w:rsidRDefault="006B614F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Восприятие орнаментальных произведений декоративно-прикладного искусства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(кружево, шитьё, резьба по дереву, чеканка и др.)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>
        <w:trPr>
          <w:trHeight w:hRule="exact" w:val="31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D6767B" w:rsidRPr="006B614F" w:rsidRDefault="006B614F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живописи с активным выражением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цветового состояния в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погоде. Произведения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пейзажистов И. И. Левитана, И. И. Шишкина, А. И.</w:t>
            </w:r>
          </w:p>
          <w:p w:rsidR="00D6767B" w:rsidRDefault="006B614F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Куинджи, Н. П. Крымова.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6767B" w:rsidRDefault="00D6767B">
      <w:pPr>
        <w:autoSpaceDE w:val="0"/>
        <w:autoSpaceDN w:val="0"/>
        <w:spacing w:after="0" w:line="14" w:lineRule="exact"/>
      </w:pPr>
    </w:p>
    <w:p w:rsidR="00D6767B" w:rsidRDefault="00D6767B">
      <w:pPr>
        <w:sectPr w:rsidR="00D6767B">
          <w:pgSz w:w="11900" w:h="16840"/>
          <w:pgMar w:top="284" w:right="650" w:bottom="11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767B" w:rsidRDefault="00D6767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6767B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D6767B" w:rsidRPr="006B614F" w:rsidRDefault="006B614F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анималистического жанра в графике: В. В. Ватагин, Е. И. Чарушин; в скульптуре: В. В.</w:t>
            </w:r>
          </w:p>
          <w:p w:rsidR="00D6767B" w:rsidRPr="006B614F" w:rsidRDefault="006B614F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Ватагин. Наблюдение за животными с точки зрения их пропорций, характера движений, пластики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100" w:after="0" w:line="283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«Азбука цифровой графики». Компьютерные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средства изображения. Виды линий (в программе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Paint</w:t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или в другом графическом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редакторе). Компьютерные средства изображения.</w:t>
            </w:r>
          </w:p>
          <w:p w:rsidR="00D6767B" w:rsidRPr="006B614F" w:rsidRDefault="006B614F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с геометрическими фигурами. Трансформация и копирование геометрических фигур в программе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Paint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«Азбука цифровой графики». Освоение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инструментов традиционного рисования (карандаш,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кисточка, ластик и др.) в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Paint</w:t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основе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простых сюжетов (например</w:t>
            </w:r>
            <w:proofErr w:type="gramStart"/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 дерева»). Освоение инструментов традиционного рисования в программе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Paint</w:t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основе темы «Тёплые и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холодные цвета»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/>
              <w:ind w:left="72" w:right="322"/>
              <w:jc w:val="both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«Азбука цифровой графики». Художественная фотография. Расположение объекта в кадре. Масштаб.</w:t>
            </w:r>
          </w:p>
          <w:p w:rsidR="00D6767B" w:rsidRPr="006B614F" w:rsidRDefault="006B614F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Доминанта. Обсуждение в условиях урока ученических фотографий, </w:t>
            </w:r>
            <w:r w:rsidRPr="006B614F">
              <w:rPr>
                <w:lang w:val="ru-RU"/>
              </w:rPr>
              <w:br/>
            </w: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соответствующих изучаемой теме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FF04CD" w:rsidRDefault="00D676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67B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Pr="006B614F" w:rsidRDefault="006B614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B61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6B61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67B" w:rsidRDefault="00D6767B"/>
        </w:tc>
      </w:tr>
    </w:tbl>
    <w:p w:rsidR="00D6767B" w:rsidRDefault="00D6767B">
      <w:pPr>
        <w:autoSpaceDE w:val="0"/>
        <w:autoSpaceDN w:val="0"/>
        <w:spacing w:after="0" w:line="14" w:lineRule="exact"/>
      </w:pPr>
    </w:p>
    <w:p w:rsidR="00D6767B" w:rsidRDefault="00D6767B">
      <w:pPr>
        <w:sectPr w:rsidR="00D6767B">
          <w:pgSz w:w="11900" w:h="16840"/>
          <w:pgMar w:top="284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767B" w:rsidRDefault="00D6767B">
      <w:pPr>
        <w:sectPr w:rsidR="00D6767B">
          <w:pgSz w:w="11900" w:h="16840"/>
          <w:pgMar w:top="1440" w:right="1440" w:bottom="1440" w:left="1440" w:header="720" w:footer="720" w:gutter="0"/>
          <w:cols w:space="720" w:equalWidth="0">
            <w:col w:w="10584" w:space="0"/>
          </w:cols>
          <w:docGrid w:linePitch="360"/>
        </w:sectPr>
      </w:pPr>
    </w:p>
    <w:p w:rsidR="00D6767B" w:rsidRDefault="00D6767B">
      <w:pPr>
        <w:autoSpaceDE w:val="0"/>
        <w:autoSpaceDN w:val="0"/>
        <w:spacing w:after="78" w:line="220" w:lineRule="exact"/>
      </w:pPr>
    </w:p>
    <w:p w:rsidR="00D6767B" w:rsidRDefault="006B614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6767B" w:rsidRDefault="006B614F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D6767B" w:rsidRPr="006B614F" w:rsidRDefault="006B614F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2 класс/Коротеева Е.И.; под редакцией Неменского Б.М., Акционерное общество «Издательство «Просвещение»; </w:t>
      </w:r>
      <w:r w:rsidRPr="006B614F">
        <w:rPr>
          <w:lang w:val="ru-RU"/>
        </w:rPr>
        <w:br/>
      </w:r>
    </w:p>
    <w:p w:rsidR="00D6767B" w:rsidRPr="006B614F" w:rsidRDefault="006B614F">
      <w:pPr>
        <w:autoSpaceDE w:val="0"/>
        <w:autoSpaceDN w:val="0"/>
        <w:spacing w:before="262"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6767B" w:rsidRPr="006B614F" w:rsidRDefault="006B614F">
      <w:pPr>
        <w:autoSpaceDE w:val="0"/>
        <w:autoSpaceDN w:val="0"/>
        <w:spacing w:before="166"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рекомендации, поурочное планирование</w:t>
      </w:r>
    </w:p>
    <w:p w:rsidR="00D6767B" w:rsidRPr="006B614F" w:rsidRDefault="006B614F">
      <w:pPr>
        <w:autoSpaceDE w:val="0"/>
        <w:autoSpaceDN w:val="0"/>
        <w:spacing w:before="264"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6767B" w:rsidRPr="006B614F" w:rsidRDefault="006B614F">
      <w:pPr>
        <w:autoSpaceDE w:val="0"/>
        <w:autoSpaceDN w:val="0"/>
        <w:spacing w:before="168" w:after="0" w:line="262" w:lineRule="auto"/>
        <w:ind w:right="7632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Инфоурок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D6767B" w:rsidRPr="006B614F" w:rsidRDefault="00D6767B">
      <w:pPr>
        <w:rPr>
          <w:lang w:val="ru-RU"/>
        </w:rPr>
        <w:sectPr w:rsidR="00D6767B" w:rsidRPr="006B614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767B" w:rsidRPr="006B614F" w:rsidRDefault="00D6767B">
      <w:pPr>
        <w:autoSpaceDE w:val="0"/>
        <w:autoSpaceDN w:val="0"/>
        <w:spacing w:after="78" w:line="220" w:lineRule="exact"/>
        <w:rPr>
          <w:lang w:val="ru-RU"/>
        </w:rPr>
      </w:pPr>
    </w:p>
    <w:p w:rsidR="00D6767B" w:rsidRPr="006B614F" w:rsidRDefault="006B614F">
      <w:pPr>
        <w:autoSpaceDE w:val="0"/>
        <w:autoSpaceDN w:val="0"/>
        <w:spacing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D6767B" w:rsidRPr="006B614F" w:rsidRDefault="006B614F">
      <w:pPr>
        <w:autoSpaceDE w:val="0"/>
        <w:autoSpaceDN w:val="0"/>
        <w:spacing w:before="346"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D6767B" w:rsidRPr="006B614F" w:rsidRDefault="006B614F" w:rsidP="002C1F56">
      <w:pPr>
        <w:autoSpaceDE w:val="0"/>
        <w:autoSpaceDN w:val="0"/>
        <w:spacing w:after="0" w:line="288" w:lineRule="auto"/>
        <w:ind w:right="576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видеоаппаратура;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музыкальный центр;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проектор;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мольберты;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подиумы для натурных постановок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мебельные стенки для хранения наглядных пособий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затемнение на окна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переносные светильники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классные доски для рисования на белой плоскости</w:t>
      </w:r>
      <w:proofErr w:type="gramStart"/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наглядный материал (натурный фонд из предметов быта для натюрмортов, гипсовые пособия –геометрические тела, вазы, розетки и т.д.),</w:t>
      </w:r>
    </w:p>
    <w:p w:rsidR="00D6767B" w:rsidRPr="006B614F" w:rsidRDefault="006B614F" w:rsidP="002C1F56">
      <w:pPr>
        <w:autoSpaceDE w:val="0"/>
        <w:autoSpaceDN w:val="0"/>
        <w:spacing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- репродукции с картин художников,</w:t>
      </w:r>
    </w:p>
    <w:p w:rsidR="00D6767B" w:rsidRPr="006B614F" w:rsidRDefault="006B614F" w:rsidP="002C1F56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- художественно-дидактические таблицы по основным разделам изобразительной грамоты (основы перспективы, цветоведения, приемам рисования с натуры и пр.);</w:t>
      </w:r>
    </w:p>
    <w:p w:rsidR="00D6767B" w:rsidRPr="006B614F" w:rsidRDefault="006B614F" w:rsidP="002C1F56">
      <w:pPr>
        <w:autoSpaceDE w:val="0"/>
        <w:autoSpaceDN w:val="0"/>
        <w:spacing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- систематизированные образцы лучших работ учащихся;</w:t>
      </w:r>
    </w:p>
    <w:p w:rsidR="00D6767B" w:rsidRPr="006B614F" w:rsidRDefault="006B614F" w:rsidP="002C1F56">
      <w:pPr>
        <w:autoSpaceDE w:val="0"/>
        <w:autoSpaceDN w:val="0"/>
        <w:spacing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- раздаточный материал по темам уроков (наборы открыток, карточек-заданий).</w:t>
      </w:r>
    </w:p>
    <w:p w:rsidR="00D6767B" w:rsidRPr="006B614F" w:rsidRDefault="006B614F">
      <w:pPr>
        <w:autoSpaceDE w:val="0"/>
        <w:autoSpaceDN w:val="0"/>
        <w:spacing w:before="262"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D6767B" w:rsidRPr="006B614F" w:rsidRDefault="006B614F" w:rsidP="002C1F56">
      <w:pPr>
        <w:autoSpaceDE w:val="0"/>
        <w:autoSpaceDN w:val="0"/>
        <w:spacing w:after="0" w:line="288" w:lineRule="auto"/>
        <w:ind w:right="576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видеоаппаратура;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музыкальный центр;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проектор;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мольберты;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подиумы для натурных постановок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мебельные стенки для хранения наглядных пособий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затемнение на окна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переносные светильники </w:t>
      </w:r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классные доски для рисования на белой плоскости</w:t>
      </w:r>
      <w:proofErr w:type="gramStart"/>
      <w:r w:rsidRPr="006B614F">
        <w:rPr>
          <w:lang w:val="ru-RU"/>
        </w:rPr>
        <w:br/>
      </w: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наглядный материал (натурный фонд из предметов быта для натюрмортов, гипсовые пособия –геометрические тела, вазы, розетки и т.д.),</w:t>
      </w:r>
    </w:p>
    <w:p w:rsidR="00D6767B" w:rsidRPr="006B614F" w:rsidRDefault="006B614F" w:rsidP="002C1F56">
      <w:pPr>
        <w:autoSpaceDE w:val="0"/>
        <w:autoSpaceDN w:val="0"/>
        <w:spacing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- репродукции с картин художников,</w:t>
      </w:r>
    </w:p>
    <w:p w:rsidR="00D6767B" w:rsidRPr="006B614F" w:rsidRDefault="006B614F" w:rsidP="002C1F56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- художественно-дидактические таблицы по основным разделам изобразительной грамоты (основы перспективы, цветоведения, приемам рисования с натуры и пр.);</w:t>
      </w:r>
    </w:p>
    <w:p w:rsidR="00D6767B" w:rsidRPr="006B614F" w:rsidRDefault="006B614F" w:rsidP="002C1F56">
      <w:pPr>
        <w:autoSpaceDE w:val="0"/>
        <w:autoSpaceDN w:val="0"/>
        <w:spacing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- систематизированные образцы лучших работ учащихся;</w:t>
      </w:r>
    </w:p>
    <w:p w:rsidR="00D6767B" w:rsidRPr="006B614F" w:rsidRDefault="006B614F" w:rsidP="002C1F56">
      <w:pPr>
        <w:autoSpaceDE w:val="0"/>
        <w:autoSpaceDN w:val="0"/>
        <w:spacing w:after="0" w:line="230" w:lineRule="auto"/>
        <w:rPr>
          <w:lang w:val="ru-RU"/>
        </w:rPr>
      </w:pPr>
      <w:r w:rsidRPr="006B614F">
        <w:rPr>
          <w:rFonts w:ascii="Times New Roman" w:eastAsia="Times New Roman" w:hAnsi="Times New Roman"/>
          <w:color w:val="000000"/>
          <w:sz w:val="24"/>
          <w:lang w:val="ru-RU"/>
        </w:rPr>
        <w:t>- раздаточный материал по темам уроков (наборы открыток, карточек-заданий).</w:t>
      </w:r>
    </w:p>
    <w:p w:rsidR="00D6767B" w:rsidRPr="006B614F" w:rsidRDefault="00D6767B">
      <w:pPr>
        <w:rPr>
          <w:lang w:val="ru-RU"/>
        </w:rPr>
        <w:sectPr w:rsidR="00D6767B" w:rsidRPr="006B614F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6B614F" w:rsidRPr="006B614F" w:rsidRDefault="006B614F">
      <w:pPr>
        <w:rPr>
          <w:lang w:val="ru-RU"/>
        </w:rPr>
      </w:pPr>
      <w:bookmarkStart w:id="0" w:name="_GoBack"/>
      <w:bookmarkEnd w:id="0"/>
    </w:p>
    <w:sectPr w:rsidR="006B614F" w:rsidRPr="006B614F" w:rsidSect="00034616">
      <w:pgSz w:w="11900" w:h="16840"/>
      <w:pgMar w:top="1440" w:right="1440" w:bottom="1440" w:left="1440" w:header="720" w:footer="720" w:gutter="0"/>
      <w:cols w:space="720" w:equalWidth="0">
        <w:col w:w="979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0D2FE4"/>
    <w:rsid w:val="0011718B"/>
    <w:rsid w:val="0015074B"/>
    <w:rsid w:val="0029639D"/>
    <w:rsid w:val="002C1F56"/>
    <w:rsid w:val="00326F90"/>
    <w:rsid w:val="006B614F"/>
    <w:rsid w:val="00A915CD"/>
    <w:rsid w:val="00AA1D8D"/>
    <w:rsid w:val="00B4047F"/>
    <w:rsid w:val="00B47730"/>
    <w:rsid w:val="00B546C9"/>
    <w:rsid w:val="00CB0664"/>
    <w:rsid w:val="00D6767B"/>
    <w:rsid w:val="00DE65A7"/>
    <w:rsid w:val="00FC693F"/>
    <w:rsid w:val="00FF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A915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A915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infourok.ru/" TargetMode="External"/><Relationship Id="rId16" Type="http://schemas.openxmlformats.org/officeDocument/2006/relationships/hyperlink" Target="https://resh.edu.ru/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infourok.ru/" TargetMode="External"/><Relationship Id="rId5" Type="http://schemas.openxmlformats.org/officeDocument/2006/relationships/settings" Target="settings.xml"/><Relationship Id="rId90" Type="http://schemas.openxmlformats.org/officeDocument/2006/relationships/fontTable" Target="fontTable.xm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infourok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infourok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infourok.ru/" TargetMode="External"/><Relationship Id="rId83" Type="http://schemas.openxmlformats.org/officeDocument/2006/relationships/hyperlink" Target="https://infourok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resh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infourok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fourok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infourok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723BBC-6647-4A3F-8962-C798C642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8261</Words>
  <Characters>47088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55239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RePack by Diakov</cp:lastModifiedBy>
  <cp:revision>11</cp:revision>
  <dcterms:created xsi:type="dcterms:W3CDTF">2013-12-23T23:15:00Z</dcterms:created>
  <dcterms:modified xsi:type="dcterms:W3CDTF">2022-08-03T13:34:00Z</dcterms:modified>
  <cp:category/>
</cp:coreProperties>
</file>