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E6" w:rsidRDefault="00FA45E6">
      <w:pPr>
        <w:autoSpaceDE w:val="0"/>
        <w:autoSpaceDN w:val="0"/>
        <w:spacing w:after="78" w:line="220" w:lineRule="exact"/>
      </w:pPr>
    </w:p>
    <w:p w:rsidR="007C2B13" w:rsidRDefault="007C2B13" w:rsidP="007C2B13">
      <w:pPr>
        <w:autoSpaceDE w:val="0"/>
        <w:autoSpaceDN w:val="0"/>
        <w:spacing w:after="0" w:line="230" w:lineRule="auto"/>
        <w:ind w:right="3228"/>
        <w:jc w:val="right"/>
        <w:rPr>
          <w:rFonts w:ascii="Times New Roman" w:eastAsia="Times New Roman" w:hAnsi="Times New Roman"/>
          <w:color w:val="000000"/>
          <w:sz w:val="24"/>
          <w:lang w:val="ru-RU"/>
        </w:rPr>
      </w:pPr>
    </w:p>
    <w:p w:rsidR="00B5317F" w:rsidRPr="00B5317F" w:rsidRDefault="00B5317F" w:rsidP="00B5317F">
      <w:pPr>
        <w:autoSpaceDE w:val="0"/>
        <w:autoSpaceDN w:val="0"/>
        <w:spacing w:after="0" w:line="228" w:lineRule="auto"/>
        <w:ind w:left="792"/>
        <w:rPr>
          <w:rFonts w:ascii="Cambria" w:eastAsia="MS Mincho" w:hAnsi="Cambria" w:cs="Times New Roman"/>
          <w:lang w:val="ru-RU"/>
        </w:rPr>
      </w:pPr>
      <w:r w:rsidRPr="00B5317F">
        <w:rPr>
          <w:rFonts w:ascii="Times New Roman" w:eastAsia="Times New Roman" w:hAnsi="Times New Roman" w:cs="Times New Roman"/>
          <w:b/>
          <w:color w:val="000000"/>
          <w:sz w:val="24"/>
          <w:lang w:val="ru-RU"/>
        </w:rPr>
        <w:t>МИНИСТЕРСТВО ПРОСВЕЩЕНИЯ РОССИЙСКОЙ ФЕДЕРАЦИИ</w:t>
      </w:r>
    </w:p>
    <w:p w:rsidR="00B5317F" w:rsidRPr="00B5317F" w:rsidRDefault="00B5317F" w:rsidP="00B5317F">
      <w:pPr>
        <w:autoSpaceDE w:val="0"/>
        <w:autoSpaceDN w:val="0"/>
        <w:spacing w:before="670" w:after="0" w:line="228" w:lineRule="auto"/>
        <w:ind w:left="2022"/>
        <w:rPr>
          <w:rFonts w:ascii="Cambria" w:eastAsia="MS Mincho" w:hAnsi="Cambria" w:cs="Times New Roman"/>
          <w:lang w:val="ru-RU"/>
        </w:rPr>
      </w:pPr>
      <w:r w:rsidRPr="00B5317F">
        <w:rPr>
          <w:rFonts w:ascii="Times New Roman" w:eastAsia="Times New Roman" w:hAnsi="Times New Roman" w:cs="Times New Roman"/>
          <w:color w:val="000000"/>
          <w:sz w:val="24"/>
          <w:lang w:val="ru-RU"/>
        </w:rPr>
        <w:t>Министерство образования Ставропольского края</w:t>
      </w:r>
    </w:p>
    <w:p w:rsidR="00B5317F" w:rsidRPr="00B5317F" w:rsidRDefault="00B5317F" w:rsidP="00B5317F">
      <w:pPr>
        <w:autoSpaceDE w:val="0"/>
        <w:autoSpaceDN w:val="0"/>
        <w:spacing w:before="670" w:after="0" w:line="228" w:lineRule="auto"/>
        <w:ind w:left="516"/>
        <w:rPr>
          <w:rFonts w:ascii="Cambria" w:eastAsia="MS Mincho" w:hAnsi="Cambria" w:cs="Times New Roman"/>
          <w:lang w:val="ru-RU"/>
        </w:rPr>
      </w:pPr>
      <w:r w:rsidRPr="00B5317F">
        <w:rPr>
          <w:rFonts w:ascii="Times New Roman" w:eastAsia="Times New Roman" w:hAnsi="Times New Roman" w:cs="Times New Roman"/>
          <w:color w:val="000000"/>
          <w:sz w:val="24"/>
          <w:lang w:val="ru-RU"/>
        </w:rPr>
        <w:t>Управление образования администрации Предгорного муниципального округа</w:t>
      </w:r>
    </w:p>
    <w:p w:rsidR="00B5317F" w:rsidRPr="00B5317F" w:rsidRDefault="00B5317F" w:rsidP="00B5317F">
      <w:pPr>
        <w:autoSpaceDE w:val="0"/>
        <w:autoSpaceDN w:val="0"/>
        <w:spacing w:before="670" w:after="1436" w:line="228" w:lineRule="auto"/>
        <w:ind w:right="4084"/>
        <w:jc w:val="right"/>
        <w:rPr>
          <w:rFonts w:ascii="Cambria" w:eastAsia="MS Mincho" w:hAnsi="Cambria" w:cs="Times New Roman"/>
          <w:lang w:val="ru-RU"/>
        </w:rPr>
      </w:pPr>
      <w:r w:rsidRPr="00B5317F">
        <w:rPr>
          <w:rFonts w:ascii="Times New Roman" w:eastAsia="Times New Roman" w:hAnsi="Times New Roman" w:cs="Times New Roman"/>
          <w:color w:val="000000"/>
          <w:sz w:val="24"/>
          <w:lang w:val="ru-RU"/>
        </w:rPr>
        <w:t>МБОУ СОШ № 9</w:t>
      </w:r>
    </w:p>
    <w:p w:rsidR="00B5317F" w:rsidRPr="00B5317F" w:rsidRDefault="00B5317F" w:rsidP="00B5317F">
      <w:pPr>
        <w:spacing w:after="0"/>
        <w:rPr>
          <w:rFonts w:ascii="Cambria" w:eastAsia="MS Mincho" w:hAnsi="Cambria" w:cs="Times New Roman"/>
          <w:lang w:val="ru-RU"/>
        </w:rPr>
        <w:sectPr w:rsidR="00B5317F" w:rsidRPr="00B5317F" w:rsidSect="00B5317F">
          <w:type w:val="continuous"/>
          <w:pgSz w:w="11900" w:h="16840"/>
          <w:pgMar w:top="298" w:right="880" w:bottom="398" w:left="1440" w:header="720" w:footer="720" w:gutter="0"/>
          <w:cols w:space="720"/>
        </w:sectPr>
      </w:pPr>
    </w:p>
    <w:p w:rsidR="00B5317F" w:rsidRPr="00B5317F" w:rsidRDefault="00B5317F" w:rsidP="00B5317F">
      <w:pPr>
        <w:autoSpaceDE w:val="0"/>
        <w:autoSpaceDN w:val="0"/>
        <w:spacing w:after="0" w:line="244" w:lineRule="auto"/>
        <w:ind w:left="2816" w:right="288"/>
        <w:rPr>
          <w:rFonts w:ascii="Cambria" w:eastAsia="MS Mincho" w:hAnsi="Cambria" w:cs="Times New Roman"/>
          <w:lang w:val="ru-RU"/>
        </w:rPr>
      </w:pPr>
      <w:r w:rsidRPr="00B5317F">
        <w:rPr>
          <w:rFonts w:ascii="Times New Roman" w:eastAsia="Times New Roman" w:hAnsi="Times New Roman" w:cs="Times New Roman"/>
          <w:color w:val="000000"/>
          <w:w w:val="102"/>
          <w:sz w:val="20"/>
          <w:lang w:val="ru-RU"/>
        </w:rPr>
        <w:lastRenderedPageBreak/>
        <w:t xml:space="preserve">СОГЛАСОВАНО </w:t>
      </w:r>
      <w:r w:rsidRPr="00B5317F">
        <w:rPr>
          <w:rFonts w:ascii="Cambria" w:eastAsia="MS Mincho" w:hAnsi="Cambria" w:cs="Times New Roman"/>
          <w:lang w:val="ru-RU"/>
        </w:rPr>
        <w:br/>
      </w:r>
      <w:r w:rsidRPr="00B5317F">
        <w:rPr>
          <w:rFonts w:ascii="Times New Roman" w:eastAsia="Times New Roman" w:hAnsi="Times New Roman" w:cs="Times New Roman"/>
          <w:color w:val="000000"/>
          <w:w w:val="102"/>
          <w:sz w:val="20"/>
          <w:lang w:val="ru-RU"/>
        </w:rPr>
        <w:t>Заместитель директора по УВР</w:t>
      </w:r>
    </w:p>
    <w:p w:rsidR="00B5317F" w:rsidRPr="00B5317F" w:rsidRDefault="00B5317F" w:rsidP="00B5317F">
      <w:pPr>
        <w:autoSpaceDE w:val="0"/>
        <w:autoSpaceDN w:val="0"/>
        <w:spacing w:before="182" w:after="0" w:line="228" w:lineRule="auto"/>
        <w:ind w:right="378"/>
        <w:jc w:val="right"/>
        <w:rPr>
          <w:rFonts w:ascii="Cambria" w:eastAsia="MS Mincho" w:hAnsi="Cambria" w:cs="Times New Roman"/>
          <w:lang w:val="ru-RU"/>
        </w:rPr>
      </w:pPr>
      <w:r w:rsidRPr="00B5317F">
        <w:rPr>
          <w:rFonts w:ascii="Times New Roman" w:eastAsia="Times New Roman" w:hAnsi="Times New Roman" w:cs="Times New Roman"/>
          <w:color w:val="000000"/>
          <w:w w:val="102"/>
          <w:sz w:val="20"/>
          <w:lang w:val="ru-RU"/>
        </w:rPr>
        <w:t>______________Романова Т.А.</w:t>
      </w:r>
    </w:p>
    <w:p w:rsidR="00B5317F" w:rsidRPr="00B5317F" w:rsidRDefault="00B5317F" w:rsidP="00B5317F">
      <w:pPr>
        <w:spacing w:after="0"/>
        <w:rPr>
          <w:rFonts w:ascii="Cambria" w:eastAsia="MS Mincho" w:hAnsi="Cambria" w:cs="Times New Roman"/>
          <w:lang w:val="ru-RU"/>
        </w:rPr>
        <w:sectPr w:rsidR="00B5317F" w:rsidRPr="00B5317F">
          <w:type w:val="continuous"/>
          <w:pgSz w:w="11900" w:h="16840"/>
          <w:pgMar w:top="298" w:right="880" w:bottom="398" w:left="1440" w:header="720" w:footer="720" w:gutter="0"/>
          <w:cols w:num="2" w:space="720" w:equalWidth="0">
            <w:col w:w="5954" w:space="0"/>
            <w:col w:w="3626"/>
          </w:cols>
        </w:sectPr>
      </w:pPr>
    </w:p>
    <w:p w:rsidR="00B5317F" w:rsidRPr="00B5317F" w:rsidRDefault="00B5317F" w:rsidP="00B5317F">
      <w:pPr>
        <w:autoSpaceDE w:val="0"/>
        <w:autoSpaceDN w:val="0"/>
        <w:spacing w:after="0" w:line="244" w:lineRule="auto"/>
        <w:ind w:left="378" w:right="864"/>
        <w:rPr>
          <w:rFonts w:ascii="Cambria" w:eastAsia="MS Mincho" w:hAnsi="Cambria" w:cs="Times New Roman"/>
          <w:lang w:val="ru-RU"/>
        </w:rPr>
      </w:pPr>
      <w:r w:rsidRPr="00B5317F">
        <w:rPr>
          <w:rFonts w:ascii="Times New Roman" w:eastAsia="Times New Roman" w:hAnsi="Times New Roman" w:cs="Times New Roman"/>
          <w:color w:val="000000"/>
          <w:w w:val="102"/>
          <w:sz w:val="20"/>
          <w:lang w:val="ru-RU"/>
        </w:rPr>
        <w:lastRenderedPageBreak/>
        <w:t xml:space="preserve">УТВЕРЖДЕНО </w:t>
      </w:r>
      <w:r w:rsidRPr="00B5317F">
        <w:rPr>
          <w:rFonts w:ascii="Cambria" w:eastAsia="MS Mincho" w:hAnsi="Cambria" w:cs="Times New Roman"/>
          <w:lang w:val="ru-RU"/>
        </w:rPr>
        <w:br/>
      </w:r>
      <w:r w:rsidRPr="00B5317F">
        <w:rPr>
          <w:rFonts w:ascii="Times New Roman" w:eastAsia="Times New Roman" w:hAnsi="Times New Roman" w:cs="Times New Roman"/>
          <w:color w:val="000000"/>
          <w:w w:val="102"/>
          <w:sz w:val="20"/>
          <w:lang w:val="ru-RU"/>
        </w:rPr>
        <w:t>Директор МБОУ СОШ №9</w:t>
      </w:r>
    </w:p>
    <w:p w:rsidR="00B5317F" w:rsidRPr="00B5317F" w:rsidRDefault="00B5317F" w:rsidP="00B5317F">
      <w:pPr>
        <w:autoSpaceDE w:val="0"/>
        <w:autoSpaceDN w:val="0"/>
        <w:spacing w:before="182" w:after="182" w:line="228" w:lineRule="auto"/>
        <w:ind w:left="378"/>
        <w:rPr>
          <w:rFonts w:ascii="Cambria" w:eastAsia="MS Mincho" w:hAnsi="Cambria" w:cs="Times New Roman"/>
          <w:lang w:val="ru-RU"/>
        </w:rPr>
      </w:pPr>
      <w:r w:rsidRPr="00B5317F">
        <w:rPr>
          <w:rFonts w:ascii="Times New Roman" w:eastAsia="Times New Roman" w:hAnsi="Times New Roman" w:cs="Times New Roman"/>
          <w:color w:val="000000"/>
          <w:w w:val="102"/>
          <w:sz w:val="20"/>
          <w:lang w:val="ru-RU"/>
        </w:rPr>
        <w:t xml:space="preserve">______________Л. В. </w:t>
      </w:r>
      <w:proofErr w:type="spellStart"/>
      <w:r w:rsidRPr="00B5317F">
        <w:rPr>
          <w:rFonts w:ascii="Times New Roman" w:eastAsia="Times New Roman" w:hAnsi="Times New Roman" w:cs="Times New Roman"/>
          <w:color w:val="000000"/>
          <w:w w:val="102"/>
          <w:sz w:val="20"/>
          <w:lang w:val="ru-RU"/>
        </w:rPr>
        <w:t>Ближенцева</w:t>
      </w:r>
      <w:proofErr w:type="spellEnd"/>
    </w:p>
    <w:p w:rsidR="00B5317F" w:rsidRPr="00B5317F" w:rsidRDefault="00B5317F" w:rsidP="00B5317F">
      <w:pPr>
        <w:spacing w:after="0"/>
        <w:rPr>
          <w:rFonts w:ascii="Cambria" w:eastAsia="MS Mincho" w:hAnsi="Cambria" w:cs="Times New Roman"/>
          <w:lang w:val="ru-RU"/>
        </w:rPr>
        <w:sectPr w:rsidR="00B5317F" w:rsidRPr="00B5317F">
          <w:type w:val="nextColumn"/>
          <w:pgSz w:w="11900" w:h="16840"/>
          <w:pgMar w:top="298" w:right="880" w:bottom="398" w:left="1440" w:header="720" w:footer="720" w:gutter="0"/>
          <w:cols w:num="2" w:space="720" w:equalWidth="0">
            <w:col w:w="5954" w:space="0"/>
            <w:col w:w="3626"/>
          </w:cols>
        </w:sectPr>
      </w:pPr>
    </w:p>
    <w:tbl>
      <w:tblPr>
        <w:tblW w:w="0" w:type="auto"/>
        <w:tblInd w:w="1400" w:type="dxa"/>
        <w:tblLayout w:type="fixed"/>
        <w:tblLook w:val="04A0"/>
      </w:tblPr>
      <w:tblGrid>
        <w:gridCol w:w="3940"/>
        <w:gridCol w:w="3360"/>
      </w:tblGrid>
      <w:tr w:rsidR="00B5317F" w:rsidRPr="00B5317F" w:rsidTr="00B5317F">
        <w:trPr>
          <w:trHeight w:hRule="exact" w:val="490"/>
        </w:trPr>
        <w:tc>
          <w:tcPr>
            <w:tcW w:w="3940" w:type="dxa"/>
            <w:tcMar>
              <w:top w:w="0" w:type="dxa"/>
              <w:left w:w="0" w:type="dxa"/>
              <w:bottom w:w="0" w:type="dxa"/>
              <w:right w:w="0" w:type="dxa"/>
            </w:tcMar>
            <w:hideMark/>
          </w:tcPr>
          <w:p w:rsidR="00B5317F" w:rsidRPr="00B5317F" w:rsidRDefault="00B5317F" w:rsidP="00B5317F">
            <w:pPr>
              <w:autoSpaceDE w:val="0"/>
              <w:autoSpaceDN w:val="0"/>
              <w:spacing w:after="0" w:line="244" w:lineRule="auto"/>
              <w:ind w:left="1416" w:right="864"/>
              <w:rPr>
                <w:rFonts w:ascii="Cambria" w:eastAsia="MS Mincho" w:hAnsi="Cambria" w:cs="Times New Roman"/>
              </w:rPr>
            </w:pPr>
            <w:proofErr w:type="spellStart"/>
            <w:r w:rsidRPr="00B5317F">
              <w:rPr>
                <w:rFonts w:ascii="Times New Roman" w:eastAsia="Times New Roman" w:hAnsi="Times New Roman" w:cs="Times New Roman"/>
                <w:color w:val="000000"/>
                <w:w w:val="102"/>
                <w:sz w:val="20"/>
              </w:rPr>
              <w:lastRenderedPageBreak/>
              <w:t>Протокол</w:t>
            </w:r>
            <w:proofErr w:type="spellEnd"/>
            <w:r w:rsidRPr="00B5317F">
              <w:rPr>
                <w:rFonts w:ascii="Times New Roman" w:eastAsia="Times New Roman" w:hAnsi="Times New Roman" w:cs="Times New Roman"/>
                <w:color w:val="000000"/>
                <w:w w:val="102"/>
                <w:sz w:val="20"/>
              </w:rPr>
              <w:t xml:space="preserve"> №12 </w:t>
            </w:r>
            <w:r w:rsidRPr="00B5317F">
              <w:rPr>
                <w:rFonts w:ascii="Cambria" w:eastAsia="MS Mincho" w:hAnsi="Cambria" w:cs="Times New Roman"/>
              </w:rPr>
              <w:br/>
            </w:r>
            <w:proofErr w:type="spellStart"/>
            <w:r w:rsidRPr="00B5317F">
              <w:rPr>
                <w:rFonts w:ascii="Times New Roman" w:eastAsia="Times New Roman" w:hAnsi="Times New Roman" w:cs="Times New Roman"/>
                <w:color w:val="000000"/>
                <w:w w:val="102"/>
                <w:sz w:val="20"/>
              </w:rPr>
              <w:t>от</w:t>
            </w:r>
            <w:proofErr w:type="spellEnd"/>
            <w:r w:rsidRPr="00B5317F">
              <w:rPr>
                <w:rFonts w:ascii="Times New Roman" w:eastAsia="Times New Roman" w:hAnsi="Times New Roman" w:cs="Times New Roman"/>
                <w:color w:val="000000"/>
                <w:w w:val="102"/>
                <w:sz w:val="20"/>
              </w:rPr>
              <w:t xml:space="preserve"> "29" 07  2022 г.</w:t>
            </w:r>
          </w:p>
        </w:tc>
        <w:tc>
          <w:tcPr>
            <w:tcW w:w="3360" w:type="dxa"/>
            <w:tcMar>
              <w:top w:w="0" w:type="dxa"/>
              <w:left w:w="0" w:type="dxa"/>
              <w:bottom w:w="0" w:type="dxa"/>
              <w:right w:w="0" w:type="dxa"/>
            </w:tcMar>
            <w:hideMark/>
          </w:tcPr>
          <w:p w:rsidR="00B5317F" w:rsidRPr="00B5317F" w:rsidRDefault="00B5317F" w:rsidP="00B5317F">
            <w:pPr>
              <w:autoSpaceDE w:val="0"/>
              <w:autoSpaceDN w:val="0"/>
              <w:spacing w:after="0" w:line="244" w:lineRule="auto"/>
              <w:ind w:left="992" w:right="720"/>
              <w:rPr>
                <w:rFonts w:ascii="Cambria" w:eastAsia="MS Mincho" w:hAnsi="Cambria" w:cs="Times New Roman"/>
              </w:rPr>
            </w:pPr>
            <w:proofErr w:type="spellStart"/>
            <w:r w:rsidRPr="00B5317F">
              <w:rPr>
                <w:rFonts w:ascii="Times New Roman" w:eastAsia="Times New Roman" w:hAnsi="Times New Roman" w:cs="Times New Roman"/>
                <w:color w:val="000000"/>
                <w:w w:val="102"/>
                <w:sz w:val="20"/>
              </w:rPr>
              <w:t>Приказ</w:t>
            </w:r>
            <w:proofErr w:type="spellEnd"/>
            <w:r w:rsidRPr="00B5317F">
              <w:rPr>
                <w:rFonts w:ascii="Times New Roman" w:eastAsia="Times New Roman" w:hAnsi="Times New Roman" w:cs="Times New Roman"/>
                <w:color w:val="000000"/>
                <w:w w:val="102"/>
                <w:sz w:val="20"/>
              </w:rPr>
              <w:t xml:space="preserve"> №147 </w:t>
            </w:r>
            <w:r w:rsidRPr="00B5317F">
              <w:rPr>
                <w:rFonts w:ascii="Cambria" w:eastAsia="MS Mincho" w:hAnsi="Cambria" w:cs="Times New Roman"/>
              </w:rPr>
              <w:br/>
            </w:r>
            <w:proofErr w:type="spellStart"/>
            <w:r w:rsidRPr="00B5317F">
              <w:rPr>
                <w:rFonts w:ascii="Times New Roman" w:eastAsia="Times New Roman" w:hAnsi="Times New Roman" w:cs="Times New Roman"/>
                <w:color w:val="000000"/>
                <w:w w:val="102"/>
                <w:sz w:val="20"/>
              </w:rPr>
              <w:t>от</w:t>
            </w:r>
            <w:proofErr w:type="spellEnd"/>
            <w:r w:rsidRPr="00B5317F">
              <w:rPr>
                <w:rFonts w:ascii="Times New Roman" w:eastAsia="Times New Roman" w:hAnsi="Times New Roman" w:cs="Times New Roman"/>
                <w:color w:val="000000"/>
                <w:w w:val="102"/>
                <w:sz w:val="20"/>
              </w:rPr>
              <w:t xml:space="preserve"> "01" 08 2022 г.</w:t>
            </w:r>
          </w:p>
        </w:tc>
      </w:tr>
    </w:tbl>
    <w:p w:rsidR="00B5317F" w:rsidRPr="00B5317F" w:rsidRDefault="00B5317F" w:rsidP="00B5317F">
      <w:pPr>
        <w:autoSpaceDE w:val="0"/>
        <w:autoSpaceDN w:val="0"/>
        <w:spacing w:before="978" w:after="0" w:line="261" w:lineRule="auto"/>
        <w:ind w:left="3024" w:right="3600"/>
        <w:jc w:val="center"/>
        <w:rPr>
          <w:rFonts w:ascii="Cambria" w:eastAsia="MS Mincho" w:hAnsi="Cambria" w:cs="Times New Roman"/>
        </w:rPr>
      </w:pPr>
      <w:r w:rsidRPr="00B5317F">
        <w:rPr>
          <w:rFonts w:ascii="Times New Roman" w:eastAsia="Times New Roman" w:hAnsi="Times New Roman" w:cs="Times New Roman"/>
          <w:b/>
          <w:color w:val="000000"/>
          <w:sz w:val="24"/>
        </w:rPr>
        <w:t xml:space="preserve">РАБОЧАЯ ПРОГРАММА </w:t>
      </w:r>
      <w:r w:rsidRPr="00B5317F">
        <w:rPr>
          <w:rFonts w:ascii="Cambria" w:eastAsia="MS Mincho" w:hAnsi="Cambria" w:cs="Times New Roman"/>
        </w:rPr>
        <w:br/>
      </w:r>
      <w:r w:rsidRPr="00B5317F">
        <w:rPr>
          <w:rFonts w:ascii="Times New Roman" w:eastAsia="Times New Roman" w:hAnsi="Times New Roman" w:cs="Times New Roman"/>
          <w:b/>
          <w:color w:val="000000"/>
          <w:sz w:val="24"/>
        </w:rPr>
        <w:t>(ID 24</w:t>
      </w:r>
      <w:r>
        <w:rPr>
          <w:rFonts w:ascii="Times New Roman" w:eastAsia="Times New Roman" w:hAnsi="Times New Roman" w:cs="Times New Roman"/>
          <w:b/>
          <w:color w:val="000000"/>
          <w:sz w:val="24"/>
          <w:lang w:val="ru-RU"/>
        </w:rPr>
        <w:t>60053</w:t>
      </w:r>
      <w:r w:rsidRPr="00B5317F">
        <w:rPr>
          <w:rFonts w:ascii="Times New Roman" w:eastAsia="Times New Roman" w:hAnsi="Times New Roman" w:cs="Times New Roman"/>
          <w:b/>
          <w:color w:val="000000"/>
          <w:sz w:val="24"/>
        </w:rPr>
        <w:t>)</w:t>
      </w:r>
    </w:p>
    <w:p w:rsidR="00B5317F" w:rsidRPr="00B5317F" w:rsidRDefault="00B5317F" w:rsidP="00B5317F">
      <w:pPr>
        <w:autoSpaceDE w:val="0"/>
        <w:autoSpaceDN w:val="0"/>
        <w:spacing w:before="166" w:after="0" w:line="261" w:lineRule="auto"/>
        <w:ind w:left="3024" w:right="3312"/>
        <w:jc w:val="center"/>
        <w:rPr>
          <w:rFonts w:ascii="Cambria" w:eastAsia="MS Mincho" w:hAnsi="Cambria" w:cs="Times New Roman"/>
        </w:rPr>
      </w:pPr>
      <w:proofErr w:type="spellStart"/>
      <w:proofErr w:type="gramStart"/>
      <w:r w:rsidRPr="00B5317F">
        <w:rPr>
          <w:rFonts w:ascii="Times New Roman" w:eastAsia="Times New Roman" w:hAnsi="Times New Roman" w:cs="Times New Roman"/>
          <w:color w:val="000000"/>
          <w:sz w:val="24"/>
        </w:rPr>
        <w:t>учебногопредмета</w:t>
      </w:r>
      <w:proofErr w:type="spellEnd"/>
      <w:proofErr w:type="gramEnd"/>
      <w:r w:rsidRPr="00B5317F">
        <w:rPr>
          <w:rFonts w:ascii="Cambria" w:eastAsia="MS Mincho" w:hAnsi="Cambria" w:cs="Times New Roman"/>
        </w:rPr>
        <w:br/>
      </w:r>
      <w:r w:rsidRPr="00B531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lang w:val="ru-RU"/>
        </w:rPr>
        <w:t>Литературное чтение</w:t>
      </w:r>
      <w:r w:rsidRPr="00B5317F">
        <w:rPr>
          <w:rFonts w:ascii="Times New Roman" w:eastAsia="Times New Roman" w:hAnsi="Times New Roman" w:cs="Times New Roman"/>
          <w:color w:val="000000"/>
          <w:sz w:val="24"/>
        </w:rPr>
        <w:t>»</w:t>
      </w:r>
    </w:p>
    <w:p w:rsidR="00B5317F" w:rsidRPr="00B5317F" w:rsidRDefault="00B5317F" w:rsidP="00B5317F">
      <w:pPr>
        <w:autoSpaceDE w:val="0"/>
        <w:autoSpaceDN w:val="0"/>
        <w:spacing w:before="670" w:after="0" w:line="261" w:lineRule="auto"/>
        <w:ind w:left="2160" w:right="2592"/>
        <w:jc w:val="center"/>
        <w:rPr>
          <w:rFonts w:ascii="Cambria" w:eastAsia="MS Mincho" w:hAnsi="Cambria" w:cs="Times New Roman"/>
          <w:lang w:val="ru-RU"/>
        </w:rPr>
      </w:pPr>
      <w:r w:rsidRPr="00B5317F">
        <w:rPr>
          <w:rFonts w:ascii="Times New Roman" w:eastAsia="Times New Roman" w:hAnsi="Times New Roman" w:cs="Times New Roman"/>
          <w:color w:val="000000"/>
          <w:sz w:val="24"/>
          <w:lang w:val="ru-RU"/>
        </w:rPr>
        <w:t xml:space="preserve">для 2 класса начального общего образования </w:t>
      </w:r>
      <w:r w:rsidRPr="00B5317F">
        <w:rPr>
          <w:rFonts w:ascii="Cambria" w:eastAsia="MS Mincho" w:hAnsi="Cambria" w:cs="Times New Roman"/>
          <w:lang w:val="ru-RU"/>
        </w:rPr>
        <w:br/>
      </w:r>
      <w:r w:rsidRPr="00B5317F">
        <w:rPr>
          <w:rFonts w:ascii="Times New Roman" w:eastAsia="Times New Roman" w:hAnsi="Times New Roman" w:cs="Times New Roman"/>
          <w:color w:val="000000"/>
          <w:sz w:val="24"/>
          <w:lang w:val="ru-RU"/>
        </w:rPr>
        <w:t>на 2022 - 2023  учебный год</w:t>
      </w:r>
    </w:p>
    <w:p w:rsidR="00B5317F" w:rsidRPr="00B5317F" w:rsidRDefault="00B5317F" w:rsidP="00B5317F">
      <w:pPr>
        <w:autoSpaceDE w:val="0"/>
        <w:autoSpaceDN w:val="0"/>
        <w:spacing w:before="2112" w:after="0" w:line="261" w:lineRule="auto"/>
        <w:ind w:left="6740" w:hanging="2376"/>
        <w:rPr>
          <w:rFonts w:ascii="Times New Roman" w:eastAsia="Times New Roman" w:hAnsi="Times New Roman" w:cs="Times New Roman"/>
          <w:color w:val="000000"/>
          <w:sz w:val="24"/>
          <w:lang w:val="ru-RU"/>
        </w:rPr>
      </w:pPr>
      <w:r w:rsidRPr="00B5317F">
        <w:rPr>
          <w:rFonts w:ascii="Times New Roman" w:eastAsia="Times New Roman" w:hAnsi="Times New Roman" w:cs="Times New Roman"/>
          <w:color w:val="000000"/>
          <w:sz w:val="24"/>
          <w:lang w:val="ru-RU"/>
        </w:rPr>
        <w:t xml:space="preserve">    Составитель: </w:t>
      </w:r>
      <w:proofErr w:type="spellStart"/>
      <w:r w:rsidRPr="00B5317F">
        <w:rPr>
          <w:rFonts w:ascii="Times New Roman" w:eastAsia="Times New Roman" w:hAnsi="Times New Roman" w:cs="Times New Roman"/>
          <w:color w:val="000000"/>
          <w:sz w:val="24"/>
          <w:lang w:val="ru-RU"/>
        </w:rPr>
        <w:t>Кладченко</w:t>
      </w:r>
      <w:proofErr w:type="spellEnd"/>
      <w:r w:rsidRPr="00B5317F">
        <w:rPr>
          <w:rFonts w:ascii="Times New Roman" w:eastAsia="Times New Roman" w:hAnsi="Times New Roman" w:cs="Times New Roman"/>
          <w:color w:val="000000"/>
          <w:sz w:val="24"/>
          <w:lang w:val="ru-RU"/>
        </w:rPr>
        <w:t xml:space="preserve"> Екатерина Дмитриевна учитель начальных классов</w:t>
      </w:r>
    </w:p>
    <w:p w:rsidR="00B5317F" w:rsidRPr="00B5317F" w:rsidRDefault="00B5317F" w:rsidP="00B5317F">
      <w:pPr>
        <w:autoSpaceDE w:val="0"/>
        <w:autoSpaceDN w:val="0"/>
        <w:spacing w:before="2830" w:after="0" w:line="228" w:lineRule="auto"/>
        <w:ind w:right="4286"/>
        <w:jc w:val="right"/>
        <w:rPr>
          <w:rFonts w:ascii="Cambria" w:eastAsia="MS Mincho" w:hAnsi="Cambria" w:cs="Times New Roman"/>
          <w:lang w:val="ru-RU"/>
        </w:rPr>
      </w:pPr>
      <w:proofErr w:type="spellStart"/>
      <w:r w:rsidRPr="00B5317F">
        <w:rPr>
          <w:rFonts w:ascii="Times New Roman" w:eastAsia="Times New Roman" w:hAnsi="Times New Roman" w:cs="Times New Roman"/>
          <w:color w:val="000000"/>
          <w:sz w:val="24"/>
          <w:lang w:val="ru-RU"/>
        </w:rPr>
        <w:t>Винсады</w:t>
      </w:r>
      <w:proofErr w:type="spellEnd"/>
      <w:r w:rsidRPr="00B5317F">
        <w:rPr>
          <w:rFonts w:ascii="Times New Roman" w:eastAsia="Times New Roman" w:hAnsi="Times New Roman" w:cs="Times New Roman"/>
          <w:color w:val="000000"/>
          <w:sz w:val="24"/>
          <w:lang w:val="ru-RU"/>
        </w:rPr>
        <w:t xml:space="preserve"> 2022</w:t>
      </w:r>
    </w:p>
    <w:p w:rsidR="00B5317F" w:rsidRPr="00B5317F" w:rsidRDefault="00B5317F" w:rsidP="00B5317F">
      <w:pPr>
        <w:spacing w:after="0"/>
        <w:rPr>
          <w:rFonts w:ascii="Cambria" w:eastAsia="MS Mincho" w:hAnsi="Cambria" w:cs="Times New Roman"/>
          <w:lang w:val="ru-RU"/>
        </w:rPr>
        <w:sectPr w:rsidR="00B5317F" w:rsidRPr="00B5317F">
          <w:type w:val="continuous"/>
          <w:pgSz w:w="11900" w:h="16840"/>
          <w:pgMar w:top="298" w:right="880" w:bottom="398" w:left="1440" w:header="720" w:footer="720" w:gutter="0"/>
          <w:cols w:space="720"/>
        </w:sectPr>
      </w:pPr>
    </w:p>
    <w:p w:rsidR="007C2B13" w:rsidRDefault="007C2B13" w:rsidP="007C2B13">
      <w:pPr>
        <w:autoSpaceDE w:val="0"/>
        <w:autoSpaceDN w:val="0"/>
        <w:spacing w:after="0" w:line="230" w:lineRule="auto"/>
        <w:ind w:right="3228"/>
        <w:jc w:val="right"/>
        <w:rPr>
          <w:rFonts w:ascii="Times New Roman" w:eastAsia="Times New Roman" w:hAnsi="Times New Roman"/>
          <w:color w:val="000000"/>
          <w:sz w:val="24"/>
          <w:lang w:val="ru-RU"/>
        </w:rPr>
      </w:pPr>
    </w:p>
    <w:p w:rsidR="00B5317F" w:rsidRPr="007C2B13" w:rsidRDefault="00B5317F" w:rsidP="00B5317F">
      <w:pPr>
        <w:autoSpaceDE w:val="0"/>
        <w:autoSpaceDN w:val="0"/>
        <w:spacing w:after="0" w:line="230" w:lineRule="auto"/>
        <w:rPr>
          <w:lang w:val="ru-RU"/>
        </w:rPr>
      </w:pPr>
      <w:r w:rsidRPr="007C2B13">
        <w:rPr>
          <w:rFonts w:ascii="Times New Roman" w:eastAsia="Times New Roman" w:hAnsi="Times New Roman"/>
          <w:b/>
          <w:color w:val="000000"/>
          <w:sz w:val="24"/>
          <w:lang w:val="ru-RU"/>
        </w:rPr>
        <w:t>ПОЯСНИТЕЛЬНАЯ ЗАПИСКА</w:t>
      </w:r>
    </w:p>
    <w:p w:rsidR="00B5317F" w:rsidRPr="007C2B13" w:rsidRDefault="00B5317F" w:rsidP="00B5317F">
      <w:pPr>
        <w:autoSpaceDE w:val="0"/>
        <w:autoSpaceDN w:val="0"/>
        <w:spacing w:before="346" w:after="0" w:line="281" w:lineRule="auto"/>
        <w:ind w:firstLine="180"/>
        <w:rPr>
          <w:lang w:val="ru-RU"/>
        </w:rPr>
      </w:pPr>
      <w:proofErr w:type="gramStart"/>
      <w:r w:rsidRPr="007C2B13">
        <w:rPr>
          <w:rFonts w:ascii="Times New Roman" w:eastAsia="Times New Roman" w:hAnsi="Times New Roman"/>
          <w:color w:val="000000"/>
          <w:sz w:val="24"/>
          <w:lang w:val="ru-RU"/>
        </w:rPr>
        <w:t xml:space="preserve">Рабочая программа учебного предмета «Литературное чтение»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w:t>
      </w:r>
      <w:r w:rsidRPr="007C2B13">
        <w:rPr>
          <w:lang w:val="ru-RU"/>
        </w:rPr>
        <w:br/>
      </w:r>
      <w:r w:rsidRPr="007C2B13">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7C2B13">
        <w:rPr>
          <w:lang w:val="ru-RU"/>
        </w:rPr>
        <w:br/>
      </w:r>
      <w:r w:rsidRPr="007C2B13">
        <w:rPr>
          <w:rFonts w:ascii="Times New Roman" w:eastAsia="Times New Roman" w:hAnsi="Times New Roman"/>
          <w:color w:val="000000"/>
          <w:sz w:val="24"/>
          <w:lang w:val="ru-RU"/>
        </w:rPr>
        <w:t>сформулированные в Примерной программе воспитания.</w:t>
      </w:r>
      <w:proofErr w:type="gramEnd"/>
    </w:p>
    <w:p w:rsidR="00B5317F" w:rsidRPr="007C2B13" w:rsidRDefault="00B5317F" w:rsidP="00B5317F">
      <w:pPr>
        <w:autoSpaceDE w:val="0"/>
        <w:autoSpaceDN w:val="0"/>
        <w:spacing w:before="262" w:after="0" w:line="230" w:lineRule="auto"/>
        <w:rPr>
          <w:lang w:val="ru-RU"/>
        </w:rPr>
      </w:pPr>
      <w:r w:rsidRPr="007C2B13">
        <w:rPr>
          <w:rFonts w:ascii="Times New Roman" w:eastAsia="Times New Roman" w:hAnsi="Times New Roman"/>
          <w:b/>
          <w:color w:val="000000"/>
          <w:sz w:val="24"/>
          <w:lang w:val="ru-RU"/>
        </w:rPr>
        <w:t>ОБЩАЯ ХАРАКТЕРИСТИКА УЧЕБНОГО ПРЕДМЕТА «ЛИТЕРАТУРНОЕ ЧТЕНИЕ»</w:t>
      </w:r>
    </w:p>
    <w:p w:rsidR="00B5317F" w:rsidRPr="007C2B13" w:rsidRDefault="00B5317F" w:rsidP="00B5317F">
      <w:pPr>
        <w:autoSpaceDE w:val="0"/>
        <w:autoSpaceDN w:val="0"/>
        <w:spacing w:before="168" w:after="0" w:line="286" w:lineRule="auto"/>
        <w:ind w:right="144" w:firstLine="180"/>
        <w:rPr>
          <w:lang w:val="ru-RU"/>
        </w:rPr>
      </w:pPr>
      <w:r w:rsidRPr="007C2B13">
        <w:rPr>
          <w:rFonts w:ascii="Times New Roman" w:eastAsia="Times New Roman" w:hAnsi="Times New Roman"/>
          <w:color w:val="000000"/>
          <w:sz w:val="24"/>
          <w:lang w:val="ru-RU"/>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7C2B13">
        <w:rPr>
          <w:rFonts w:ascii="Times New Roman" w:eastAsia="Times New Roman" w:hAnsi="Times New Roman"/>
          <w:color w:val="000000"/>
          <w:sz w:val="24"/>
          <w:lang w:val="ru-RU"/>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B5317F" w:rsidRPr="007C2B13" w:rsidRDefault="00B5317F" w:rsidP="00B5317F">
      <w:pPr>
        <w:autoSpaceDE w:val="0"/>
        <w:autoSpaceDN w:val="0"/>
        <w:spacing w:before="70" w:after="0" w:line="271" w:lineRule="auto"/>
        <w:ind w:right="144" w:firstLine="180"/>
        <w:rPr>
          <w:lang w:val="ru-RU"/>
        </w:rPr>
      </w:pPr>
      <w:r w:rsidRPr="007C2B13">
        <w:rPr>
          <w:rFonts w:ascii="Times New Roman" w:eastAsia="Times New Roman" w:hAnsi="Times New Roman"/>
          <w:color w:val="000000"/>
          <w:sz w:val="24"/>
          <w:lang w:val="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B5317F" w:rsidRPr="007C2B13" w:rsidRDefault="00B5317F" w:rsidP="00B5317F">
      <w:pPr>
        <w:autoSpaceDE w:val="0"/>
        <w:autoSpaceDN w:val="0"/>
        <w:spacing w:before="70" w:after="0" w:line="288" w:lineRule="auto"/>
        <w:ind w:firstLine="180"/>
        <w:rPr>
          <w:lang w:val="ru-RU"/>
        </w:rPr>
      </w:pPr>
      <w:r w:rsidRPr="007C2B13">
        <w:rPr>
          <w:rFonts w:ascii="Times New Roman" w:eastAsia="Times New Roman" w:hAnsi="Times New Roman"/>
          <w:color w:val="000000"/>
          <w:sz w:val="24"/>
          <w:lang w:val="ru-RU"/>
        </w:rPr>
        <w:t xml:space="preserve">В основу отбора произведений положены </w:t>
      </w:r>
      <w:proofErr w:type="spellStart"/>
      <w:r w:rsidRPr="007C2B13">
        <w:rPr>
          <w:rFonts w:ascii="Times New Roman" w:eastAsia="Times New Roman" w:hAnsi="Times New Roman"/>
          <w:color w:val="000000"/>
          <w:sz w:val="24"/>
          <w:lang w:val="ru-RU"/>
        </w:rPr>
        <w:t>общедидактические</w:t>
      </w:r>
      <w:proofErr w:type="spellEnd"/>
      <w:r w:rsidRPr="007C2B13">
        <w:rPr>
          <w:rFonts w:ascii="Times New Roman" w:eastAsia="Times New Roman" w:hAnsi="Times New Roman"/>
          <w:color w:val="000000"/>
          <w:sz w:val="24"/>
          <w:lang w:val="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7C2B13">
        <w:rPr>
          <w:lang w:val="ru-RU"/>
        </w:rPr>
        <w:br/>
      </w:r>
      <w:r w:rsidRPr="007C2B13">
        <w:rPr>
          <w:rFonts w:ascii="Times New Roman" w:eastAsia="Times New Roman" w:hAnsi="Times New Roman"/>
          <w:color w:val="000000"/>
          <w:sz w:val="24"/>
          <w:lang w:val="ru-RU"/>
        </w:rPr>
        <w:t xml:space="preserve">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rsidRPr="007C2B13">
        <w:rPr>
          <w:rFonts w:ascii="Times New Roman" w:eastAsia="Times New Roman" w:hAnsi="Times New Roman"/>
          <w:color w:val="000000"/>
          <w:sz w:val="24"/>
          <w:lang w:val="ru-RU"/>
        </w:rPr>
        <w:t>метапредметных</w:t>
      </w:r>
      <w:proofErr w:type="spellEnd"/>
      <w:r w:rsidRPr="007C2B13">
        <w:rPr>
          <w:rFonts w:ascii="Times New Roman" w:eastAsia="Times New Roman" w:hAnsi="Times New Roman"/>
          <w:color w:val="000000"/>
          <w:sz w:val="24"/>
          <w:lang w:val="ru-RU"/>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 </w:t>
      </w:r>
    </w:p>
    <w:p w:rsidR="00B5317F" w:rsidRPr="007C2B13" w:rsidRDefault="00B5317F" w:rsidP="00B5317F">
      <w:pPr>
        <w:tabs>
          <w:tab w:val="left" w:pos="180"/>
        </w:tabs>
        <w:autoSpaceDE w:val="0"/>
        <w:autoSpaceDN w:val="0"/>
        <w:spacing w:before="70" w:after="0" w:line="262" w:lineRule="auto"/>
        <w:rPr>
          <w:lang w:val="ru-RU"/>
        </w:rPr>
      </w:pPr>
      <w:r w:rsidRPr="007C2B13">
        <w:rPr>
          <w:lang w:val="ru-RU"/>
        </w:rPr>
        <w:tab/>
      </w:r>
      <w:r w:rsidRPr="007C2B13">
        <w:rPr>
          <w:rFonts w:ascii="Times New Roman" w:eastAsia="Times New Roman" w:hAnsi="Times New Roman"/>
          <w:color w:val="000000"/>
          <w:sz w:val="24"/>
          <w:lang w:val="ru-RU"/>
        </w:rPr>
        <w:t xml:space="preserve">Планируемые результаты включают личностные, </w:t>
      </w:r>
      <w:proofErr w:type="spellStart"/>
      <w:r w:rsidRPr="007C2B13">
        <w:rPr>
          <w:rFonts w:ascii="Times New Roman" w:eastAsia="Times New Roman" w:hAnsi="Times New Roman"/>
          <w:color w:val="000000"/>
          <w:sz w:val="24"/>
          <w:lang w:val="ru-RU"/>
        </w:rPr>
        <w:t>метапредметные</w:t>
      </w:r>
      <w:proofErr w:type="spellEnd"/>
      <w:r w:rsidRPr="007C2B13">
        <w:rPr>
          <w:rFonts w:ascii="Times New Roman" w:eastAsia="Times New Roman" w:hAnsi="Times New Roman"/>
          <w:color w:val="000000"/>
          <w:sz w:val="24"/>
          <w:lang w:val="ru-RU"/>
        </w:rPr>
        <w:t xml:space="preserve"> результаты за период обучения, а также предметные достижения младшего школьника за каждый год обучения в начальной школе.</w:t>
      </w:r>
    </w:p>
    <w:p w:rsidR="00B5317F" w:rsidRPr="007C2B13" w:rsidRDefault="00B5317F" w:rsidP="00B5317F">
      <w:pPr>
        <w:tabs>
          <w:tab w:val="left" w:pos="180"/>
        </w:tabs>
        <w:autoSpaceDE w:val="0"/>
        <w:autoSpaceDN w:val="0"/>
        <w:spacing w:before="70" w:after="0" w:line="262" w:lineRule="auto"/>
        <w:ind w:right="288"/>
        <w:rPr>
          <w:lang w:val="ru-RU"/>
        </w:rPr>
      </w:pPr>
      <w:r w:rsidRPr="007C2B13">
        <w:rPr>
          <w:lang w:val="ru-RU"/>
        </w:rPr>
        <w:tab/>
      </w:r>
      <w:r w:rsidRPr="007C2B13">
        <w:rPr>
          <w:rFonts w:ascii="Times New Roman" w:eastAsia="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B5317F" w:rsidRPr="007C2B13" w:rsidRDefault="00B5317F" w:rsidP="00B5317F">
      <w:pPr>
        <w:autoSpaceDE w:val="0"/>
        <w:autoSpaceDN w:val="0"/>
        <w:spacing w:before="70" w:after="0" w:line="230" w:lineRule="auto"/>
        <w:ind w:left="180"/>
        <w:rPr>
          <w:lang w:val="ru-RU"/>
        </w:rPr>
      </w:pPr>
      <w:r w:rsidRPr="007C2B13">
        <w:rPr>
          <w:rFonts w:ascii="Times New Roman" w:eastAsia="Times New Roman" w:hAnsi="Times New Roman"/>
          <w:color w:val="000000"/>
          <w:sz w:val="24"/>
          <w:lang w:val="ru-RU"/>
        </w:rPr>
        <w:t xml:space="preserve">На курс «Литературное чтение» во 2 классе отводится 136 ч. </w:t>
      </w:r>
    </w:p>
    <w:p w:rsidR="00B5317F" w:rsidRPr="007C2B13" w:rsidRDefault="00B5317F" w:rsidP="00B5317F">
      <w:pPr>
        <w:autoSpaceDE w:val="0"/>
        <w:autoSpaceDN w:val="0"/>
        <w:spacing w:before="262" w:after="0" w:line="230" w:lineRule="auto"/>
        <w:rPr>
          <w:lang w:val="ru-RU"/>
        </w:rPr>
      </w:pPr>
      <w:r w:rsidRPr="007C2B13">
        <w:rPr>
          <w:rFonts w:ascii="Times New Roman" w:eastAsia="Times New Roman" w:hAnsi="Times New Roman"/>
          <w:b/>
          <w:color w:val="000000"/>
          <w:sz w:val="24"/>
          <w:lang w:val="ru-RU"/>
        </w:rPr>
        <w:t>ЦЕЛИ ИЗУЧЕНИЯ УЧЕБНОГО ПРЕДМЕТА «ЛИТЕРАТУРНОЕ ЧТЕНИЕ»</w:t>
      </w:r>
    </w:p>
    <w:p w:rsidR="00B5317F" w:rsidRPr="007C2B13" w:rsidRDefault="00B5317F" w:rsidP="00B5317F">
      <w:pPr>
        <w:autoSpaceDE w:val="0"/>
        <w:autoSpaceDN w:val="0"/>
        <w:spacing w:before="166" w:after="0" w:line="271" w:lineRule="auto"/>
        <w:ind w:right="720" w:firstLine="180"/>
        <w:rPr>
          <w:lang w:val="ru-RU"/>
        </w:rPr>
      </w:pPr>
      <w:r w:rsidRPr="007C2B13">
        <w:rPr>
          <w:rFonts w:ascii="Times New Roman" w:eastAsia="Times New Roman" w:hAnsi="Times New Roman"/>
          <w:color w:val="000000"/>
          <w:sz w:val="24"/>
          <w:lang w:val="ru-RU"/>
        </w:rPr>
        <w:t xml:space="preserve">Приоритетная </w:t>
      </w:r>
      <w:r w:rsidRPr="007C2B13">
        <w:rPr>
          <w:rFonts w:ascii="Times New Roman" w:eastAsia="Times New Roman" w:hAnsi="Times New Roman"/>
          <w:b/>
          <w:color w:val="000000"/>
          <w:sz w:val="24"/>
          <w:lang w:val="ru-RU"/>
        </w:rPr>
        <w:t xml:space="preserve">цель </w:t>
      </w:r>
      <w:r w:rsidRPr="007C2B13">
        <w:rPr>
          <w:rFonts w:ascii="Times New Roman" w:eastAsia="Times New Roman" w:hAnsi="Times New Roman"/>
          <w:color w:val="000000"/>
          <w:sz w:val="24"/>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w:t>
      </w:r>
    </w:p>
    <w:p w:rsidR="00B5317F" w:rsidRPr="007C2B13" w:rsidRDefault="00B5317F" w:rsidP="00B5317F">
      <w:pPr>
        <w:rPr>
          <w:lang w:val="ru-RU"/>
        </w:rPr>
        <w:sectPr w:rsidR="00B5317F" w:rsidRPr="007C2B13" w:rsidSect="00B5317F">
          <w:type w:val="continuous"/>
          <w:pgSz w:w="11900" w:h="16840"/>
          <w:pgMar w:top="298" w:right="650" w:bottom="338" w:left="666" w:header="720" w:footer="720" w:gutter="0"/>
          <w:cols w:space="720" w:equalWidth="0">
            <w:col w:w="10584" w:space="0"/>
          </w:cols>
          <w:docGrid w:linePitch="360"/>
        </w:sectPr>
      </w:pPr>
    </w:p>
    <w:p w:rsidR="00B5317F" w:rsidRPr="007C2B13" w:rsidRDefault="00B5317F" w:rsidP="00B5317F">
      <w:pPr>
        <w:autoSpaceDE w:val="0"/>
        <w:autoSpaceDN w:val="0"/>
        <w:spacing w:after="66" w:line="220" w:lineRule="exact"/>
        <w:rPr>
          <w:lang w:val="ru-RU"/>
        </w:rPr>
      </w:pPr>
    </w:p>
    <w:p w:rsidR="00B5317F" w:rsidRPr="007C2B13" w:rsidRDefault="00B5317F" w:rsidP="00B5317F">
      <w:pPr>
        <w:autoSpaceDE w:val="0"/>
        <w:autoSpaceDN w:val="0"/>
        <w:spacing w:after="0" w:line="281" w:lineRule="auto"/>
        <w:ind w:right="288"/>
        <w:rPr>
          <w:lang w:val="ru-RU"/>
        </w:rPr>
      </w:pPr>
      <w:r w:rsidRPr="007C2B13">
        <w:rPr>
          <w:rFonts w:ascii="Times New Roman" w:eastAsia="Times New Roman" w:hAnsi="Times New Roman"/>
          <w:color w:val="000000"/>
          <w:sz w:val="24"/>
          <w:lang w:val="ru-RU"/>
        </w:rPr>
        <w:lastRenderedPageBreak/>
        <w:t xml:space="preserve">эмоционально </w:t>
      </w:r>
      <w:proofErr w:type="gramStart"/>
      <w:r w:rsidRPr="007C2B13">
        <w:rPr>
          <w:rFonts w:ascii="Times New Roman" w:eastAsia="Times New Roman" w:hAnsi="Times New Roman"/>
          <w:color w:val="000000"/>
          <w:sz w:val="24"/>
          <w:lang w:val="ru-RU"/>
        </w:rPr>
        <w:t>откликающегося</w:t>
      </w:r>
      <w:proofErr w:type="gramEnd"/>
      <w:r w:rsidRPr="007C2B13">
        <w:rPr>
          <w:rFonts w:ascii="Times New Roman" w:eastAsia="Times New Roman" w:hAnsi="Times New Roman"/>
          <w:color w:val="000000"/>
          <w:sz w:val="24"/>
          <w:lang w:val="ru-RU"/>
        </w:rPr>
        <w:t xml:space="preserve"> на прослушанное или прочитанное произведение. Приобретённые младшими школьниками знания, полученный опыт решения учебных задач, а также </w:t>
      </w:r>
      <w:r w:rsidRPr="007C2B13">
        <w:rPr>
          <w:lang w:val="ru-RU"/>
        </w:rPr>
        <w:br/>
      </w:r>
      <w:proofErr w:type="spellStart"/>
      <w:r w:rsidRPr="007C2B13">
        <w:rPr>
          <w:rFonts w:ascii="Times New Roman" w:eastAsia="Times New Roman" w:hAnsi="Times New Roman"/>
          <w:color w:val="000000"/>
          <w:sz w:val="24"/>
          <w:lang w:val="ru-RU"/>
        </w:rPr>
        <w:t>сформированность</w:t>
      </w:r>
      <w:proofErr w:type="spellEnd"/>
      <w:r w:rsidRPr="007C2B13">
        <w:rPr>
          <w:rFonts w:ascii="Times New Roman" w:eastAsia="Times New Roman" w:hAnsi="Times New Roman"/>
          <w:color w:val="000000"/>
          <w:sz w:val="24"/>
          <w:lang w:val="ru-RU"/>
        </w:rPr>
        <w:t xml:space="preserve"> предметных и универсальных действий в процессе изучения предмета</w:t>
      </w:r>
      <w:proofErr w:type="gramStart"/>
      <w:r w:rsidRPr="007C2B13">
        <w:rPr>
          <w:rFonts w:ascii="Times New Roman" w:eastAsia="Times New Roman" w:hAnsi="Times New Roman"/>
          <w:color w:val="000000"/>
          <w:sz w:val="24"/>
          <w:lang w:val="ru-RU"/>
        </w:rPr>
        <w:t>«Л</w:t>
      </w:r>
      <w:proofErr w:type="gramEnd"/>
      <w:r w:rsidRPr="007C2B13">
        <w:rPr>
          <w:rFonts w:ascii="Times New Roman" w:eastAsia="Times New Roman" w:hAnsi="Times New Roman"/>
          <w:color w:val="000000"/>
          <w:sz w:val="24"/>
          <w:lang w:val="ru-RU"/>
        </w:rPr>
        <w:t>итературное чтение» станут фундаментом обучения в основном звене школы, а также будут востребованы в жизни.</w:t>
      </w:r>
    </w:p>
    <w:p w:rsidR="00B5317F" w:rsidRPr="007C2B13" w:rsidRDefault="00B5317F" w:rsidP="00B5317F">
      <w:pPr>
        <w:tabs>
          <w:tab w:val="left" w:pos="180"/>
        </w:tabs>
        <w:autoSpaceDE w:val="0"/>
        <w:autoSpaceDN w:val="0"/>
        <w:spacing w:before="190" w:after="0" w:line="262" w:lineRule="auto"/>
        <w:ind w:right="432"/>
        <w:rPr>
          <w:lang w:val="ru-RU"/>
        </w:rPr>
      </w:pPr>
      <w:r w:rsidRPr="007C2B13">
        <w:rPr>
          <w:lang w:val="ru-RU"/>
        </w:rPr>
        <w:tab/>
      </w:r>
      <w:r w:rsidRPr="007C2B13">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p>
    <w:p w:rsidR="00B5317F" w:rsidRPr="007C2B13" w:rsidRDefault="00B5317F" w:rsidP="00B5317F">
      <w:pPr>
        <w:autoSpaceDE w:val="0"/>
        <w:autoSpaceDN w:val="0"/>
        <w:spacing w:before="178" w:after="0" w:line="262" w:lineRule="auto"/>
        <w:ind w:left="420"/>
        <w:rPr>
          <w:lang w:val="ru-RU"/>
        </w:rPr>
      </w:pPr>
      <w:r w:rsidRPr="007C2B13">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B5317F" w:rsidRPr="007C2B13" w:rsidRDefault="00B5317F" w:rsidP="00B5317F">
      <w:pPr>
        <w:autoSpaceDE w:val="0"/>
        <w:autoSpaceDN w:val="0"/>
        <w:spacing w:before="192" w:after="0" w:line="230" w:lineRule="auto"/>
        <w:ind w:left="420"/>
        <w:rPr>
          <w:lang w:val="ru-RU"/>
        </w:rPr>
      </w:pPr>
      <w:r w:rsidRPr="007C2B13">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развития;</w:t>
      </w:r>
    </w:p>
    <w:p w:rsidR="00B5317F" w:rsidRPr="007C2B13" w:rsidRDefault="00B5317F" w:rsidP="00B5317F">
      <w:pPr>
        <w:autoSpaceDE w:val="0"/>
        <w:autoSpaceDN w:val="0"/>
        <w:spacing w:before="192" w:after="0" w:line="262" w:lineRule="auto"/>
        <w:ind w:left="420" w:right="576"/>
        <w:rPr>
          <w:lang w:val="ru-RU"/>
        </w:rPr>
      </w:pPr>
      <w:r w:rsidRPr="007C2B13">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B5317F" w:rsidRPr="007C2B13" w:rsidRDefault="00B5317F" w:rsidP="00B5317F">
      <w:pPr>
        <w:autoSpaceDE w:val="0"/>
        <w:autoSpaceDN w:val="0"/>
        <w:spacing w:before="190" w:after="0" w:line="262" w:lineRule="auto"/>
        <w:ind w:left="420" w:right="432"/>
        <w:rPr>
          <w:lang w:val="ru-RU"/>
        </w:rPr>
      </w:pPr>
      <w:r w:rsidRPr="007C2B13">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народного творчества;</w:t>
      </w:r>
    </w:p>
    <w:p w:rsidR="00B5317F" w:rsidRPr="007C2B13" w:rsidRDefault="00B5317F" w:rsidP="00B5317F">
      <w:pPr>
        <w:autoSpaceDE w:val="0"/>
        <w:autoSpaceDN w:val="0"/>
        <w:spacing w:before="190" w:after="0" w:line="286" w:lineRule="auto"/>
        <w:ind w:left="420"/>
        <w:rPr>
          <w:lang w:val="ru-RU"/>
        </w:rPr>
      </w:pPr>
      <w:r w:rsidRPr="007C2B13">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7C2B13">
        <w:rPr>
          <w:lang w:val="ru-RU"/>
        </w:rPr>
        <w:br/>
      </w:r>
      <w:r w:rsidRPr="007C2B13">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7C2B13">
        <w:rPr>
          <w:lang w:val="ru-RU"/>
        </w:rPr>
        <w:br/>
      </w:r>
      <w:r w:rsidRPr="007C2B13">
        <w:rPr>
          <w:rFonts w:ascii="Times New Roman" w:eastAsia="Times New Roman" w:hAnsi="Times New Roman"/>
          <w:color w:val="000000"/>
          <w:sz w:val="24"/>
          <w:lang w:val="ru-RU"/>
        </w:rPr>
        <w:t xml:space="preserve">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w:t>
      </w:r>
      <w:proofErr w:type="spellStart"/>
      <w:r w:rsidRPr="007C2B13">
        <w:rPr>
          <w:rFonts w:ascii="Times New Roman" w:eastAsia="Times New Roman" w:hAnsi="Times New Roman"/>
          <w:color w:val="000000"/>
          <w:sz w:val="24"/>
          <w:lang w:val="ru-RU"/>
        </w:rPr>
        <w:t>характер</w:t>
      </w:r>
      <w:proofErr w:type="gramStart"/>
      <w:r w:rsidRPr="007C2B13">
        <w:rPr>
          <w:rFonts w:ascii="Times New Roman" w:eastAsia="Times New Roman" w:hAnsi="Times New Roman"/>
          <w:color w:val="000000"/>
          <w:sz w:val="24"/>
          <w:lang w:val="ru-RU"/>
        </w:rPr>
        <w:t>;т</w:t>
      </w:r>
      <w:proofErr w:type="gramEnd"/>
      <w:r w:rsidRPr="007C2B13">
        <w:rPr>
          <w:rFonts w:ascii="Times New Roman" w:eastAsia="Times New Roman" w:hAnsi="Times New Roman"/>
          <w:color w:val="000000"/>
          <w:sz w:val="24"/>
          <w:lang w:val="ru-RU"/>
        </w:rPr>
        <w:t>ема</w:t>
      </w:r>
      <w:proofErr w:type="spellEnd"/>
      <w:r w:rsidRPr="007C2B13">
        <w:rPr>
          <w:rFonts w:ascii="Times New Roman" w:eastAsia="Times New Roman" w:hAnsi="Times New Roman"/>
          <w:color w:val="000000"/>
          <w:sz w:val="24"/>
          <w:lang w:val="ru-RU"/>
        </w:rPr>
        <w:t xml:space="preserve">; </w:t>
      </w:r>
      <w:proofErr w:type="gramStart"/>
      <w:r w:rsidRPr="007C2B13">
        <w:rPr>
          <w:rFonts w:ascii="Times New Roman" w:eastAsia="Times New Roman" w:hAnsi="Times New Roman"/>
          <w:color w:val="000000"/>
          <w:sz w:val="24"/>
          <w:lang w:val="ru-RU"/>
        </w:rPr>
        <w:t xml:space="preserve">идея; заголовок и содержание; композиция; сюжет; эпизод, смысловые части; стихотворение (ритм, рифма); средства художественной </w:t>
      </w:r>
      <w:r w:rsidRPr="007C2B13">
        <w:rPr>
          <w:lang w:val="ru-RU"/>
        </w:rPr>
        <w:br/>
      </w:r>
      <w:r w:rsidRPr="007C2B13">
        <w:rPr>
          <w:rFonts w:ascii="Times New Roman" w:eastAsia="Times New Roman" w:hAnsi="Times New Roman"/>
          <w:color w:val="000000"/>
          <w:sz w:val="24"/>
          <w:lang w:val="ru-RU"/>
        </w:rPr>
        <w:t>выразительности (сравнение, эпитет, олицетворение);</w:t>
      </w:r>
      <w:proofErr w:type="gramEnd"/>
    </w:p>
    <w:p w:rsidR="00B5317F" w:rsidRPr="007C2B13" w:rsidRDefault="00B5317F" w:rsidP="00B5317F">
      <w:pPr>
        <w:autoSpaceDE w:val="0"/>
        <w:autoSpaceDN w:val="0"/>
        <w:spacing w:before="190" w:after="0" w:line="262" w:lineRule="auto"/>
        <w:ind w:left="420"/>
        <w:rPr>
          <w:lang w:val="ru-RU"/>
        </w:rPr>
      </w:pPr>
      <w:r w:rsidRPr="007C2B13">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B5317F" w:rsidRPr="007C2B13" w:rsidRDefault="00B5317F" w:rsidP="00B5317F">
      <w:pPr>
        <w:autoSpaceDE w:val="0"/>
        <w:autoSpaceDN w:val="0"/>
        <w:spacing w:after="78" w:line="220" w:lineRule="exact"/>
        <w:rPr>
          <w:lang w:val="ru-RU"/>
        </w:rPr>
      </w:pPr>
    </w:p>
    <w:p w:rsidR="00B5317F" w:rsidRPr="007C2B13" w:rsidRDefault="00B5317F" w:rsidP="00B5317F">
      <w:pPr>
        <w:autoSpaceDE w:val="0"/>
        <w:autoSpaceDN w:val="0"/>
        <w:spacing w:after="0" w:line="230" w:lineRule="auto"/>
        <w:rPr>
          <w:lang w:val="ru-RU"/>
        </w:rPr>
      </w:pPr>
      <w:r w:rsidRPr="007C2B13">
        <w:rPr>
          <w:rFonts w:ascii="Times New Roman" w:eastAsia="Times New Roman" w:hAnsi="Times New Roman"/>
          <w:b/>
          <w:color w:val="000000"/>
          <w:sz w:val="24"/>
          <w:lang w:val="ru-RU"/>
        </w:rPr>
        <w:t xml:space="preserve">СОДЕРЖАНИЕ УЧЕБНОГО ПРЕДМЕТА </w:t>
      </w:r>
    </w:p>
    <w:p w:rsidR="00B5317F" w:rsidRPr="007C2B13" w:rsidRDefault="00B5317F" w:rsidP="00B5317F">
      <w:pPr>
        <w:tabs>
          <w:tab w:val="left" w:pos="180"/>
        </w:tabs>
        <w:autoSpaceDE w:val="0"/>
        <w:autoSpaceDN w:val="0"/>
        <w:spacing w:before="346" w:after="0" w:line="262" w:lineRule="auto"/>
        <w:ind w:left="60"/>
        <w:rPr>
          <w:lang w:val="ru-RU"/>
        </w:rPr>
      </w:pPr>
      <w:r w:rsidRPr="007C2B13">
        <w:rPr>
          <w:lang w:val="ru-RU"/>
        </w:rPr>
        <w:tab/>
      </w:r>
      <w:r w:rsidRPr="007C2B13">
        <w:rPr>
          <w:rFonts w:ascii="Times New Roman" w:eastAsia="Times New Roman" w:hAnsi="Times New Roman"/>
          <w:i/>
          <w:color w:val="000000"/>
          <w:sz w:val="24"/>
          <w:lang w:val="ru-RU"/>
        </w:rPr>
        <w:t>О нашей Родине.</w:t>
      </w:r>
      <w:r w:rsidRPr="007C2B13">
        <w:rPr>
          <w:rFonts w:ascii="Times New Roman" w:eastAsia="Times New Roman" w:hAnsi="Times New Roman"/>
          <w:color w:val="000000"/>
          <w:sz w:val="24"/>
          <w:lang w:val="ru-RU"/>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w:t>
      </w:r>
    </w:p>
    <w:p w:rsidR="00B5317F" w:rsidRPr="007C2B13" w:rsidRDefault="00B5317F" w:rsidP="00B5317F">
      <w:pPr>
        <w:autoSpaceDE w:val="0"/>
        <w:autoSpaceDN w:val="0"/>
        <w:spacing w:before="70" w:after="0" w:line="281" w:lineRule="auto"/>
        <w:ind w:right="288"/>
        <w:rPr>
          <w:lang w:val="ru-RU"/>
        </w:rPr>
      </w:pPr>
      <w:r w:rsidRPr="007C2B13">
        <w:rPr>
          <w:rFonts w:ascii="Times New Roman" w:eastAsia="Times New Roman" w:hAnsi="Times New Roman"/>
          <w:color w:val="000000"/>
          <w:sz w:val="24"/>
          <w:lang w:val="ru-RU"/>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w:t>
      </w:r>
      <w:r w:rsidRPr="007C2B13">
        <w:rPr>
          <w:rFonts w:ascii="Times New Roman" w:eastAsia="Times New Roman" w:hAnsi="Times New Roman"/>
          <w:color w:val="000000"/>
          <w:sz w:val="24"/>
          <w:lang w:val="ru-RU"/>
        </w:rPr>
        <w:lastRenderedPageBreak/>
        <w:t>отклика на произведение. Отражение темы. Родины в изобразительном искусстве (пейзажи И. И. Левитана, И. И. Шишкина, В. Д. Поленова и др.).</w:t>
      </w:r>
    </w:p>
    <w:p w:rsidR="00B5317F" w:rsidRPr="007C2B13" w:rsidRDefault="00B5317F" w:rsidP="00B5317F">
      <w:pPr>
        <w:autoSpaceDE w:val="0"/>
        <w:autoSpaceDN w:val="0"/>
        <w:spacing w:before="192" w:after="0" w:line="283" w:lineRule="auto"/>
        <w:ind w:right="288" w:firstLine="180"/>
        <w:rPr>
          <w:lang w:val="ru-RU"/>
        </w:rPr>
      </w:pPr>
      <w:r w:rsidRPr="007C2B13">
        <w:rPr>
          <w:rFonts w:ascii="Times New Roman" w:eastAsia="Times New Roman" w:hAnsi="Times New Roman"/>
          <w:i/>
          <w:color w:val="000000"/>
          <w:sz w:val="24"/>
          <w:lang w:val="ru-RU"/>
        </w:rPr>
        <w:t>Фольклор (устное народное творчество).</w:t>
      </w:r>
      <w:r w:rsidRPr="007C2B13">
        <w:rPr>
          <w:rFonts w:ascii="Times New Roman" w:eastAsia="Times New Roman" w:hAnsi="Times New Roman"/>
          <w:color w:val="000000"/>
          <w:sz w:val="24"/>
          <w:lang w:val="ru-RU"/>
        </w:rPr>
        <w:t xml:space="preserve"> Произведения малых жанров фольклора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rsidR="00B5317F" w:rsidRPr="007C2B13" w:rsidRDefault="00B5317F" w:rsidP="00B5317F">
      <w:pPr>
        <w:autoSpaceDE w:val="0"/>
        <w:autoSpaceDN w:val="0"/>
        <w:spacing w:before="70" w:after="0"/>
        <w:ind w:right="576"/>
        <w:rPr>
          <w:lang w:val="ru-RU"/>
        </w:rPr>
      </w:pPr>
      <w:r w:rsidRPr="007C2B13">
        <w:rPr>
          <w:rFonts w:ascii="Times New Roman" w:eastAsia="Times New Roman" w:hAnsi="Times New Roman"/>
          <w:color w:val="000000"/>
          <w:sz w:val="24"/>
          <w:lang w:val="ru-RU"/>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5317F" w:rsidRPr="007C2B13" w:rsidRDefault="00B5317F" w:rsidP="00B5317F">
      <w:pPr>
        <w:autoSpaceDE w:val="0"/>
        <w:autoSpaceDN w:val="0"/>
        <w:spacing w:before="190" w:after="0" w:line="286" w:lineRule="auto"/>
        <w:ind w:firstLine="180"/>
        <w:rPr>
          <w:lang w:val="ru-RU"/>
        </w:rPr>
      </w:pPr>
      <w:r w:rsidRPr="007C2B13">
        <w:rPr>
          <w:rFonts w:ascii="Times New Roman" w:eastAsia="Times New Roman" w:hAnsi="Times New Roman"/>
          <w:i/>
          <w:color w:val="000000"/>
          <w:sz w:val="24"/>
          <w:lang w:val="ru-RU"/>
        </w:rPr>
        <w:t>Звуки и краски родной природы в разные времена года.</w:t>
      </w:r>
      <w:r w:rsidRPr="007C2B13">
        <w:rPr>
          <w:rFonts w:ascii="Times New Roman" w:eastAsia="Times New Roman" w:hAnsi="Times New Roman"/>
          <w:color w:val="000000"/>
          <w:sz w:val="24"/>
          <w:lang w:val="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B5317F" w:rsidRPr="007C2B13" w:rsidRDefault="00B5317F" w:rsidP="00B5317F">
      <w:pPr>
        <w:autoSpaceDE w:val="0"/>
        <w:autoSpaceDN w:val="0"/>
        <w:spacing w:before="190" w:after="0" w:line="262" w:lineRule="auto"/>
        <w:jc w:val="center"/>
        <w:rPr>
          <w:lang w:val="ru-RU"/>
        </w:rPr>
      </w:pPr>
      <w:r w:rsidRPr="007C2B13">
        <w:rPr>
          <w:rFonts w:ascii="Times New Roman" w:eastAsia="Times New Roman" w:hAnsi="Times New Roman"/>
          <w:i/>
          <w:color w:val="000000"/>
          <w:sz w:val="24"/>
          <w:lang w:val="ru-RU"/>
        </w:rPr>
        <w:t>О детях и дружбе</w:t>
      </w:r>
      <w:r w:rsidRPr="007C2B13">
        <w:rPr>
          <w:rFonts w:ascii="Times New Roman" w:eastAsia="Times New Roman" w:hAnsi="Times New Roman"/>
          <w:color w:val="000000"/>
          <w:sz w:val="24"/>
          <w:lang w:val="ru-RU"/>
        </w:rPr>
        <w:t xml:space="preserve">. </w:t>
      </w:r>
      <w:proofErr w:type="gramStart"/>
      <w:r w:rsidRPr="007C2B13">
        <w:rPr>
          <w:rFonts w:ascii="Times New Roman" w:eastAsia="Times New Roman" w:hAnsi="Times New Roman"/>
          <w:color w:val="000000"/>
          <w:sz w:val="24"/>
          <w:lang w:val="ru-RU"/>
        </w:rPr>
        <w:t xml:space="preserve">Круг чтения: тема дружбы в художественном произведении (расширение круга чтения: не менее четырёх произведений  С. А. </w:t>
      </w:r>
      <w:proofErr w:type="spellStart"/>
      <w:r w:rsidRPr="007C2B13">
        <w:rPr>
          <w:rFonts w:ascii="Times New Roman" w:eastAsia="Times New Roman" w:hAnsi="Times New Roman"/>
          <w:color w:val="000000"/>
          <w:sz w:val="24"/>
          <w:lang w:val="ru-RU"/>
        </w:rPr>
        <w:t>Баруздина</w:t>
      </w:r>
      <w:proofErr w:type="spellEnd"/>
      <w:r w:rsidRPr="007C2B13">
        <w:rPr>
          <w:rFonts w:ascii="Times New Roman" w:eastAsia="Times New Roman" w:hAnsi="Times New Roman"/>
          <w:color w:val="000000"/>
          <w:sz w:val="24"/>
          <w:lang w:val="ru-RU"/>
        </w:rPr>
        <w:t>,  Н. Н. Носова,  В. А. Осеевой, А. Гайдара, В.</w:t>
      </w:r>
      <w:proofErr w:type="gramEnd"/>
    </w:p>
    <w:p w:rsidR="00B5317F" w:rsidRPr="007C2B13" w:rsidRDefault="00B5317F" w:rsidP="00B5317F">
      <w:pPr>
        <w:autoSpaceDE w:val="0"/>
        <w:autoSpaceDN w:val="0"/>
        <w:spacing w:before="72" w:after="0"/>
        <w:ind w:right="288"/>
        <w:rPr>
          <w:lang w:val="ru-RU"/>
        </w:rPr>
      </w:pPr>
      <w:proofErr w:type="gramStart"/>
      <w:r w:rsidRPr="007C2B13">
        <w:rPr>
          <w:rFonts w:ascii="Times New Roman" w:eastAsia="Times New Roman" w:hAnsi="Times New Roman"/>
          <w:color w:val="000000"/>
          <w:sz w:val="24"/>
          <w:lang w:val="ru-RU"/>
        </w:rPr>
        <w:t xml:space="preserve">П. Катаева, И. П. </w:t>
      </w:r>
      <w:proofErr w:type="spellStart"/>
      <w:r w:rsidRPr="007C2B13">
        <w:rPr>
          <w:rFonts w:ascii="Times New Roman" w:eastAsia="Times New Roman" w:hAnsi="Times New Roman"/>
          <w:color w:val="000000"/>
          <w:sz w:val="24"/>
          <w:lang w:val="ru-RU"/>
        </w:rPr>
        <w:t>Токмаковой</w:t>
      </w:r>
      <w:proofErr w:type="spellEnd"/>
      <w:r w:rsidRPr="007C2B13">
        <w:rPr>
          <w:rFonts w:ascii="Times New Roman" w:eastAsia="Times New Roman" w:hAnsi="Times New Roman"/>
          <w:color w:val="000000"/>
          <w:sz w:val="24"/>
          <w:lang w:val="ru-RU"/>
        </w:rPr>
        <w:t>, В. Ю. Драгунского, В. В. Лунина и др.).</w:t>
      </w:r>
      <w:proofErr w:type="gramEnd"/>
      <w:r w:rsidRPr="007C2B13">
        <w:rPr>
          <w:rFonts w:ascii="Times New Roman" w:eastAsia="Times New Roman" w:hAnsi="Times New Roman"/>
          <w:color w:val="000000"/>
          <w:sz w:val="24"/>
          <w:lang w:val="ru-RU"/>
        </w:rPr>
        <w:t xml:space="preserve">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5317F" w:rsidRPr="007C2B13" w:rsidRDefault="00B5317F" w:rsidP="00B5317F">
      <w:pPr>
        <w:autoSpaceDE w:val="0"/>
        <w:autoSpaceDN w:val="0"/>
        <w:spacing w:before="190" w:after="0" w:line="281" w:lineRule="auto"/>
        <w:ind w:right="144" w:firstLine="180"/>
        <w:rPr>
          <w:lang w:val="ru-RU"/>
        </w:rPr>
      </w:pPr>
      <w:r w:rsidRPr="007C2B13">
        <w:rPr>
          <w:rFonts w:ascii="Times New Roman" w:eastAsia="Times New Roman" w:hAnsi="Times New Roman"/>
          <w:i/>
          <w:color w:val="000000"/>
          <w:sz w:val="24"/>
          <w:lang w:val="ru-RU"/>
        </w:rPr>
        <w:t xml:space="preserve">Мир </w:t>
      </w:r>
      <w:proofErr w:type="spellStart"/>
      <w:r w:rsidRPr="007C2B13">
        <w:rPr>
          <w:rFonts w:ascii="Times New Roman" w:eastAsia="Times New Roman" w:hAnsi="Times New Roman"/>
          <w:i/>
          <w:color w:val="000000"/>
          <w:sz w:val="24"/>
          <w:lang w:val="ru-RU"/>
        </w:rPr>
        <w:t>сказок</w:t>
      </w:r>
      <w:proofErr w:type="gramStart"/>
      <w:r w:rsidRPr="007C2B13">
        <w:rPr>
          <w:rFonts w:ascii="Times New Roman" w:eastAsia="Times New Roman" w:hAnsi="Times New Roman"/>
          <w:i/>
          <w:color w:val="000000"/>
          <w:sz w:val="24"/>
          <w:lang w:val="ru-RU"/>
        </w:rPr>
        <w:t>.</w:t>
      </w:r>
      <w:r w:rsidRPr="007C2B13">
        <w:rPr>
          <w:rFonts w:ascii="Times New Roman" w:eastAsia="Times New Roman" w:hAnsi="Times New Roman"/>
          <w:color w:val="000000"/>
          <w:sz w:val="24"/>
          <w:lang w:val="ru-RU"/>
        </w:rPr>
        <w:t>Ф</w:t>
      </w:r>
      <w:proofErr w:type="gramEnd"/>
      <w:r w:rsidRPr="007C2B13">
        <w:rPr>
          <w:rFonts w:ascii="Times New Roman" w:eastAsia="Times New Roman" w:hAnsi="Times New Roman"/>
          <w:color w:val="000000"/>
          <w:sz w:val="24"/>
          <w:lang w:val="ru-RU"/>
        </w:rPr>
        <w:t>ольклорная</w:t>
      </w:r>
      <w:proofErr w:type="spellEnd"/>
      <w:r w:rsidRPr="007C2B13">
        <w:rPr>
          <w:rFonts w:ascii="Times New Roman" w:eastAsia="Times New Roman" w:hAnsi="Times New Roman"/>
          <w:color w:val="000000"/>
          <w:sz w:val="24"/>
          <w:lang w:val="ru-RU"/>
        </w:rPr>
        <w:t xml:space="preserve"> (народная) и литературная (авторская) сказка: «бродячие» сюжеты (произведения по выбору, не менее четырёх).Фольклорная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B5317F" w:rsidRPr="007C2B13" w:rsidRDefault="00B5317F" w:rsidP="00B5317F">
      <w:pPr>
        <w:autoSpaceDE w:val="0"/>
        <w:autoSpaceDN w:val="0"/>
        <w:spacing w:before="190" w:after="0"/>
        <w:ind w:firstLine="180"/>
        <w:rPr>
          <w:lang w:val="ru-RU"/>
        </w:rPr>
      </w:pPr>
      <w:r w:rsidRPr="007C2B13">
        <w:rPr>
          <w:rFonts w:ascii="Times New Roman" w:eastAsia="Times New Roman" w:hAnsi="Times New Roman"/>
          <w:i/>
          <w:color w:val="000000"/>
          <w:sz w:val="24"/>
          <w:lang w:val="ru-RU"/>
        </w:rPr>
        <w:t>О братьях наших меньших</w:t>
      </w:r>
      <w:r w:rsidRPr="007C2B13">
        <w:rPr>
          <w:rFonts w:ascii="Times New Roman" w:eastAsia="Times New Roman" w:hAnsi="Times New Roman"/>
          <w:color w:val="000000"/>
          <w:sz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Start"/>
      <w:r w:rsidRPr="007C2B13">
        <w:rPr>
          <w:rFonts w:ascii="Times New Roman" w:eastAsia="Times New Roman" w:hAnsi="Times New Roman"/>
          <w:color w:val="000000"/>
          <w:sz w:val="24"/>
          <w:lang w:val="ru-RU"/>
        </w:rPr>
        <w:t>.Д</w:t>
      </w:r>
      <w:proofErr w:type="gramEnd"/>
      <w:r w:rsidRPr="007C2B13">
        <w:rPr>
          <w:rFonts w:ascii="Times New Roman" w:eastAsia="Times New Roman" w:hAnsi="Times New Roman"/>
          <w:color w:val="000000"/>
          <w:sz w:val="24"/>
          <w:lang w:val="ru-RU"/>
        </w:rPr>
        <w:t xml:space="preserve">ружба людей и животных — тема литературы (произведения Д. </w:t>
      </w:r>
      <w:r w:rsidRPr="007C2B13">
        <w:rPr>
          <w:rFonts w:ascii="Times New Roman" w:eastAsia="Times New Roman" w:hAnsi="Times New Roman"/>
          <w:color w:val="000000"/>
          <w:sz w:val="24"/>
          <w:lang w:val="ru-RU"/>
        </w:rPr>
        <w:lastRenderedPageBreak/>
        <w:t xml:space="preserve">Н. Мамина-Сибиряка, Е. И. </w:t>
      </w:r>
      <w:proofErr w:type="spellStart"/>
      <w:r w:rsidRPr="007C2B13">
        <w:rPr>
          <w:rFonts w:ascii="Times New Roman" w:eastAsia="Times New Roman" w:hAnsi="Times New Roman"/>
          <w:color w:val="000000"/>
          <w:sz w:val="24"/>
          <w:lang w:val="ru-RU"/>
        </w:rPr>
        <w:t>Чарушина</w:t>
      </w:r>
      <w:proofErr w:type="spellEnd"/>
      <w:r w:rsidRPr="007C2B13">
        <w:rPr>
          <w:rFonts w:ascii="Times New Roman" w:eastAsia="Times New Roman" w:hAnsi="Times New Roman"/>
          <w:color w:val="000000"/>
          <w:sz w:val="24"/>
          <w:lang w:val="ru-RU"/>
        </w:rPr>
        <w:t xml:space="preserve">, В. В. Бианки, Г. А. </w:t>
      </w:r>
      <w:proofErr w:type="spellStart"/>
      <w:r w:rsidRPr="007C2B13">
        <w:rPr>
          <w:rFonts w:ascii="Times New Roman" w:eastAsia="Times New Roman" w:hAnsi="Times New Roman"/>
          <w:color w:val="000000"/>
          <w:sz w:val="24"/>
          <w:lang w:val="ru-RU"/>
        </w:rPr>
        <w:t>Скребицкого</w:t>
      </w:r>
      <w:proofErr w:type="spellEnd"/>
      <w:r w:rsidRPr="007C2B13">
        <w:rPr>
          <w:rFonts w:ascii="Times New Roman" w:eastAsia="Times New Roman" w:hAnsi="Times New Roman"/>
          <w:color w:val="000000"/>
          <w:sz w:val="24"/>
          <w:lang w:val="ru-RU"/>
        </w:rPr>
        <w:t xml:space="preserve">, В. В. </w:t>
      </w:r>
      <w:proofErr w:type="spellStart"/>
      <w:r w:rsidRPr="007C2B13">
        <w:rPr>
          <w:rFonts w:ascii="Times New Roman" w:eastAsia="Times New Roman" w:hAnsi="Times New Roman"/>
          <w:color w:val="000000"/>
          <w:sz w:val="24"/>
          <w:lang w:val="ru-RU"/>
        </w:rPr>
        <w:t>Чаплиной</w:t>
      </w:r>
      <w:proofErr w:type="spellEnd"/>
      <w:r w:rsidRPr="007C2B13">
        <w:rPr>
          <w:rFonts w:ascii="Times New Roman" w:eastAsia="Times New Roman" w:hAnsi="Times New Roman"/>
          <w:color w:val="000000"/>
          <w:sz w:val="24"/>
          <w:lang w:val="ru-RU"/>
        </w:rPr>
        <w:t>, С. В. Михалкова, Б. С. Житкова, С. В. Образцова, М. М.</w:t>
      </w:r>
    </w:p>
    <w:p w:rsidR="00B5317F" w:rsidRPr="007C2B13" w:rsidRDefault="00B5317F" w:rsidP="00B5317F">
      <w:pPr>
        <w:autoSpaceDE w:val="0"/>
        <w:autoSpaceDN w:val="0"/>
        <w:spacing w:before="70" w:after="0" w:line="230" w:lineRule="auto"/>
        <w:rPr>
          <w:lang w:val="ru-RU"/>
        </w:rPr>
      </w:pPr>
      <w:r w:rsidRPr="007C2B13">
        <w:rPr>
          <w:rFonts w:ascii="Times New Roman" w:eastAsia="Times New Roman" w:hAnsi="Times New Roman"/>
          <w:color w:val="000000"/>
          <w:sz w:val="24"/>
          <w:lang w:val="ru-RU"/>
        </w:rPr>
        <w:t>Пришвина и др.)</w:t>
      </w:r>
      <w:proofErr w:type="gramStart"/>
      <w:r w:rsidRPr="007C2B13">
        <w:rPr>
          <w:rFonts w:ascii="Times New Roman" w:eastAsia="Times New Roman" w:hAnsi="Times New Roman"/>
          <w:color w:val="000000"/>
          <w:sz w:val="24"/>
          <w:lang w:val="ru-RU"/>
        </w:rPr>
        <w:t>.О</w:t>
      </w:r>
      <w:proofErr w:type="gramEnd"/>
      <w:r w:rsidRPr="007C2B13">
        <w:rPr>
          <w:rFonts w:ascii="Times New Roman" w:eastAsia="Times New Roman" w:hAnsi="Times New Roman"/>
          <w:color w:val="000000"/>
          <w:sz w:val="24"/>
          <w:lang w:val="ru-RU"/>
        </w:rPr>
        <w:t>тражение образов животных в фольклоре (русские народные песни, загадки,</w:t>
      </w:r>
    </w:p>
    <w:p w:rsidR="00B5317F" w:rsidRPr="007C2B13" w:rsidRDefault="00B5317F" w:rsidP="00B5317F">
      <w:pPr>
        <w:autoSpaceDE w:val="0"/>
        <w:autoSpaceDN w:val="0"/>
        <w:spacing w:after="0" w:line="271" w:lineRule="auto"/>
        <w:ind w:right="288"/>
        <w:rPr>
          <w:lang w:val="ru-RU"/>
        </w:rPr>
      </w:pPr>
      <w:r w:rsidRPr="007C2B13">
        <w:rPr>
          <w:rFonts w:ascii="Times New Roman" w:eastAsia="Times New Roman" w:hAnsi="Times New Roman"/>
          <w:color w:val="000000"/>
          <w:sz w:val="24"/>
          <w:lang w:val="ru-RU"/>
        </w:rPr>
        <w:t>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w:t>
      </w:r>
    </w:p>
    <w:p w:rsidR="00B5317F" w:rsidRPr="007C2B13" w:rsidRDefault="00B5317F" w:rsidP="00B5317F">
      <w:pPr>
        <w:autoSpaceDE w:val="0"/>
        <w:autoSpaceDN w:val="0"/>
        <w:spacing w:before="70" w:after="0" w:line="262" w:lineRule="auto"/>
        <w:ind w:right="432"/>
        <w:rPr>
          <w:lang w:val="ru-RU"/>
        </w:rPr>
      </w:pPr>
      <w:r w:rsidRPr="007C2B13">
        <w:rPr>
          <w:rFonts w:ascii="Times New Roman" w:eastAsia="Times New Roman" w:hAnsi="Times New Roman"/>
          <w:color w:val="000000"/>
          <w:sz w:val="24"/>
          <w:lang w:val="ru-RU"/>
        </w:rPr>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w:t>
      </w:r>
    </w:p>
    <w:p w:rsidR="00B5317F" w:rsidRPr="007C2B13" w:rsidRDefault="00B5317F" w:rsidP="00B5317F">
      <w:pPr>
        <w:autoSpaceDE w:val="0"/>
        <w:autoSpaceDN w:val="0"/>
        <w:spacing w:before="70" w:after="0" w:line="262" w:lineRule="auto"/>
        <w:ind w:right="576"/>
        <w:rPr>
          <w:lang w:val="ru-RU"/>
        </w:rPr>
      </w:pPr>
      <w:r w:rsidRPr="007C2B13">
        <w:rPr>
          <w:rFonts w:ascii="Times New Roman" w:eastAsia="Times New Roman" w:hAnsi="Times New Roman"/>
          <w:color w:val="000000"/>
          <w:sz w:val="24"/>
          <w:lang w:val="ru-RU"/>
        </w:rPr>
        <w:t xml:space="preserve">Знакомство с художниками-иллюстраторами, анималистами (без использования термина): Е. И. </w:t>
      </w:r>
      <w:proofErr w:type="spellStart"/>
      <w:r w:rsidRPr="007C2B13">
        <w:rPr>
          <w:rFonts w:ascii="Times New Roman" w:eastAsia="Times New Roman" w:hAnsi="Times New Roman"/>
          <w:color w:val="000000"/>
          <w:sz w:val="24"/>
          <w:lang w:val="ru-RU"/>
        </w:rPr>
        <w:t>Чарушин</w:t>
      </w:r>
      <w:proofErr w:type="spellEnd"/>
      <w:r w:rsidRPr="007C2B13">
        <w:rPr>
          <w:rFonts w:ascii="Times New Roman" w:eastAsia="Times New Roman" w:hAnsi="Times New Roman"/>
          <w:color w:val="000000"/>
          <w:sz w:val="24"/>
          <w:lang w:val="ru-RU"/>
        </w:rPr>
        <w:t>, В. В. Бианки.</w:t>
      </w:r>
    </w:p>
    <w:p w:rsidR="00B5317F" w:rsidRPr="007C2B13" w:rsidRDefault="00B5317F" w:rsidP="00B5317F">
      <w:pPr>
        <w:autoSpaceDE w:val="0"/>
        <w:autoSpaceDN w:val="0"/>
        <w:spacing w:before="190" w:after="0" w:line="281" w:lineRule="auto"/>
        <w:ind w:firstLine="180"/>
        <w:rPr>
          <w:lang w:val="ru-RU"/>
        </w:rPr>
      </w:pPr>
      <w:r w:rsidRPr="007C2B13">
        <w:rPr>
          <w:rFonts w:ascii="Times New Roman" w:eastAsia="Times New Roman" w:hAnsi="Times New Roman"/>
          <w:i/>
          <w:color w:val="000000"/>
          <w:sz w:val="24"/>
          <w:lang w:val="ru-RU"/>
        </w:rPr>
        <w:t xml:space="preserve">О </w:t>
      </w:r>
      <w:proofErr w:type="gramStart"/>
      <w:r w:rsidRPr="007C2B13">
        <w:rPr>
          <w:rFonts w:ascii="Times New Roman" w:eastAsia="Times New Roman" w:hAnsi="Times New Roman"/>
          <w:i/>
          <w:color w:val="000000"/>
          <w:sz w:val="24"/>
          <w:lang w:val="ru-RU"/>
        </w:rPr>
        <w:t>наших</w:t>
      </w:r>
      <w:proofErr w:type="gramEnd"/>
      <w:r w:rsidRPr="007C2B13">
        <w:rPr>
          <w:rFonts w:ascii="Times New Roman" w:eastAsia="Times New Roman" w:hAnsi="Times New Roman"/>
          <w:i/>
          <w:color w:val="000000"/>
          <w:sz w:val="24"/>
          <w:lang w:val="ru-RU"/>
        </w:rPr>
        <w:t xml:space="preserve"> близких, о семье</w:t>
      </w:r>
      <w:r w:rsidRPr="007C2B13">
        <w:rPr>
          <w:rFonts w:ascii="Times New Roman" w:eastAsia="Times New Roman" w:hAnsi="Times New Roman"/>
          <w:color w:val="000000"/>
          <w:sz w:val="24"/>
          <w:lang w:val="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5317F" w:rsidRPr="007C2B13" w:rsidRDefault="00B5317F" w:rsidP="00B5317F">
      <w:pPr>
        <w:autoSpaceDE w:val="0"/>
        <w:autoSpaceDN w:val="0"/>
        <w:spacing w:before="190" w:after="0" w:line="281" w:lineRule="auto"/>
        <w:ind w:firstLine="180"/>
        <w:rPr>
          <w:lang w:val="ru-RU"/>
        </w:rPr>
      </w:pPr>
      <w:r w:rsidRPr="007C2B13">
        <w:rPr>
          <w:rFonts w:ascii="Times New Roman" w:eastAsia="Times New Roman" w:hAnsi="Times New Roman"/>
          <w:i/>
          <w:color w:val="000000"/>
          <w:sz w:val="24"/>
          <w:lang w:val="ru-RU"/>
        </w:rPr>
        <w:t>Зарубежная литература</w:t>
      </w:r>
      <w:r w:rsidRPr="007C2B13">
        <w:rPr>
          <w:rFonts w:ascii="Times New Roman" w:eastAsia="Times New Roman" w:hAnsi="Times New Roman"/>
          <w:color w:val="000000"/>
          <w:sz w:val="24"/>
          <w:lang w:val="ru-RU"/>
        </w:rPr>
        <w:t xml:space="preserve">. </w:t>
      </w:r>
      <w:proofErr w:type="gramStart"/>
      <w:r w:rsidRPr="007C2B13">
        <w:rPr>
          <w:rFonts w:ascii="Times New Roman" w:eastAsia="Times New Roman" w:hAnsi="Times New Roman"/>
          <w:color w:val="000000"/>
          <w:sz w:val="24"/>
          <w:lang w:val="ru-RU"/>
        </w:rPr>
        <w:t xml:space="preserve">Круг чтения: литературная (авторская) сказка (не менее двух </w:t>
      </w:r>
      <w:r w:rsidRPr="007C2B13">
        <w:rPr>
          <w:lang w:val="ru-RU"/>
        </w:rPr>
        <w:br/>
      </w:r>
      <w:r w:rsidRPr="007C2B13">
        <w:rPr>
          <w:rFonts w:ascii="Times New Roman" w:eastAsia="Times New Roman" w:hAnsi="Times New Roman"/>
          <w:color w:val="000000"/>
          <w:sz w:val="24"/>
          <w:lang w:val="ru-RU"/>
        </w:rPr>
        <w:t xml:space="preserve">произведений): зарубежные писатели-сказочники (Ш. Перро, братья Гримм, Х.-К. Андерсен, Дж. </w:t>
      </w:r>
      <w:proofErr w:type="spellStart"/>
      <w:r w:rsidRPr="007C2B13">
        <w:rPr>
          <w:rFonts w:ascii="Times New Roman" w:eastAsia="Times New Roman" w:hAnsi="Times New Roman"/>
          <w:color w:val="000000"/>
          <w:sz w:val="24"/>
          <w:lang w:val="ru-RU"/>
        </w:rPr>
        <w:t>Родари</w:t>
      </w:r>
      <w:proofErr w:type="spellEnd"/>
      <w:r w:rsidRPr="007C2B13">
        <w:rPr>
          <w:rFonts w:ascii="Times New Roman" w:eastAsia="Times New Roman" w:hAnsi="Times New Roman"/>
          <w:color w:val="000000"/>
          <w:sz w:val="24"/>
          <w:lang w:val="ru-RU"/>
        </w:rPr>
        <w:t xml:space="preserve"> и др.).</w:t>
      </w:r>
      <w:proofErr w:type="gramEnd"/>
      <w:r w:rsidRPr="007C2B13">
        <w:rPr>
          <w:rFonts w:ascii="Times New Roman" w:eastAsia="Times New Roman" w:hAnsi="Times New Roman"/>
          <w:color w:val="000000"/>
          <w:sz w:val="24"/>
          <w:lang w:val="ru-RU"/>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5317F" w:rsidRPr="007C2B13" w:rsidRDefault="00B5317F" w:rsidP="00B5317F">
      <w:pPr>
        <w:autoSpaceDE w:val="0"/>
        <w:autoSpaceDN w:val="0"/>
        <w:spacing w:before="190" w:after="0"/>
        <w:ind w:firstLine="180"/>
        <w:rPr>
          <w:lang w:val="ru-RU"/>
        </w:rPr>
      </w:pPr>
      <w:r w:rsidRPr="007C2B13">
        <w:rPr>
          <w:rFonts w:ascii="Times New Roman" w:eastAsia="Times New Roman" w:hAnsi="Times New Roman"/>
          <w:i/>
          <w:color w:val="000000"/>
          <w:sz w:val="24"/>
          <w:lang w:val="ru-RU"/>
        </w:rPr>
        <w:t>Библиографическая культур</w:t>
      </w:r>
      <w:proofErr w:type="gramStart"/>
      <w:r w:rsidRPr="007C2B13">
        <w:rPr>
          <w:rFonts w:ascii="Times New Roman" w:eastAsia="Times New Roman" w:hAnsi="Times New Roman"/>
          <w:i/>
          <w:color w:val="000000"/>
          <w:sz w:val="24"/>
          <w:lang w:val="ru-RU"/>
        </w:rPr>
        <w:t>а(</w:t>
      </w:r>
      <w:proofErr w:type="gramEnd"/>
      <w:r w:rsidRPr="007C2B13">
        <w:rPr>
          <w:rFonts w:ascii="Times New Roman" w:eastAsia="Times New Roman" w:hAnsi="Times New Roman"/>
          <w:i/>
          <w:color w:val="000000"/>
          <w:sz w:val="24"/>
          <w:lang w:val="ru-RU"/>
        </w:rPr>
        <w:t>работа  с  детской  книгой и справочной литературой)</w:t>
      </w:r>
      <w:r w:rsidRPr="007C2B13">
        <w:rPr>
          <w:rFonts w:ascii="Times New Roman" w:eastAsia="Times New Roman" w:hAnsi="Times New Roman"/>
          <w:color w:val="000000"/>
          <w:sz w:val="24"/>
          <w:lang w:val="ru-RU"/>
        </w:rPr>
        <w:t xml:space="preserve">. Книга как источник необходимых знаний. Элементы книги: содержание или оглавление, аннотация, </w:t>
      </w:r>
      <w:r w:rsidRPr="007C2B13">
        <w:rPr>
          <w:lang w:val="ru-RU"/>
        </w:rPr>
        <w:br/>
      </w:r>
      <w:r w:rsidRPr="007C2B13">
        <w:rPr>
          <w:rFonts w:ascii="Times New Roman" w:eastAsia="Times New Roman" w:hAnsi="Times New Roman"/>
          <w:color w:val="000000"/>
          <w:sz w:val="24"/>
          <w:lang w:val="ru-RU"/>
        </w:rPr>
        <w:t>иллюстрация. Выбор книг на основе рекомендательного списка, тематические картотеки библиотеки. Книга учебная, художественная, справочная.</w:t>
      </w:r>
    </w:p>
    <w:p w:rsidR="00B5317F" w:rsidRPr="007C2B13" w:rsidRDefault="00B5317F" w:rsidP="00B5317F">
      <w:pPr>
        <w:autoSpaceDE w:val="0"/>
        <w:autoSpaceDN w:val="0"/>
        <w:spacing w:after="78" w:line="220" w:lineRule="exact"/>
        <w:rPr>
          <w:lang w:val="ru-RU"/>
        </w:rPr>
      </w:pPr>
    </w:p>
    <w:p w:rsidR="00B5317F" w:rsidRPr="007C2B13" w:rsidRDefault="00B5317F" w:rsidP="00B5317F">
      <w:pPr>
        <w:autoSpaceDE w:val="0"/>
        <w:autoSpaceDN w:val="0"/>
        <w:spacing w:after="0" w:line="230" w:lineRule="auto"/>
        <w:rPr>
          <w:lang w:val="ru-RU"/>
        </w:rPr>
      </w:pPr>
      <w:r w:rsidRPr="007C2B13">
        <w:rPr>
          <w:rFonts w:ascii="Times New Roman" w:eastAsia="Times New Roman" w:hAnsi="Times New Roman"/>
          <w:b/>
          <w:color w:val="000000"/>
          <w:sz w:val="24"/>
          <w:lang w:val="ru-RU"/>
        </w:rPr>
        <w:t>ПЛАНИРУЕМЫЕ ОБРАЗОВАТЕЛЬНЫЕ РЕЗУЛЬТАТЫ</w:t>
      </w:r>
    </w:p>
    <w:p w:rsidR="00B5317F" w:rsidRPr="007C2B13" w:rsidRDefault="00B5317F" w:rsidP="00B5317F">
      <w:pPr>
        <w:tabs>
          <w:tab w:val="left" w:pos="180"/>
        </w:tabs>
        <w:autoSpaceDE w:val="0"/>
        <w:autoSpaceDN w:val="0"/>
        <w:spacing w:before="346" w:after="0" w:line="262" w:lineRule="auto"/>
        <w:rPr>
          <w:lang w:val="ru-RU"/>
        </w:rPr>
      </w:pPr>
      <w:r w:rsidRPr="007C2B13">
        <w:rPr>
          <w:lang w:val="ru-RU"/>
        </w:rPr>
        <w:tab/>
      </w:r>
      <w:r w:rsidRPr="007C2B13">
        <w:rPr>
          <w:rFonts w:ascii="Times New Roman" w:eastAsia="Times New Roman" w:hAnsi="Times New Roman"/>
          <w:color w:val="000000"/>
          <w:sz w:val="24"/>
          <w:lang w:val="ru-RU"/>
        </w:rPr>
        <w:t xml:space="preserve">Изучение литературного чтения во 2 классе направлено на достижение </w:t>
      </w:r>
      <w:proofErr w:type="gramStart"/>
      <w:r w:rsidRPr="007C2B13">
        <w:rPr>
          <w:rFonts w:ascii="Times New Roman" w:eastAsia="Times New Roman" w:hAnsi="Times New Roman"/>
          <w:color w:val="000000"/>
          <w:sz w:val="24"/>
          <w:lang w:val="ru-RU"/>
        </w:rPr>
        <w:t>обучающимися</w:t>
      </w:r>
      <w:proofErr w:type="gramEnd"/>
      <w:r w:rsidRPr="007C2B13">
        <w:rPr>
          <w:rFonts w:ascii="Times New Roman" w:eastAsia="Times New Roman" w:hAnsi="Times New Roman"/>
          <w:color w:val="000000"/>
          <w:sz w:val="24"/>
          <w:lang w:val="ru-RU"/>
        </w:rPr>
        <w:t xml:space="preserve"> личностных, </w:t>
      </w:r>
      <w:proofErr w:type="spellStart"/>
      <w:r w:rsidRPr="007C2B13">
        <w:rPr>
          <w:rFonts w:ascii="Times New Roman" w:eastAsia="Times New Roman" w:hAnsi="Times New Roman"/>
          <w:color w:val="000000"/>
          <w:sz w:val="24"/>
          <w:lang w:val="ru-RU"/>
        </w:rPr>
        <w:t>метапредметных</w:t>
      </w:r>
      <w:proofErr w:type="spellEnd"/>
      <w:r w:rsidRPr="007C2B13">
        <w:rPr>
          <w:rFonts w:ascii="Times New Roman" w:eastAsia="Times New Roman" w:hAnsi="Times New Roman"/>
          <w:color w:val="000000"/>
          <w:sz w:val="24"/>
          <w:lang w:val="ru-RU"/>
        </w:rPr>
        <w:t xml:space="preserve"> и предметных результатов освоения учебного предмета.</w:t>
      </w:r>
    </w:p>
    <w:p w:rsidR="00B5317F" w:rsidRPr="007C2B13" w:rsidRDefault="00B5317F" w:rsidP="00B5317F">
      <w:pPr>
        <w:autoSpaceDE w:val="0"/>
        <w:autoSpaceDN w:val="0"/>
        <w:spacing w:before="262" w:after="0" w:line="230" w:lineRule="auto"/>
        <w:rPr>
          <w:lang w:val="ru-RU"/>
        </w:rPr>
      </w:pPr>
      <w:r w:rsidRPr="007C2B13">
        <w:rPr>
          <w:rFonts w:ascii="Times New Roman" w:eastAsia="Times New Roman" w:hAnsi="Times New Roman"/>
          <w:b/>
          <w:color w:val="000000"/>
          <w:sz w:val="24"/>
          <w:lang w:val="ru-RU"/>
        </w:rPr>
        <w:t>ЛИЧНОСТНЫЕ РЕЗУЛЬТАТЫ</w:t>
      </w:r>
    </w:p>
    <w:p w:rsidR="00B5317F" w:rsidRPr="007C2B13" w:rsidRDefault="00B5317F" w:rsidP="00B5317F">
      <w:pPr>
        <w:autoSpaceDE w:val="0"/>
        <w:autoSpaceDN w:val="0"/>
        <w:spacing w:before="166" w:after="0" w:line="286" w:lineRule="auto"/>
        <w:ind w:firstLine="180"/>
        <w:rPr>
          <w:lang w:val="ru-RU"/>
        </w:rPr>
      </w:pPr>
      <w:r w:rsidRPr="007C2B13">
        <w:rPr>
          <w:rFonts w:ascii="Times New Roman" w:eastAsia="Times New Roman" w:hAnsi="Times New Roman"/>
          <w:color w:val="000000"/>
          <w:sz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w:t>
      </w:r>
      <w:r w:rsidRPr="007C2B13">
        <w:rPr>
          <w:rFonts w:ascii="Times New Roman" w:eastAsia="Times New Roman" w:hAnsi="Times New Roman"/>
          <w:color w:val="000000"/>
          <w:sz w:val="24"/>
          <w:lang w:val="ru-RU"/>
        </w:rPr>
        <w:lastRenderedPageBreak/>
        <w:t>чтение</w:t>
      </w:r>
      <w:proofErr w:type="gramStart"/>
      <w:r w:rsidRPr="007C2B13">
        <w:rPr>
          <w:rFonts w:ascii="Times New Roman" w:eastAsia="Times New Roman" w:hAnsi="Times New Roman"/>
          <w:color w:val="000000"/>
          <w:sz w:val="24"/>
          <w:lang w:val="ru-RU"/>
        </w:rPr>
        <w:t>»о</w:t>
      </w:r>
      <w:proofErr w:type="gramEnd"/>
      <w:r w:rsidRPr="007C2B13">
        <w:rPr>
          <w:rFonts w:ascii="Times New Roman" w:eastAsia="Times New Roman" w:hAnsi="Times New Roman"/>
          <w:color w:val="000000"/>
          <w:sz w:val="24"/>
          <w:lang w:val="ru-RU"/>
        </w:rPr>
        <w:t>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5317F" w:rsidRPr="007C2B13" w:rsidRDefault="00B5317F" w:rsidP="00B5317F">
      <w:pPr>
        <w:autoSpaceDE w:val="0"/>
        <w:autoSpaceDN w:val="0"/>
        <w:spacing w:before="190" w:after="0" w:line="230" w:lineRule="auto"/>
        <w:ind w:left="180"/>
        <w:rPr>
          <w:lang w:val="ru-RU"/>
        </w:rPr>
      </w:pPr>
      <w:r w:rsidRPr="007C2B13">
        <w:rPr>
          <w:rFonts w:ascii="Times New Roman" w:eastAsia="Times New Roman" w:hAnsi="Times New Roman"/>
          <w:b/>
          <w:color w:val="000000"/>
          <w:sz w:val="24"/>
          <w:lang w:val="ru-RU"/>
        </w:rPr>
        <w:t>Гражданско-патриотическое воспитание:</w:t>
      </w:r>
    </w:p>
    <w:p w:rsidR="00B5317F" w:rsidRPr="007C2B13" w:rsidRDefault="00B5317F" w:rsidP="00B5317F">
      <w:pPr>
        <w:autoSpaceDE w:val="0"/>
        <w:autoSpaceDN w:val="0"/>
        <w:spacing w:before="178" w:after="0" w:line="271" w:lineRule="auto"/>
        <w:ind w:left="420" w:right="432"/>
        <w:rPr>
          <w:lang w:val="ru-RU"/>
        </w:rPr>
      </w:pPr>
      <w:r w:rsidRPr="007C2B13">
        <w:rPr>
          <w:rFonts w:ascii="Times New Roman" w:eastAsia="Times New Roman" w:hAnsi="Times New Roman"/>
          <w:color w:val="000000"/>
          <w:sz w:val="24"/>
          <w:lang w:val="ru-RU"/>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5317F" w:rsidRPr="007C2B13" w:rsidRDefault="00B5317F" w:rsidP="00B5317F">
      <w:pPr>
        <w:autoSpaceDE w:val="0"/>
        <w:autoSpaceDN w:val="0"/>
        <w:spacing w:before="190" w:after="0"/>
        <w:ind w:left="420" w:right="144"/>
        <w:rPr>
          <w:lang w:val="ru-RU"/>
        </w:rPr>
      </w:pPr>
      <w:r w:rsidRPr="007C2B13">
        <w:rPr>
          <w:rFonts w:ascii="Times New Roman" w:eastAsia="Times New Roman" w:hAnsi="Times New Roman"/>
          <w:color w:val="000000"/>
          <w:sz w:val="24"/>
          <w:lang w:val="ru-RU"/>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5317F" w:rsidRPr="007C2B13" w:rsidRDefault="00B5317F" w:rsidP="00B5317F">
      <w:pPr>
        <w:autoSpaceDE w:val="0"/>
        <w:autoSpaceDN w:val="0"/>
        <w:spacing w:before="190" w:after="0" w:line="271" w:lineRule="auto"/>
        <w:ind w:left="420" w:right="288"/>
        <w:rPr>
          <w:lang w:val="ru-RU"/>
        </w:rPr>
      </w:pPr>
      <w:r w:rsidRPr="007C2B13">
        <w:rPr>
          <w:rFonts w:ascii="Times New Roman" w:eastAsia="Times New Roman" w:hAnsi="Times New Roman"/>
          <w:color w:val="000000"/>
          <w:sz w:val="24"/>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317F" w:rsidRPr="007C2B13" w:rsidRDefault="00B5317F" w:rsidP="00B5317F">
      <w:pPr>
        <w:autoSpaceDE w:val="0"/>
        <w:autoSpaceDN w:val="0"/>
        <w:spacing w:before="178" w:after="0" w:line="230" w:lineRule="auto"/>
        <w:ind w:left="180"/>
        <w:rPr>
          <w:lang w:val="ru-RU"/>
        </w:rPr>
      </w:pPr>
      <w:r w:rsidRPr="007C2B13">
        <w:rPr>
          <w:rFonts w:ascii="Times New Roman" w:eastAsia="Times New Roman" w:hAnsi="Times New Roman"/>
          <w:b/>
          <w:color w:val="000000"/>
          <w:sz w:val="24"/>
          <w:lang w:val="ru-RU"/>
        </w:rPr>
        <w:t>Духовно-нравственное воспитание:</w:t>
      </w:r>
    </w:p>
    <w:p w:rsidR="00B5317F" w:rsidRPr="007C2B13" w:rsidRDefault="00B5317F" w:rsidP="00B5317F">
      <w:pPr>
        <w:autoSpaceDE w:val="0"/>
        <w:autoSpaceDN w:val="0"/>
        <w:spacing w:before="178" w:after="0"/>
        <w:ind w:left="420" w:right="720"/>
        <w:rPr>
          <w:lang w:val="ru-RU"/>
        </w:rPr>
      </w:pPr>
      <w:r w:rsidRPr="007C2B13">
        <w:rPr>
          <w:rFonts w:ascii="Times New Roman" w:eastAsia="Times New Roman" w:hAnsi="Times New Roman"/>
          <w:color w:val="000000"/>
          <w:sz w:val="24"/>
          <w:lang w:val="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5317F" w:rsidRPr="007C2B13" w:rsidRDefault="00B5317F" w:rsidP="00B5317F">
      <w:pPr>
        <w:autoSpaceDE w:val="0"/>
        <w:autoSpaceDN w:val="0"/>
        <w:spacing w:before="240" w:after="0" w:line="262" w:lineRule="auto"/>
        <w:ind w:left="420" w:right="432"/>
        <w:rPr>
          <w:lang w:val="ru-RU"/>
        </w:rPr>
      </w:pPr>
      <w:r w:rsidRPr="007C2B13">
        <w:rPr>
          <w:rFonts w:ascii="Times New Roman" w:eastAsia="Times New Roman" w:hAnsi="Times New Roman"/>
          <w:color w:val="000000"/>
          <w:sz w:val="24"/>
          <w:lang w:val="ru-RU"/>
        </w:rPr>
        <w:t>—  осознание этических понятий, оценка поведения и поступков персонажей художественных произведений в ситуации нравственного выбора;</w:t>
      </w:r>
    </w:p>
    <w:p w:rsidR="00B5317F" w:rsidRPr="007C2B13" w:rsidRDefault="00B5317F" w:rsidP="00B5317F">
      <w:pPr>
        <w:autoSpaceDE w:val="0"/>
        <w:autoSpaceDN w:val="0"/>
        <w:spacing w:before="190" w:after="0" w:line="262" w:lineRule="auto"/>
        <w:ind w:left="420" w:right="864"/>
        <w:rPr>
          <w:lang w:val="ru-RU"/>
        </w:rPr>
      </w:pPr>
      <w:r w:rsidRPr="007C2B13">
        <w:rPr>
          <w:rFonts w:ascii="Times New Roman" w:eastAsia="Times New Roman" w:hAnsi="Times New Roman"/>
          <w:color w:val="000000"/>
          <w:sz w:val="24"/>
          <w:lang w:val="ru-RU"/>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317F" w:rsidRPr="007C2B13" w:rsidRDefault="00B5317F" w:rsidP="00B5317F">
      <w:pPr>
        <w:autoSpaceDE w:val="0"/>
        <w:autoSpaceDN w:val="0"/>
        <w:spacing w:before="190" w:after="0" w:line="262" w:lineRule="auto"/>
        <w:ind w:left="420" w:right="144"/>
        <w:rPr>
          <w:lang w:val="ru-RU"/>
        </w:rPr>
      </w:pPr>
      <w:r w:rsidRPr="007C2B13">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rsidR="00B5317F" w:rsidRPr="007C2B13" w:rsidRDefault="00B5317F" w:rsidP="00B5317F">
      <w:pPr>
        <w:autoSpaceDE w:val="0"/>
        <w:autoSpaceDN w:val="0"/>
        <w:spacing w:before="178" w:after="0" w:line="230" w:lineRule="auto"/>
        <w:ind w:left="180"/>
        <w:rPr>
          <w:lang w:val="ru-RU"/>
        </w:rPr>
      </w:pPr>
      <w:r w:rsidRPr="007C2B13">
        <w:rPr>
          <w:rFonts w:ascii="Times New Roman" w:eastAsia="Times New Roman" w:hAnsi="Times New Roman"/>
          <w:b/>
          <w:color w:val="000000"/>
          <w:sz w:val="24"/>
          <w:lang w:val="ru-RU"/>
        </w:rPr>
        <w:t>Эстетическое воспитание:</w:t>
      </w:r>
    </w:p>
    <w:p w:rsidR="00B5317F" w:rsidRPr="007C2B13" w:rsidRDefault="00B5317F" w:rsidP="00B5317F">
      <w:pPr>
        <w:autoSpaceDE w:val="0"/>
        <w:autoSpaceDN w:val="0"/>
        <w:spacing w:before="178" w:after="0"/>
        <w:ind w:left="420" w:right="288"/>
        <w:rPr>
          <w:lang w:val="ru-RU"/>
        </w:rPr>
      </w:pPr>
      <w:r w:rsidRPr="007C2B13">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w:t>
      </w:r>
    </w:p>
    <w:p w:rsidR="00B5317F" w:rsidRPr="007C2B13" w:rsidRDefault="00B5317F" w:rsidP="00B5317F">
      <w:pPr>
        <w:autoSpaceDE w:val="0"/>
        <w:autoSpaceDN w:val="0"/>
        <w:spacing w:after="66" w:line="220" w:lineRule="exact"/>
        <w:rPr>
          <w:lang w:val="ru-RU"/>
        </w:rPr>
      </w:pPr>
    </w:p>
    <w:p w:rsidR="00B5317F" w:rsidRPr="007C2B13" w:rsidRDefault="00B5317F" w:rsidP="00B5317F">
      <w:pPr>
        <w:autoSpaceDE w:val="0"/>
        <w:autoSpaceDN w:val="0"/>
        <w:spacing w:after="0" w:line="230" w:lineRule="auto"/>
        <w:ind w:left="420"/>
        <w:rPr>
          <w:lang w:val="ru-RU"/>
        </w:rPr>
      </w:pPr>
      <w:r w:rsidRPr="007C2B13">
        <w:rPr>
          <w:rFonts w:ascii="Times New Roman" w:eastAsia="Times New Roman" w:hAnsi="Times New Roman"/>
          <w:color w:val="000000"/>
          <w:sz w:val="24"/>
          <w:lang w:val="ru-RU"/>
        </w:rPr>
        <w:t>произведений фольклора и художественной литературы;</w:t>
      </w:r>
    </w:p>
    <w:p w:rsidR="00B5317F" w:rsidRPr="007C2B13" w:rsidRDefault="00B5317F" w:rsidP="00B5317F">
      <w:pPr>
        <w:autoSpaceDE w:val="0"/>
        <w:autoSpaceDN w:val="0"/>
        <w:spacing w:before="190" w:after="0" w:line="262" w:lineRule="auto"/>
        <w:ind w:left="420" w:right="864"/>
        <w:rPr>
          <w:lang w:val="ru-RU"/>
        </w:rPr>
      </w:pPr>
      <w:r w:rsidRPr="007C2B13">
        <w:rPr>
          <w:rFonts w:ascii="Times New Roman" w:eastAsia="Times New Roman" w:hAnsi="Times New Roman"/>
          <w:color w:val="000000"/>
          <w:sz w:val="24"/>
          <w:lang w:val="ru-RU"/>
        </w:rPr>
        <w:lastRenderedPageBreak/>
        <w:t>—  понимание образного языка художественных произведений, выразительных средств, создающих художественный образ.</w:t>
      </w:r>
    </w:p>
    <w:p w:rsidR="00B5317F" w:rsidRPr="007C2B13" w:rsidRDefault="00B5317F" w:rsidP="00B5317F">
      <w:pPr>
        <w:autoSpaceDE w:val="0"/>
        <w:autoSpaceDN w:val="0"/>
        <w:spacing w:before="178" w:after="0" w:line="230" w:lineRule="auto"/>
        <w:ind w:left="180"/>
        <w:rPr>
          <w:lang w:val="ru-RU"/>
        </w:rPr>
      </w:pPr>
      <w:r w:rsidRPr="007C2B13">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rsidR="00B5317F" w:rsidRPr="007C2B13" w:rsidRDefault="00B5317F" w:rsidP="00B5317F">
      <w:pPr>
        <w:autoSpaceDE w:val="0"/>
        <w:autoSpaceDN w:val="0"/>
        <w:spacing w:before="178" w:after="0" w:line="262" w:lineRule="auto"/>
        <w:ind w:left="420" w:right="432"/>
        <w:rPr>
          <w:lang w:val="ru-RU"/>
        </w:rPr>
      </w:pPr>
      <w:r w:rsidRPr="007C2B13">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 окружающей среде (в том числе информационной);</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бережное отношение к физическому и психическому здоровью.</w:t>
      </w:r>
    </w:p>
    <w:p w:rsidR="00B5317F" w:rsidRPr="007C2B13" w:rsidRDefault="00B5317F" w:rsidP="00B5317F">
      <w:pPr>
        <w:autoSpaceDE w:val="0"/>
        <w:autoSpaceDN w:val="0"/>
        <w:spacing w:before="178" w:after="0" w:line="230" w:lineRule="auto"/>
        <w:ind w:left="180"/>
        <w:rPr>
          <w:lang w:val="ru-RU"/>
        </w:rPr>
      </w:pPr>
      <w:r w:rsidRPr="007C2B13">
        <w:rPr>
          <w:rFonts w:ascii="Times New Roman" w:eastAsia="Times New Roman" w:hAnsi="Times New Roman"/>
          <w:b/>
          <w:color w:val="000000"/>
          <w:sz w:val="24"/>
          <w:lang w:val="ru-RU"/>
        </w:rPr>
        <w:t>Трудовое воспитание:</w:t>
      </w:r>
    </w:p>
    <w:p w:rsidR="00B5317F" w:rsidRPr="007C2B13" w:rsidRDefault="00B5317F" w:rsidP="00B5317F">
      <w:pPr>
        <w:autoSpaceDE w:val="0"/>
        <w:autoSpaceDN w:val="0"/>
        <w:spacing w:before="180" w:after="0" w:line="271" w:lineRule="auto"/>
        <w:ind w:left="420" w:right="720"/>
        <w:rPr>
          <w:lang w:val="ru-RU"/>
        </w:rPr>
      </w:pPr>
      <w:r w:rsidRPr="007C2B13">
        <w:rPr>
          <w:rFonts w:ascii="Times New Roman" w:eastAsia="Times New Roman" w:hAnsi="Times New Roman"/>
          <w:color w:val="000000"/>
          <w:sz w:val="24"/>
          <w:lang w:val="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317F" w:rsidRPr="007C2B13" w:rsidRDefault="00B5317F" w:rsidP="00B5317F">
      <w:pPr>
        <w:autoSpaceDE w:val="0"/>
        <w:autoSpaceDN w:val="0"/>
        <w:spacing w:before="178" w:after="0" w:line="230" w:lineRule="auto"/>
        <w:ind w:left="180"/>
        <w:rPr>
          <w:lang w:val="ru-RU"/>
        </w:rPr>
      </w:pPr>
      <w:r w:rsidRPr="007C2B13">
        <w:rPr>
          <w:rFonts w:ascii="Times New Roman" w:eastAsia="Times New Roman" w:hAnsi="Times New Roman"/>
          <w:b/>
          <w:color w:val="000000"/>
          <w:sz w:val="24"/>
          <w:lang w:val="ru-RU"/>
        </w:rPr>
        <w:t>Экологическое воспитание:</w:t>
      </w:r>
    </w:p>
    <w:p w:rsidR="00B5317F" w:rsidRPr="007C2B13" w:rsidRDefault="00B5317F" w:rsidP="00B5317F">
      <w:pPr>
        <w:autoSpaceDE w:val="0"/>
        <w:autoSpaceDN w:val="0"/>
        <w:spacing w:before="178" w:after="0" w:line="262" w:lineRule="auto"/>
        <w:ind w:left="420" w:right="144"/>
        <w:rPr>
          <w:lang w:val="ru-RU"/>
        </w:rPr>
      </w:pPr>
      <w:r w:rsidRPr="007C2B13">
        <w:rPr>
          <w:rFonts w:ascii="Times New Roman" w:eastAsia="Times New Roman" w:hAnsi="Times New Roman"/>
          <w:color w:val="000000"/>
          <w:sz w:val="24"/>
          <w:lang w:val="ru-RU"/>
        </w:rPr>
        <w:t>—  бережное отношение к природе, осознание проблем взаимоотношений человека и животных, отражённых в литературных произведениях;</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неприятие действий, приносящих ей вред.</w:t>
      </w:r>
    </w:p>
    <w:p w:rsidR="00B5317F" w:rsidRPr="007C2B13" w:rsidRDefault="00B5317F" w:rsidP="00B5317F">
      <w:pPr>
        <w:autoSpaceDE w:val="0"/>
        <w:autoSpaceDN w:val="0"/>
        <w:spacing w:before="178" w:after="0" w:line="230" w:lineRule="auto"/>
        <w:ind w:left="180"/>
        <w:rPr>
          <w:lang w:val="ru-RU"/>
        </w:rPr>
      </w:pPr>
      <w:r w:rsidRPr="007C2B13">
        <w:rPr>
          <w:rFonts w:ascii="Times New Roman" w:eastAsia="Times New Roman" w:hAnsi="Times New Roman"/>
          <w:b/>
          <w:color w:val="000000"/>
          <w:sz w:val="24"/>
          <w:lang w:val="ru-RU"/>
        </w:rPr>
        <w:t>Ценности научного познания:</w:t>
      </w:r>
    </w:p>
    <w:p w:rsidR="00B5317F" w:rsidRPr="007C2B13" w:rsidRDefault="00B5317F" w:rsidP="00B5317F">
      <w:pPr>
        <w:autoSpaceDE w:val="0"/>
        <w:autoSpaceDN w:val="0"/>
        <w:spacing w:before="178" w:after="0" w:line="271" w:lineRule="auto"/>
        <w:ind w:left="420" w:right="432"/>
        <w:rPr>
          <w:lang w:val="ru-RU"/>
        </w:rPr>
      </w:pPr>
      <w:r w:rsidRPr="007C2B13">
        <w:rPr>
          <w:rFonts w:ascii="Times New Roman" w:eastAsia="Times New Roman" w:hAnsi="Times New Roman"/>
          <w:color w:val="000000"/>
          <w:sz w:val="24"/>
          <w:lang w:val="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rsidR="00B5317F" w:rsidRPr="007C2B13" w:rsidRDefault="00B5317F" w:rsidP="00B5317F">
      <w:pPr>
        <w:autoSpaceDE w:val="0"/>
        <w:autoSpaceDN w:val="0"/>
        <w:spacing w:before="190" w:after="0"/>
        <w:ind w:left="420"/>
        <w:rPr>
          <w:lang w:val="ru-RU"/>
        </w:rPr>
      </w:pPr>
      <w:r w:rsidRPr="007C2B13">
        <w:rPr>
          <w:rFonts w:ascii="Times New Roman" w:eastAsia="Times New Roman" w:hAnsi="Times New Roman"/>
          <w:color w:val="000000"/>
          <w:sz w:val="24"/>
          <w:lang w:val="ru-RU"/>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5317F" w:rsidRPr="007C2B13" w:rsidRDefault="00B5317F" w:rsidP="00B5317F">
      <w:pPr>
        <w:autoSpaceDE w:val="0"/>
        <w:autoSpaceDN w:val="0"/>
        <w:spacing w:before="322" w:after="0" w:line="230" w:lineRule="auto"/>
        <w:rPr>
          <w:lang w:val="ru-RU"/>
        </w:rPr>
      </w:pPr>
      <w:r w:rsidRPr="007C2B13">
        <w:rPr>
          <w:rFonts w:ascii="Times New Roman" w:eastAsia="Times New Roman" w:hAnsi="Times New Roman"/>
          <w:b/>
          <w:color w:val="000000"/>
          <w:sz w:val="24"/>
          <w:lang w:val="ru-RU"/>
        </w:rPr>
        <w:t>МЕТАПРЕДМЕТНЫЕ РЕЗУЛЬТАТЫ</w:t>
      </w:r>
    </w:p>
    <w:p w:rsidR="00B5317F" w:rsidRPr="007C2B13" w:rsidRDefault="00B5317F" w:rsidP="00B5317F">
      <w:pPr>
        <w:tabs>
          <w:tab w:val="left" w:pos="180"/>
        </w:tabs>
        <w:autoSpaceDE w:val="0"/>
        <w:autoSpaceDN w:val="0"/>
        <w:spacing w:before="166" w:after="0" w:line="262" w:lineRule="auto"/>
        <w:ind w:right="144"/>
        <w:rPr>
          <w:lang w:val="ru-RU"/>
        </w:rPr>
      </w:pPr>
      <w:r w:rsidRPr="007C2B13">
        <w:rPr>
          <w:lang w:val="ru-RU"/>
        </w:rPr>
        <w:tab/>
      </w:r>
      <w:r w:rsidRPr="007C2B13">
        <w:rPr>
          <w:rFonts w:ascii="Times New Roman" w:eastAsia="Times New Roman" w:hAnsi="Times New Roman"/>
          <w:color w:val="000000"/>
          <w:sz w:val="24"/>
          <w:lang w:val="ru-RU"/>
        </w:rPr>
        <w:t xml:space="preserve">В результате изучения предмета «Литературное чтение» в начальной школе у </w:t>
      </w:r>
      <w:proofErr w:type="gramStart"/>
      <w:r w:rsidRPr="007C2B13">
        <w:rPr>
          <w:rFonts w:ascii="Times New Roman" w:eastAsia="Times New Roman" w:hAnsi="Times New Roman"/>
          <w:color w:val="000000"/>
          <w:sz w:val="24"/>
          <w:lang w:val="ru-RU"/>
        </w:rPr>
        <w:t>обучающихся</w:t>
      </w:r>
      <w:proofErr w:type="gramEnd"/>
      <w:r w:rsidRPr="007C2B13">
        <w:rPr>
          <w:rFonts w:ascii="Times New Roman" w:eastAsia="Times New Roman" w:hAnsi="Times New Roman"/>
          <w:color w:val="000000"/>
          <w:sz w:val="24"/>
          <w:lang w:val="ru-RU"/>
        </w:rPr>
        <w:t xml:space="preserve"> будут сформированы познавательные универсальные учебные действия:</w:t>
      </w:r>
    </w:p>
    <w:p w:rsidR="00B5317F" w:rsidRPr="007C2B13" w:rsidRDefault="00B5317F" w:rsidP="00B5317F">
      <w:pPr>
        <w:autoSpaceDE w:val="0"/>
        <w:autoSpaceDN w:val="0"/>
        <w:spacing w:before="192" w:after="0" w:line="230" w:lineRule="auto"/>
        <w:ind w:left="180"/>
        <w:rPr>
          <w:lang w:val="ru-RU"/>
        </w:rPr>
      </w:pPr>
      <w:r w:rsidRPr="007C2B13">
        <w:rPr>
          <w:rFonts w:ascii="Times New Roman" w:eastAsia="Times New Roman" w:hAnsi="Times New Roman"/>
          <w:i/>
          <w:color w:val="000000"/>
          <w:sz w:val="24"/>
          <w:lang w:val="ru-RU"/>
        </w:rPr>
        <w:t>базовые логические действия:</w:t>
      </w:r>
    </w:p>
    <w:p w:rsidR="00B5317F" w:rsidRPr="007C2B13" w:rsidRDefault="00B5317F" w:rsidP="00B5317F">
      <w:pPr>
        <w:autoSpaceDE w:val="0"/>
        <w:autoSpaceDN w:val="0"/>
        <w:spacing w:before="178" w:after="0" w:line="262" w:lineRule="auto"/>
        <w:ind w:left="420" w:right="144"/>
        <w:rPr>
          <w:lang w:val="ru-RU"/>
        </w:rPr>
      </w:pPr>
      <w:r w:rsidRPr="007C2B13">
        <w:rPr>
          <w:rFonts w:ascii="Times New Roman" w:eastAsia="Times New Roman" w:hAnsi="Times New Roman"/>
          <w:color w:val="000000"/>
          <w:sz w:val="24"/>
          <w:lang w:val="ru-RU"/>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объединять произведения по жанру, авторской принадлежности;</w:t>
      </w:r>
    </w:p>
    <w:p w:rsidR="00B5317F" w:rsidRPr="007C2B13" w:rsidRDefault="00B5317F" w:rsidP="00B5317F">
      <w:pPr>
        <w:autoSpaceDE w:val="0"/>
        <w:autoSpaceDN w:val="0"/>
        <w:spacing w:before="190" w:after="0" w:line="262" w:lineRule="auto"/>
        <w:ind w:left="420" w:right="288"/>
        <w:rPr>
          <w:lang w:val="ru-RU"/>
        </w:rPr>
      </w:pPr>
      <w:r w:rsidRPr="007C2B13">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rsidR="00B5317F" w:rsidRPr="007C2B13" w:rsidRDefault="00B5317F" w:rsidP="00B5317F">
      <w:pPr>
        <w:autoSpaceDE w:val="0"/>
        <w:autoSpaceDN w:val="0"/>
        <w:spacing w:before="190" w:after="0" w:line="271" w:lineRule="auto"/>
        <w:ind w:left="420"/>
        <w:rPr>
          <w:lang w:val="ru-RU"/>
        </w:rPr>
      </w:pPr>
      <w:r w:rsidRPr="007C2B13">
        <w:rPr>
          <w:rFonts w:ascii="Times New Roman" w:eastAsia="Times New Roman" w:hAnsi="Times New Roman"/>
          <w:color w:val="000000"/>
          <w:sz w:val="24"/>
          <w:lang w:val="ru-RU"/>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w:t>
      </w:r>
      <w:r w:rsidRPr="007C2B13">
        <w:rPr>
          <w:rFonts w:ascii="Times New Roman" w:eastAsia="Times New Roman" w:hAnsi="Times New Roman"/>
          <w:color w:val="000000"/>
          <w:sz w:val="24"/>
          <w:lang w:val="ru-RU"/>
        </w:rPr>
        <w:lastRenderedPageBreak/>
        <w:t xml:space="preserve">аннотацию, отзыв по </w:t>
      </w:r>
      <w:r w:rsidRPr="007C2B13">
        <w:rPr>
          <w:lang w:val="ru-RU"/>
        </w:rPr>
        <w:br/>
      </w:r>
      <w:r w:rsidRPr="007C2B13">
        <w:rPr>
          <w:rFonts w:ascii="Times New Roman" w:eastAsia="Times New Roman" w:hAnsi="Times New Roman"/>
          <w:color w:val="000000"/>
          <w:sz w:val="24"/>
          <w:lang w:val="ru-RU"/>
        </w:rPr>
        <w:t>предложенному алгоритму;</w:t>
      </w:r>
    </w:p>
    <w:p w:rsidR="00B5317F" w:rsidRPr="007C2B13" w:rsidRDefault="00B5317F" w:rsidP="00B5317F">
      <w:pPr>
        <w:autoSpaceDE w:val="0"/>
        <w:autoSpaceDN w:val="0"/>
        <w:spacing w:before="190" w:after="0" w:line="262" w:lineRule="auto"/>
        <w:ind w:left="420" w:right="432"/>
        <w:rPr>
          <w:lang w:val="ru-RU"/>
        </w:rPr>
      </w:pPr>
      <w:r w:rsidRPr="007C2B13">
        <w:rPr>
          <w:rFonts w:ascii="Times New Roman" w:eastAsia="Times New Roman" w:hAnsi="Times New Roman"/>
          <w:color w:val="000000"/>
          <w:sz w:val="24"/>
          <w:lang w:val="ru-RU"/>
        </w:rPr>
        <w:t>—  выявлять недостаток информации для решения учебной (практической) задачи на основе предложенного алгоритма;</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xml:space="preserve">—  устанавливать причинно-следственные связи в сюжете </w:t>
      </w:r>
      <w:proofErr w:type="gramStart"/>
      <w:r w:rsidRPr="007C2B13">
        <w:rPr>
          <w:rFonts w:ascii="Times New Roman" w:eastAsia="Times New Roman" w:hAnsi="Times New Roman"/>
          <w:color w:val="000000"/>
          <w:sz w:val="24"/>
          <w:lang w:val="ru-RU"/>
        </w:rPr>
        <w:t>фольклорного</w:t>
      </w:r>
      <w:proofErr w:type="gramEnd"/>
      <w:r w:rsidRPr="007C2B13">
        <w:rPr>
          <w:rFonts w:ascii="Times New Roman" w:eastAsia="Times New Roman" w:hAnsi="Times New Roman"/>
          <w:color w:val="000000"/>
          <w:sz w:val="24"/>
          <w:lang w:val="ru-RU"/>
        </w:rPr>
        <w:t xml:space="preserve"> и художественного</w:t>
      </w:r>
    </w:p>
    <w:p w:rsidR="00B5317F" w:rsidRPr="007C2B13" w:rsidRDefault="00B5317F" w:rsidP="00B5317F">
      <w:pPr>
        <w:autoSpaceDE w:val="0"/>
        <w:autoSpaceDN w:val="0"/>
        <w:spacing w:after="90" w:line="220" w:lineRule="exact"/>
        <w:rPr>
          <w:lang w:val="ru-RU"/>
        </w:rPr>
      </w:pPr>
    </w:p>
    <w:p w:rsidR="00B5317F" w:rsidRPr="007C2B13" w:rsidRDefault="00B5317F" w:rsidP="00B5317F">
      <w:pPr>
        <w:tabs>
          <w:tab w:val="left" w:pos="420"/>
        </w:tabs>
        <w:autoSpaceDE w:val="0"/>
        <w:autoSpaceDN w:val="0"/>
        <w:spacing w:after="0" w:line="346" w:lineRule="auto"/>
        <w:ind w:left="180"/>
        <w:rPr>
          <w:lang w:val="ru-RU"/>
        </w:rPr>
      </w:pPr>
      <w:r w:rsidRPr="007C2B13">
        <w:rPr>
          <w:lang w:val="ru-RU"/>
        </w:rPr>
        <w:tab/>
      </w:r>
      <w:r w:rsidRPr="007C2B13">
        <w:rPr>
          <w:rFonts w:ascii="Times New Roman" w:eastAsia="Times New Roman" w:hAnsi="Times New Roman"/>
          <w:color w:val="000000"/>
          <w:sz w:val="24"/>
          <w:lang w:val="ru-RU"/>
        </w:rPr>
        <w:t xml:space="preserve">текста, при составлении плана, пересказе текста, характеристике поступков героев; </w:t>
      </w:r>
      <w:r w:rsidRPr="007C2B13">
        <w:rPr>
          <w:lang w:val="ru-RU"/>
        </w:rPr>
        <w:br/>
      </w:r>
      <w:r w:rsidRPr="007C2B13">
        <w:rPr>
          <w:rFonts w:ascii="Times New Roman" w:eastAsia="Times New Roman" w:hAnsi="Times New Roman"/>
          <w:i/>
          <w:color w:val="000000"/>
          <w:sz w:val="24"/>
          <w:lang w:val="ru-RU"/>
        </w:rPr>
        <w:t>базовые исследовательские действия:</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определять разрыв между реальным и желательным состоянием объекта (ситуации) на основе </w:t>
      </w:r>
      <w:r w:rsidRPr="007C2B13">
        <w:rPr>
          <w:lang w:val="ru-RU"/>
        </w:rPr>
        <w:tab/>
      </w:r>
      <w:r w:rsidRPr="007C2B13">
        <w:rPr>
          <w:rFonts w:ascii="Times New Roman" w:eastAsia="Times New Roman" w:hAnsi="Times New Roman"/>
          <w:color w:val="000000"/>
          <w:sz w:val="24"/>
          <w:lang w:val="ru-RU"/>
        </w:rPr>
        <w:t>предложенных учителем вопросов;</w:t>
      </w:r>
      <w:r w:rsidRPr="007C2B13">
        <w:rPr>
          <w:lang w:val="ru-RU"/>
        </w:rPr>
        <w:br/>
      </w:r>
      <w:r w:rsidRPr="007C2B13">
        <w:rPr>
          <w:lang w:val="ru-RU"/>
        </w:rPr>
        <w:tab/>
      </w:r>
      <w:r w:rsidRPr="007C2B13">
        <w:rPr>
          <w:rFonts w:ascii="Times New Roman" w:eastAsia="Times New Roman" w:hAnsi="Times New Roman"/>
          <w:color w:val="000000"/>
          <w:sz w:val="24"/>
          <w:lang w:val="ru-RU"/>
        </w:rPr>
        <w:t>—  формулировать с помощью учителя цель, планировать изменения объекта, ситуации;</w:t>
      </w:r>
      <w:r w:rsidRPr="007C2B13">
        <w:rPr>
          <w:lang w:val="ru-RU"/>
        </w:rPr>
        <w:tab/>
      </w:r>
      <w:r w:rsidRPr="007C2B13">
        <w:rPr>
          <w:rFonts w:ascii="Times New Roman" w:eastAsia="Times New Roman" w:hAnsi="Times New Roman"/>
          <w:color w:val="000000"/>
          <w:sz w:val="24"/>
          <w:lang w:val="ru-RU"/>
        </w:rPr>
        <w:t xml:space="preserve">—  сравнивать несколько вариантов решения задачи, выбирать наиболее подходящий (на основе </w:t>
      </w:r>
      <w:r w:rsidRPr="007C2B13">
        <w:rPr>
          <w:lang w:val="ru-RU"/>
        </w:rPr>
        <w:tab/>
      </w:r>
      <w:r w:rsidRPr="007C2B13">
        <w:rPr>
          <w:rFonts w:ascii="Times New Roman" w:eastAsia="Times New Roman" w:hAnsi="Times New Roman"/>
          <w:color w:val="000000"/>
          <w:sz w:val="24"/>
          <w:lang w:val="ru-RU"/>
        </w:rPr>
        <w:t>предложенных критериев);</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w:t>
      </w:r>
      <w:proofErr w:type="gramStart"/>
      <w:r w:rsidRPr="007C2B13">
        <w:rPr>
          <w:rFonts w:ascii="Times New Roman" w:eastAsia="Times New Roman" w:hAnsi="Times New Roman"/>
          <w:color w:val="000000"/>
          <w:sz w:val="24"/>
          <w:lang w:val="ru-RU"/>
        </w:rPr>
        <w:t xml:space="preserve">проводить по предложенному плану опыт, несложное исследование по установлению </w:t>
      </w:r>
      <w:r w:rsidRPr="007C2B13">
        <w:rPr>
          <w:lang w:val="ru-RU"/>
        </w:rPr>
        <w:tab/>
      </w:r>
      <w:r w:rsidRPr="007C2B13">
        <w:rPr>
          <w:rFonts w:ascii="Times New Roman" w:eastAsia="Times New Roman" w:hAnsi="Times New Roman"/>
          <w:color w:val="000000"/>
          <w:sz w:val="24"/>
          <w:lang w:val="ru-RU"/>
        </w:rPr>
        <w:t>особенностей объекта изучения и связей между объектами (часть — целое, причина —</w:t>
      </w:r>
      <w:r w:rsidRPr="007C2B13">
        <w:rPr>
          <w:lang w:val="ru-RU"/>
        </w:rPr>
        <w:br/>
      </w:r>
      <w:r w:rsidRPr="007C2B13">
        <w:rPr>
          <w:lang w:val="ru-RU"/>
        </w:rPr>
        <w:tab/>
      </w:r>
      <w:r w:rsidRPr="007C2B13">
        <w:rPr>
          <w:rFonts w:ascii="Times New Roman" w:eastAsia="Times New Roman" w:hAnsi="Times New Roman"/>
          <w:color w:val="000000"/>
          <w:sz w:val="24"/>
          <w:lang w:val="ru-RU"/>
        </w:rPr>
        <w:t>следствие);</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формулировать выводы и подкреплять их доказательствами на основе результатов </w:t>
      </w:r>
      <w:r w:rsidRPr="007C2B13">
        <w:rPr>
          <w:lang w:val="ru-RU"/>
        </w:rPr>
        <w:br/>
      </w:r>
      <w:r w:rsidRPr="007C2B13">
        <w:rPr>
          <w:lang w:val="ru-RU"/>
        </w:rPr>
        <w:tab/>
      </w:r>
      <w:r w:rsidRPr="007C2B13">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прогнозировать возможное развитие процессов, событий и их последствия в аналогичных или </w:t>
      </w:r>
      <w:r w:rsidRPr="007C2B13">
        <w:rPr>
          <w:lang w:val="ru-RU"/>
        </w:rPr>
        <w:tab/>
      </w:r>
      <w:r w:rsidRPr="007C2B13">
        <w:rPr>
          <w:rFonts w:ascii="Times New Roman" w:eastAsia="Times New Roman" w:hAnsi="Times New Roman"/>
          <w:color w:val="000000"/>
          <w:sz w:val="24"/>
          <w:lang w:val="ru-RU"/>
        </w:rPr>
        <w:t xml:space="preserve">сходных ситуациях; </w:t>
      </w:r>
      <w:r w:rsidRPr="007C2B13">
        <w:rPr>
          <w:lang w:val="ru-RU"/>
        </w:rPr>
        <w:br/>
      </w:r>
      <w:r w:rsidRPr="007C2B13">
        <w:rPr>
          <w:rFonts w:ascii="Times New Roman" w:eastAsia="Times New Roman" w:hAnsi="Times New Roman"/>
          <w:i/>
          <w:color w:val="000000"/>
          <w:sz w:val="24"/>
          <w:lang w:val="ru-RU"/>
        </w:rPr>
        <w:t>работа с информацией:</w:t>
      </w:r>
      <w:r w:rsidRPr="007C2B13">
        <w:rPr>
          <w:lang w:val="ru-RU"/>
        </w:rPr>
        <w:br/>
      </w:r>
      <w:r w:rsidRPr="007C2B13">
        <w:rPr>
          <w:lang w:val="ru-RU"/>
        </w:rPr>
        <w:tab/>
      </w:r>
      <w:r w:rsidRPr="007C2B13">
        <w:rPr>
          <w:rFonts w:ascii="Times New Roman" w:eastAsia="Times New Roman" w:hAnsi="Times New Roman"/>
          <w:color w:val="000000"/>
          <w:sz w:val="24"/>
          <w:lang w:val="ru-RU"/>
        </w:rPr>
        <w:t>—  выбирать источник получения информации;</w:t>
      </w:r>
      <w:proofErr w:type="gramEnd"/>
      <w:r w:rsidRPr="007C2B13">
        <w:rPr>
          <w:lang w:val="ru-RU"/>
        </w:rPr>
        <w:br/>
      </w:r>
      <w:r w:rsidRPr="007C2B13">
        <w:rPr>
          <w:lang w:val="ru-RU"/>
        </w:rPr>
        <w:tab/>
      </w:r>
      <w:r w:rsidRPr="007C2B13">
        <w:rPr>
          <w:rFonts w:ascii="Times New Roman" w:eastAsia="Times New Roman" w:hAnsi="Times New Roman"/>
          <w:color w:val="000000"/>
          <w:sz w:val="24"/>
          <w:lang w:val="ru-RU"/>
        </w:rPr>
        <w:t xml:space="preserve">—  </w:t>
      </w:r>
      <w:proofErr w:type="gramStart"/>
      <w:r w:rsidRPr="007C2B13">
        <w:rPr>
          <w:rFonts w:ascii="Times New Roman" w:eastAsia="Times New Roman" w:hAnsi="Times New Roman"/>
          <w:color w:val="000000"/>
          <w:sz w:val="24"/>
          <w:lang w:val="ru-RU"/>
        </w:rPr>
        <w:t xml:space="preserve">согласно заданному алгоритму находить в предложенном источнике информацию, </w:t>
      </w:r>
      <w:r w:rsidRPr="007C2B13">
        <w:rPr>
          <w:lang w:val="ru-RU"/>
        </w:rPr>
        <w:br/>
      </w:r>
      <w:r w:rsidRPr="007C2B13">
        <w:rPr>
          <w:lang w:val="ru-RU"/>
        </w:rPr>
        <w:tab/>
      </w:r>
      <w:r w:rsidRPr="007C2B13">
        <w:rPr>
          <w:rFonts w:ascii="Times New Roman" w:eastAsia="Times New Roman" w:hAnsi="Times New Roman"/>
          <w:color w:val="000000"/>
          <w:sz w:val="24"/>
          <w:lang w:val="ru-RU"/>
        </w:rPr>
        <w:t>представленную в явном виде;</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распознавать достоверную и недостоверную информацию самостоятельно или на основании </w:t>
      </w:r>
      <w:r w:rsidRPr="007C2B13">
        <w:rPr>
          <w:lang w:val="ru-RU"/>
        </w:rPr>
        <w:tab/>
      </w:r>
      <w:r w:rsidRPr="007C2B13">
        <w:rPr>
          <w:rFonts w:ascii="Times New Roman" w:eastAsia="Times New Roman" w:hAnsi="Times New Roman"/>
          <w:color w:val="000000"/>
          <w:sz w:val="24"/>
          <w:lang w:val="ru-RU"/>
        </w:rPr>
        <w:t>предложенного учителем способа её проверки;</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7C2B13">
        <w:rPr>
          <w:lang w:val="ru-RU"/>
        </w:rPr>
        <w:tab/>
      </w:r>
      <w:r w:rsidRPr="007C2B13">
        <w:rPr>
          <w:rFonts w:ascii="Times New Roman" w:eastAsia="Times New Roman" w:hAnsi="Times New Roman"/>
          <w:color w:val="000000"/>
          <w:sz w:val="24"/>
          <w:lang w:val="ru-RU"/>
        </w:rPr>
        <w:t>информационной безопасности при поиске информации в сети Интернет;</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анализировать и создавать текстовую, видео, графическую, звуковую информацию в </w:t>
      </w:r>
      <w:r w:rsidRPr="007C2B13">
        <w:rPr>
          <w:lang w:val="ru-RU"/>
        </w:rPr>
        <w:tab/>
      </w:r>
      <w:r w:rsidRPr="007C2B13">
        <w:rPr>
          <w:rFonts w:ascii="Times New Roman" w:eastAsia="Times New Roman" w:hAnsi="Times New Roman"/>
          <w:color w:val="000000"/>
          <w:sz w:val="24"/>
          <w:lang w:val="ru-RU"/>
        </w:rPr>
        <w:t>соответствии с учебной задачей;</w:t>
      </w:r>
      <w:proofErr w:type="gramEnd"/>
      <w:r w:rsidRPr="007C2B13">
        <w:rPr>
          <w:lang w:val="ru-RU"/>
        </w:rPr>
        <w:br/>
      </w:r>
      <w:r w:rsidRPr="007C2B13">
        <w:rPr>
          <w:lang w:val="ru-RU"/>
        </w:rPr>
        <w:tab/>
      </w:r>
      <w:r w:rsidRPr="007C2B13">
        <w:rPr>
          <w:rFonts w:ascii="Times New Roman" w:eastAsia="Times New Roman" w:hAnsi="Times New Roman"/>
          <w:color w:val="000000"/>
          <w:sz w:val="24"/>
          <w:lang w:val="ru-RU"/>
        </w:rPr>
        <w:t>—  самостоятельно создавать схемы, таблицы для представления информации.</w:t>
      </w:r>
    </w:p>
    <w:p w:rsidR="00B5317F" w:rsidRPr="007C2B13" w:rsidRDefault="00B5317F" w:rsidP="00B5317F">
      <w:pPr>
        <w:tabs>
          <w:tab w:val="left" w:pos="180"/>
          <w:tab w:val="left" w:pos="420"/>
        </w:tabs>
        <w:autoSpaceDE w:val="0"/>
        <w:autoSpaceDN w:val="0"/>
        <w:spacing w:before="178" w:after="0" w:line="350" w:lineRule="auto"/>
        <w:ind w:right="432"/>
        <w:rPr>
          <w:lang w:val="ru-RU"/>
        </w:rPr>
      </w:pPr>
      <w:r w:rsidRPr="007C2B13">
        <w:rPr>
          <w:lang w:val="ru-RU"/>
        </w:rPr>
        <w:tab/>
      </w:r>
      <w:proofErr w:type="gramStart"/>
      <w:r w:rsidRPr="007C2B13">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7C2B13">
        <w:rPr>
          <w:rFonts w:ascii="Times New Roman" w:eastAsia="Times New Roman" w:hAnsi="Times New Roman"/>
          <w:b/>
          <w:color w:val="000000"/>
          <w:sz w:val="24"/>
          <w:lang w:val="ru-RU"/>
        </w:rPr>
        <w:t xml:space="preserve">коммуникативные </w:t>
      </w:r>
      <w:r w:rsidRPr="007C2B13">
        <w:rPr>
          <w:rFonts w:ascii="Times New Roman" w:eastAsia="Times New Roman" w:hAnsi="Times New Roman"/>
          <w:color w:val="000000"/>
          <w:sz w:val="24"/>
          <w:lang w:val="ru-RU"/>
        </w:rPr>
        <w:t xml:space="preserve">универсальные учебные действия: </w:t>
      </w:r>
      <w:r w:rsidRPr="007C2B13">
        <w:rPr>
          <w:lang w:val="ru-RU"/>
        </w:rPr>
        <w:br/>
      </w:r>
      <w:r w:rsidRPr="007C2B13">
        <w:rPr>
          <w:lang w:val="ru-RU"/>
        </w:rPr>
        <w:lastRenderedPageBreak/>
        <w:tab/>
      </w:r>
      <w:r w:rsidRPr="007C2B13">
        <w:rPr>
          <w:rFonts w:ascii="Times New Roman" w:eastAsia="Times New Roman" w:hAnsi="Times New Roman"/>
          <w:i/>
          <w:color w:val="000000"/>
          <w:sz w:val="24"/>
          <w:lang w:val="ru-RU"/>
        </w:rPr>
        <w:t>общение</w:t>
      </w:r>
      <w:r w:rsidRPr="007C2B13">
        <w:rPr>
          <w:rFonts w:ascii="Times New Roman" w:eastAsia="Times New Roman" w:hAnsi="Times New Roman"/>
          <w:color w:val="000000"/>
          <w:sz w:val="24"/>
          <w:lang w:val="ru-RU"/>
        </w:rPr>
        <w:t>:</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7C2B13">
        <w:rPr>
          <w:lang w:val="ru-RU"/>
        </w:rPr>
        <w:tab/>
      </w:r>
      <w:r w:rsidRPr="007C2B13">
        <w:rPr>
          <w:rFonts w:ascii="Times New Roman" w:eastAsia="Times New Roman" w:hAnsi="Times New Roman"/>
          <w:color w:val="000000"/>
          <w:sz w:val="24"/>
          <w:lang w:val="ru-RU"/>
        </w:rPr>
        <w:t>условиями общения в знакомой среде;</w:t>
      </w:r>
      <w:r w:rsidRPr="007C2B13">
        <w:rPr>
          <w:lang w:val="ru-RU"/>
        </w:rPr>
        <w:br/>
      </w:r>
      <w:r w:rsidRPr="007C2B13">
        <w:rPr>
          <w:lang w:val="ru-RU"/>
        </w:rPr>
        <w:tab/>
      </w:r>
      <w:r w:rsidRPr="007C2B13">
        <w:rPr>
          <w:rFonts w:ascii="Times New Roman" w:eastAsia="Times New Roman" w:hAnsi="Times New Roman"/>
          <w:color w:val="000000"/>
          <w:sz w:val="24"/>
          <w:lang w:val="ru-RU"/>
        </w:rPr>
        <w:t xml:space="preserve">—  проявлять уважительное отношение к собеседнику, соблюдать правила ведения диалога и </w:t>
      </w:r>
      <w:r w:rsidRPr="007C2B13">
        <w:rPr>
          <w:lang w:val="ru-RU"/>
        </w:rPr>
        <w:tab/>
      </w:r>
      <w:r w:rsidRPr="007C2B13">
        <w:rPr>
          <w:rFonts w:ascii="Times New Roman" w:eastAsia="Times New Roman" w:hAnsi="Times New Roman"/>
          <w:color w:val="000000"/>
          <w:sz w:val="24"/>
          <w:lang w:val="ru-RU"/>
        </w:rPr>
        <w:t>дискуссии;</w:t>
      </w:r>
      <w:r w:rsidRPr="007C2B13">
        <w:rPr>
          <w:lang w:val="ru-RU"/>
        </w:rPr>
        <w:br/>
      </w:r>
      <w:r w:rsidRPr="007C2B13">
        <w:rPr>
          <w:lang w:val="ru-RU"/>
        </w:rPr>
        <w:tab/>
      </w:r>
      <w:r w:rsidRPr="007C2B13">
        <w:rPr>
          <w:rFonts w:ascii="Times New Roman" w:eastAsia="Times New Roman" w:hAnsi="Times New Roman"/>
          <w:color w:val="000000"/>
          <w:sz w:val="24"/>
          <w:lang w:val="ru-RU"/>
        </w:rPr>
        <w:t>—  признавать возможность существования разных точек зрения;</w:t>
      </w:r>
      <w:r w:rsidRPr="007C2B13">
        <w:rPr>
          <w:lang w:val="ru-RU"/>
        </w:rPr>
        <w:br/>
      </w:r>
      <w:r w:rsidRPr="007C2B13">
        <w:rPr>
          <w:lang w:val="ru-RU"/>
        </w:rPr>
        <w:tab/>
      </w:r>
      <w:r w:rsidRPr="007C2B13">
        <w:rPr>
          <w:rFonts w:ascii="Times New Roman" w:eastAsia="Times New Roman" w:hAnsi="Times New Roman"/>
          <w:color w:val="000000"/>
          <w:sz w:val="24"/>
          <w:lang w:val="ru-RU"/>
        </w:rPr>
        <w:t>—  корректно и аргументированно высказывать своё мнение;</w:t>
      </w:r>
      <w:proofErr w:type="gramEnd"/>
      <w:r w:rsidRPr="007C2B13">
        <w:rPr>
          <w:lang w:val="ru-RU"/>
        </w:rPr>
        <w:br/>
      </w:r>
      <w:r w:rsidRPr="007C2B13">
        <w:rPr>
          <w:lang w:val="ru-RU"/>
        </w:rPr>
        <w:tab/>
      </w:r>
      <w:r w:rsidRPr="007C2B13">
        <w:rPr>
          <w:rFonts w:ascii="Times New Roman" w:eastAsia="Times New Roman" w:hAnsi="Times New Roman"/>
          <w:color w:val="000000"/>
          <w:sz w:val="24"/>
          <w:lang w:val="ru-RU"/>
        </w:rPr>
        <w:t>—  строить речевое высказывание в соответствии с поставленной задачей;</w:t>
      </w:r>
      <w:r w:rsidRPr="007C2B13">
        <w:rPr>
          <w:lang w:val="ru-RU"/>
        </w:rPr>
        <w:br/>
      </w:r>
      <w:r w:rsidRPr="007C2B13">
        <w:rPr>
          <w:lang w:val="ru-RU"/>
        </w:rPr>
        <w:tab/>
      </w:r>
      <w:r w:rsidRPr="007C2B13">
        <w:rPr>
          <w:rFonts w:ascii="Times New Roman" w:eastAsia="Times New Roman" w:hAnsi="Times New Roman"/>
          <w:color w:val="000000"/>
          <w:sz w:val="24"/>
          <w:lang w:val="ru-RU"/>
        </w:rPr>
        <w:t>—  создавать устные и письменные тексты (описание, рассуждение, повествование);</w:t>
      </w:r>
      <w:r w:rsidRPr="007C2B13">
        <w:rPr>
          <w:lang w:val="ru-RU"/>
        </w:rPr>
        <w:tab/>
      </w:r>
      <w:r w:rsidRPr="007C2B13">
        <w:rPr>
          <w:rFonts w:ascii="Times New Roman" w:eastAsia="Times New Roman" w:hAnsi="Times New Roman"/>
          <w:color w:val="000000"/>
          <w:sz w:val="24"/>
          <w:lang w:val="ru-RU"/>
        </w:rPr>
        <w:t>—  готовить небольшие публичные выступления;</w:t>
      </w:r>
      <w:r w:rsidRPr="007C2B13">
        <w:rPr>
          <w:lang w:val="ru-RU"/>
        </w:rPr>
        <w:br/>
      </w:r>
      <w:r w:rsidRPr="007C2B13">
        <w:rPr>
          <w:lang w:val="ru-RU"/>
        </w:rPr>
        <w:tab/>
      </w:r>
      <w:r w:rsidRPr="007C2B13">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rsidR="00B5317F" w:rsidRPr="007C2B13" w:rsidRDefault="00B5317F" w:rsidP="00B5317F">
      <w:pPr>
        <w:tabs>
          <w:tab w:val="left" w:pos="180"/>
        </w:tabs>
        <w:autoSpaceDE w:val="0"/>
        <w:autoSpaceDN w:val="0"/>
        <w:spacing w:after="0" w:line="271" w:lineRule="auto"/>
        <w:rPr>
          <w:lang w:val="ru-RU"/>
        </w:rPr>
      </w:pPr>
      <w:r w:rsidRPr="007C2B13">
        <w:rPr>
          <w:lang w:val="ru-RU"/>
        </w:rPr>
        <w:tab/>
      </w:r>
      <w:proofErr w:type="gramStart"/>
      <w:r w:rsidRPr="007C2B13">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7C2B13">
        <w:rPr>
          <w:rFonts w:ascii="Times New Roman" w:eastAsia="Times New Roman" w:hAnsi="Times New Roman"/>
          <w:b/>
          <w:color w:val="000000"/>
          <w:sz w:val="24"/>
          <w:lang w:val="ru-RU"/>
        </w:rPr>
        <w:t>регулятивные</w:t>
      </w:r>
      <w:r w:rsidRPr="007C2B13">
        <w:rPr>
          <w:rFonts w:ascii="Times New Roman" w:eastAsia="Times New Roman" w:hAnsi="Times New Roman"/>
          <w:color w:val="000000"/>
          <w:sz w:val="24"/>
          <w:lang w:val="ru-RU"/>
        </w:rPr>
        <w:t xml:space="preserve"> универсальные учебные действия: </w:t>
      </w:r>
      <w:r w:rsidRPr="007C2B13">
        <w:rPr>
          <w:lang w:val="ru-RU"/>
        </w:rPr>
        <w:br/>
      </w:r>
      <w:r w:rsidRPr="007C2B13">
        <w:rPr>
          <w:lang w:val="ru-RU"/>
        </w:rPr>
        <w:tab/>
      </w:r>
      <w:r w:rsidRPr="007C2B13">
        <w:rPr>
          <w:rFonts w:ascii="Times New Roman" w:eastAsia="Times New Roman" w:hAnsi="Times New Roman"/>
          <w:i/>
          <w:color w:val="000000"/>
          <w:sz w:val="24"/>
          <w:lang w:val="ru-RU"/>
        </w:rPr>
        <w:t>самоорганизация</w:t>
      </w:r>
      <w:r w:rsidRPr="007C2B13">
        <w:rPr>
          <w:rFonts w:ascii="Times New Roman" w:eastAsia="Times New Roman" w:hAnsi="Times New Roman"/>
          <w:color w:val="000000"/>
          <w:sz w:val="24"/>
          <w:lang w:val="ru-RU"/>
        </w:rPr>
        <w:t>:</w:t>
      </w:r>
      <w:proofErr w:type="gramEnd"/>
    </w:p>
    <w:p w:rsidR="00B5317F" w:rsidRPr="007C2B13" w:rsidRDefault="00B5317F" w:rsidP="00B5317F">
      <w:pPr>
        <w:autoSpaceDE w:val="0"/>
        <w:autoSpaceDN w:val="0"/>
        <w:spacing w:before="178" w:after="0" w:line="230" w:lineRule="auto"/>
        <w:ind w:left="420"/>
        <w:rPr>
          <w:lang w:val="ru-RU"/>
        </w:rPr>
      </w:pPr>
      <w:r w:rsidRPr="007C2B13">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выстраивать последовательность выбранных действий;</w:t>
      </w:r>
    </w:p>
    <w:p w:rsidR="00B5317F" w:rsidRPr="007C2B13" w:rsidRDefault="00B5317F" w:rsidP="00B5317F">
      <w:pPr>
        <w:autoSpaceDE w:val="0"/>
        <w:autoSpaceDN w:val="0"/>
        <w:spacing w:before="178" w:after="0" w:line="230" w:lineRule="auto"/>
        <w:ind w:left="180"/>
        <w:rPr>
          <w:lang w:val="ru-RU"/>
        </w:rPr>
      </w:pPr>
      <w:r w:rsidRPr="007C2B13">
        <w:rPr>
          <w:rFonts w:ascii="Times New Roman" w:eastAsia="Times New Roman" w:hAnsi="Times New Roman"/>
          <w:i/>
          <w:color w:val="000000"/>
          <w:sz w:val="24"/>
          <w:lang w:val="ru-RU"/>
        </w:rPr>
        <w:t>самоконтроль</w:t>
      </w:r>
      <w:r w:rsidRPr="007C2B13">
        <w:rPr>
          <w:rFonts w:ascii="Times New Roman" w:eastAsia="Times New Roman" w:hAnsi="Times New Roman"/>
          <w:color w:val="000000"/>
          <w:sz w:val="24"/>
          <w:lang w:val="ru-RU"/>
        </w:rPr>
        <w:t>:</w:t>
      </w:r>
    </w:p>
    <w:p w:rsidR="00B5317F" w:rsidRPr="007C2B13" w:rsidRDefault="00B5317F" w:rsidP="00B5317F">
      <w:pPr>
        <w:autoSpaceDE w:val="0"/>
        <w:autoSpaceDN w:val="0"/>
        <w:spacing w:before="178" w:after="0" w:line="230" w:lineRule="auto"/>
        <w:ind w:left="420"/>
        <w:rPr>
          <w:lang w:val="ru-RU"/>
        </w:rPr>
      </w:pPr>
      <w:r w:rsidRPr="007C2B13">
        <w:rPr>
          <w:rFonts w:ascii="Times New Roman" w:eastAsia="Times New Roman" w:hAnsi="Times New Roman"/>
          <w:color w:val="000000"/>
          <w:sz w:val="24"/>
          <w:lang w:val="ru-RU"/>
        </w:rPr>
        <w:t>—  устанавливать причины успеха/неудач учебной деятельности;</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корректировать свои учебные действия для преодоления ошибок.</w:t>
      </w:r>
    </w:p>
    <w:p w:rsidR="00B5317F" w:rsidRPr="007C2B13" w:rsidRDefault="00B5317F" w:rsidP="00B5317F">
      <w:pPr>
        <w:autoSpaceDE w:val="0"/>
        <w:autoSpaceDN w:val="0"/>
        <w:spacing w:before="324" w:after="0" w:line="230" w:lineRule="auto"/>
        <w:rPr>
          <w:lang w:val="ru-RU"/>
        </w:rPr>
      </w:pPr>
      <w:r w:rsidRPr="007C2B13">
        <w:rPr>
          <w:rFonts w:ascii="Times New Roman" w:eastAsia="Times New Roman" w:hAnsi="Times New Roman"/>
          <w:b/>
          <w:color w:val="000000"/>
          <w:sz w:val="24"/>
          <w:lang w:val="ru-RU"/>
        </w:rPr>
        <w:t>Совместная деятельность:</w:t>
      </w:r>
    </w:p>
    <w:p w:rsidR="00B5317F" w:rsidRPr="007C2B13" w:rsidRDefault="00B5317F" w:rsidP="00B5317F">
      <w:pPr>
        <w:autoSpaceDE w:val="0"/>
        <w:autoSpaceDN w:val="0"/>
        <w:spacing w:before="228" w:after="0" w:line="271" w:lineRule="auto"/>
        <w:ind w:left="420" w:right="432"/>
        <w:rPr>
          <w:lang w:val="ru-RU"/>
        </w:rPr>
      </w:pPr>
      <w:r w:rsidRPr="007C2B13">
        <w:rPr>
          <w:rFonts w:ascii="Times New Roman" w:eastAsia="Times New Roman" w:hAnsi="Times New Roman"/>
          <w:color w:val="000000"/>
          <w:sz w:val="24"/>
          <w:lang w:val="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317F" w:rsidRPr="007C2B13" w:rsidRDefault="00B5317F" w:rsidP="00B5317F">
      <w:pPr>
        <w:autoSpaceDE w:val="0"/>
        <w:autoSpaceDN w:val="0"/>
        <w:spacing w:before="190" w:after="0" w:line="262" w:lineRule="auto"/>
        <w:ind w:left="420" w:right="144"/>
        <w:rPr>
          <w:lang w:val="ru-RU"/>
        </w:rPr>
      </w:pPr>
      <w:r w:rsidRPr="007C2B13">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проявлять готовность руководить, выполнять поручения, подчиняться;</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ответственно выполнять свою часть работы;</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оценивать свой вклад в общий результат;</w:t>
      </w:r>
    </w:p>
    <w:p w:rsidR="00B5317F" w:rsidRPr="007C2B13" w:rsidRDefault="00B5317F" w:rsidP="00B5317F">
      <w:pPr>
        <w:autoSpaceDE w:val="0"/>
        <w:autoSpaceDN w:val="0"/>
        <w:spacing w:before="190" w:after="0" w:line="230" w:lineRule="auto"/>
        <w:ind w:left="420"/>
        <w:rPr>
          <w:lang w:val="ru-RU"/>
        </w:rPr>
      </w:pPr>
      <w:r w:rsidRPr="007C2B13">
        <w:rPr>
          <w:rFonts w:ascii="Times New Roman" w:eastAsia="Times New Roman" w:hAnsi="Times New Roman"/>
          <w:color w:val="000000"/>
          <w:sz w:val="24"/>
          <w:lang w:val="ru-RU"/>
        </w:rPr>
        <w:t>—  выполнять совместные проектные задания с опорой на предложенные образцы.</w:t>
      </w:r>
    </w:p>
    <w:p w:rsidR="00B5317F" w:rsidRPr="007C2B13" w:rsidRDefault="00B5317F" w:rsidP="00B5317F">
      <w:pPr>
        <w:autoSpaceDE w:val="0"/>
        <w:autoSpaceDN w:val="0"/>
        <w:spacing w:before="322" w:after="0" w:line="230" w:lineRule="auto"/>
        <w:rPr>
          <w:lang w:val="ru-RU"/>
        </w:rPr>
      </w:pPr>
      <w:r w:rsidRPr="007C2B13">
        <w:rPr>
          <w:rFonts w:ascii="Times New Roman" w:eastAsia="Times New Roman" w:hAnsi="Times New Roman"/>
          <w:b/>
          <w:color w:val="000000"/>
          <w:sz w:val="24"/>
          <w:lang w:val="ru-RU"/>
        </w:rPr>
        <w:t>ПРЕДМЕТНЫЕ РЕЗУЛЬТАТЫ</w:t>
      </w:r>
    </w:p>
    <w:p w:rsidR="00B5317F" w:rsidRPr="007C2B13" w:rsidRDefault="00B5317F" w:rsidP="00B5317F">
      <w:pPr>
        <w:autoSpaceDE w:val="0"/>
        <w:autoSpaceDN w:val="0"/>
        <w:spacing w:before="166" w:after="0"/>
        <w:ind w:right="576" w:firstLine="180"/>
        <w:rPr>
          <w:lang w:val="ru-RU"/>
        </w:rPr>
      </w:pPr>
      <w:r w:rsidRPr="007C2B13">
        <w:rPr>
          <w:rFonts w:ascii="Times New Roman" w:eastAsia="Times New Roman" w:hAnsi="Times New Roman"/>
          <w:color w:val="000000"/>
          <w:sz w:val="24"/>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w:t>
      </w:r>
      <w:r w:rsidRPr="007C2B13">
        <w:rPr>
          <w:rFonts w:ascii="Times New Roman" w:eastAsia="Times New Roman" w:hAnsi="Times New Roman"/>
          <w:color w:val="000000"/>
          <w:sz w:val="24"/>
          <w:lang w:val="ru-RU"/>
        </w:rPr>
        <w:lastRenderedPageBreak/>
        <w:t>обучающимися в различных учебных ситуациях и жизненных условиях и представлены по годам обучения.</w:t>
      </w:r>
    </w:p>
    <w:p w:rsidR="00B5317F" w:rsidRPr="007C2B13" w:rsidRDefault="00B5317F" w:rsidP="00B5317F">
      <w:pPr>
        <w:autoSpaceDE w:val="0"/>
        <w:autoSpaceDN w:val="0"/>
        <w:spacing w:before="70" w:after="0" w:line="230" w:lineRule="auto"/>
        <w:ind w:left="180"/>
        <w:rPr>
          <w:lang w:val="ru-RU"/>
        </w:rPr>
      </w:pPr>
      <w:r w:rsidRPr="007C2B13">
        <w:rPr>
          <w:rFonts w:ascii="Times New Roman" w:eastAsia="Times New Roman" w:hAnsi="Times New Roman"/>
          <w:color w:val="000000"/>
          <w:sz w:val="24"/>
          <w:lang w:val="ru-RU"/>
        </w:rPr>
        <w:t>К концу обучения</w:t>
      </w:r>
      <w:r w:rsidRPr="007C2B13">
        <w:rPr>
          <w:rFonts w:ascii="Times New Roman" w:eastAsia="Times New Roman" w:hAnsi="Times New Roman"/>
          <w:b/>
          <w:color w:val="000000"/>
          <w:sz w:val="24"/>
          <w:lang w:val="ru-RU"/>
        </w:rPr>
        <w:t xml:space="preserve"> во втором </w:t>
      </w:r>
      <w:proofErr w:type="spellStart"/>
      <w:r w:rsidRPr="007C2B13">
        <w:rPr>
          <w:rFonts w:ascii="Times New Roman" w:eastAsia="Times New Roman" w:hAnsi="Times New Roman"/>
          <w:b/>
          <w:color w:val="000000"/>
          <w:sz w:val="24"/>
          <w:lang w:val="ru-RU"/>
        </w:rPr>
        <w:t>классе</w:t>
      </w:r>
      <w:r w:rsidRPr="007C2B13">
        <w:rPr>
          <w:rFonts w:ascii="Times New Roman" w:eastAsia="Times New Roman" w:hAnsi="Times New Roman"/>
          <w:color w:val="000000"/>
          <w:sz w:val="24"/>
          <w:lang w:val="ru-RU"/>
        </w:rPr>
        <w:t>обучающийся</w:t>
      </w:r>
      <w:proofErr w:type="spellEnd"/>
      <w:r w:rsidRPr="007C2B13">
        <w:rPr>
          <w:rFonts w:ascii="Times New Roman" w:eastAsia="Times New Roman" w:hAnsi="Times New Roman"/>
          <w:color w:val="000000"/>
          <w:sz w:val="24"/>
          <w:lang w:val="ru-RU"/>
        </w:rPr>
        <w:t xml:space="preserve"> научится:</w:t>
      </w:r>
    </w:p>
    <w:p w:rsidR="00B5317F" w:rsidRPr="007C2B13" w:rsidRDefault="00B5317F" w:rsidP="00B5317F">
      <w:pPr>
        <w:autoSpaceDE w:val="0"/>
        <w:autoSpaceDN w:val="0"/>
        <w:spacing w:before="178" w:after="0" w:line="283" w:lineRule="auto"/>
        <w:ind w:left="420"/>
        <w:rPr>
          <w:lang w:val="ru-RU"/>
        </w:rPr>
      </w:pPr>
      <w:proofErr w:type="gramStart"/>
      <w:r w:rsidRPr="007C2B13">
        <w:rPr>
          <w:rFonts w:ascii="Times New Roman" w:eastAsia="Times New Roman" w:hAnsi="Times New Roman"/>
          <w:color w:val="000000"/>
          <w:sz w:val="24"/>
          <w:lang w:val="ru-RU"/>
        </w:rPr>
        <w:t xml:space="preserve">—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7C2B13">
        <w:rPr>
          <w:lang w:val="ru-RU"/>
        </w:rPr>
        <w:br/>
      </w:r>
      <w:r w:rsidRPr="007C2B13">
        <w:rPr>
          <w:rFonts w:ascii="Times New Roman" w:eastAsia="Times New Roman" w:hAnsi="Times New Roman"/>
          <w:color w:val="000000"/>
          <w:sz w:val="24"/>
          <w:lang w:val="ru-RU"/>
        </w:rPr>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B5317F" w:rsidRPr="007C2B13" w:rsidRDefault="00B5317F" w:rsidP="00B5317F">
      <w:pPr>
        <w:autoSpaceDE w:val="0"/>
        <w:autoSpaceDN w:val="0"/>
        <w:spacing w:before="190" w:after="0" w:line="271" w:lineRule="auto"/>
        <w:ind w:left="420" w:right="288"/>
        <w:rPr>
          <w:lang w:val="ru-RU"/>
        </w:rPr>
      </w:pPr>
      <w:r w:rsidRPr="007C2B13">
        <w:rPr>
          <w:rFonts w:ascii="Times New Roman" w:eastAsia="Times New Roman" w:hAnsi="Times New Roman"/>
          <w:color w:val="000000"/>
          <w:sz w:val="24"/>
          <w:lang w:val="ru-RU"/>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317F" w:rsidRPr="007C2B13" w:rsidRDefault="00B5317F" w:rsidP="00B5317F">
      <w:pPr>
        <w:autoSpaceDE w:val="0"/>
        <w:autoSpaceDN w:val="0"/>
        <w:spacing w:before="190" w:after="0" w:line="262" w:lineRule="auto"/>
        <w:ind w:left="420" w:right="1008"/>
        <w:rPr>
          <w:lang w:val="ru-RU"/>
        </w:rPr>
      </w:pPr>
      <w:r w:rsidRPr="007C2B13">
        <w:rPr>
          <w:rFonts w:ascii="Times New Roman" w:eastAsia="Times New Roman" w:hAnsi="Times New Roman"/>
          <w:color w:val="000000"/>
          <w:sz w:val="24"/>
          <w:lang w:val="ru-RU"/>
        </w:rPr>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317F" w:rsidRPr="007C2B13" w:rsidRDefault="00B5317F" w:rsidP="00B5317F">
      <w:pPr>
        <w:autoSpaceDE w:val="0"/>
        <w:autoSpaceDN w:val="0"/>
        <w:spacing w:before="190" w:after="0" w:line="262" w:lineRule="auto"/>
        <w:ind w:left="420" w:right="864"/>
        <w:rPr>
          <w:lang w:val="ru-RU"/>
        </w:rPr>
      </w:pPr>
      <w:r w:rsidRPr="007C2B13">
        <w:rPr>
          <w:rFonts w:ascii="Times New Roman" w:eastAsia="Times New Roman" w:hAnsi="Times New Roman"/>
          <w:color w:val="000000"/>
          <w:sz w:val="24"/>
          <w:lang w:val="ru-RU"/>
        </w:rPr>
        <w:t>—  различать прозаическую и стихотворную речь: называть особенности стихотворного произведения (ритм, рифма);</w:t>
      </w:r>
    </w:p>
    <w:p w:rsidR="00B5317F" w:rsidRPr="007C2B13" w:rsidRDefault="00B5317F" w:rsidP="00B5317F">
      <w:pPr>
        <w:autoSpaceDE w:val="0"/>
        <w:autoSpaceDN w:val="0"/>
        <w:spacing w:before="190" w:after="0" w:line="262" w:lineRule="auto"/>
        <w:ind w:left="420" w:right="864"/>
        <w:rPr>
          <w:lang w:val="ru-RU"/>
        </w:rPr>
      </w:pPr>
      <w:r w:rsidRPr="007C2B13">
        <w:rPr>
          <w:rFonts w:ascii="Times New Roman" w:eastAsia="Times New Roman" w:hAnsi="Times New Roman"/>
          <w:color w:val="000000"/>
          <w:sz w:val="24"/>
          <w:lang w:val="ru-RU"/>
        </w:rPr>
        <w:t>—  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5317F" w:rsidRPr="007C2B13" w:rsidRDefault="00B5317F" w:rsidP="00B5317F">
      <w:pPr>
        <w:autoSpaceDE w:val="0"/>
        <w:autoSpaceDN w:val="0"/>
        <w:spacing w:after="0" w:line="271" w:lineRule="auto"/>
        <w:ind w:right="144"/>
        <w:rPr>
          <w:lang w:val="ru-RU"/>
        </w:rPr>
      </w:pPr>
      <w:proofErr w:type="gramStart"/>
      <w:r w:rsidRPr="007C2B13">
        <w:rPr>
          <w:rFonts w:ascii="Times New Roman" w:eastAsia="Times New Roman" w:hAnsi="Times New Roman"/>
          <w:color w:val="000000"/>
          <w:sz w:val="24"/>
          <w:lang w:val="ru-RU"/>
        </w:rPr>
        <w:t xml:space="preserve">—  различать и называть отдельные жанры фольклора (считалки, загадки, пословицы,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B5317F" w:rsidRPr="007C2B13" w:rsidRDefault="00B5317F" w:rsidP="00B5317F">
      <w:pPr>
        <w:autoSpaceDE w:val="0"/>
        <w:autoSpaceDN w:val="0"/>
        <w:spacing w:before="190" w:after="0" w:line="271" w:lineRule="auto"/>
        <w:ind w:right="144"/>
        <w:rPr>
          <w:lang w:val="ru-RU"/>
        </w:rPr>
      </w:pPr>
      <w:r w:rsidRPr="007C2B13">
        <w:rPr>
          <w:rFonts w:ascii="Times New Roman" w:eastAsia="Times New Roman" w:hAnsi="Times New Roman"/>
          <w:color w:val="000000"/>
          <w:sz w:val="24"/>
          <w:lang w:val="ru-RU"/>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5317F" w:rsidRPr="007C2B13" w:rsidRDefault="00B5317F" w:rsidP="00B5317F">
      <w:pPr>
        <w:autoSpaceDE w:val="0"/>
        <w:autoSpaceDN w:val="0"/>
        <w:spacing w:before="190" w:after="0"/>
        <w:ind w:right="432"/>
        <w:rPr>
          <w:lang w:val="ru-RU"/>
        </w:rPr>
      </w:pPr>
      <w:r w:rsidRPr="007C2B13">
        <w:rPr>
          <w:rFonts w:ascii="Times New Roman" w:eastAsia="Times New Roman" w:hAnsi="Times New Roman"/>
          <w:color w:val="000000"/>
          <w:sz w:val="24"/>
          <w:lang w:val="ru-RU"/>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317F" w:rsidRPr="007C2B13" w:rsidRDefault="00B5317F" w:rsidP="00B5317F">
      <w:pPr>
        <w:autoSpaceDE w:val="0"/>
        <w:autoSpaceDN w:val="0"/>
        <w:spacing w:before="192" w:after="0" w:line="262" w:lineRule="auto"/>
        <w:ind w:right="432"/>
        <w:rPr>
          <w:lang w:val="ru-RU"/>
        </w:rPr>
      </w:pPr>
      <w:r w:rsidRPr="007C2B13">
        <w:rPr>
          <w:rFonts w:ascii="Times New Roman" w:eastAsia="Times New Roman" w:hAnsi="Times New Roman"/>
          <w:color w:val="000000"/>
          <w:sz w:val="24"/>
          <w:lang w:val="ru-RU"/>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5317F" w:rsidRPr="007C2B13" w:rsidRDefault="00B5317F" w:rsidP="00B5317F">
      <w:pPr>
        <w:autoSpaceDE w:val="0"/>
        <w:autoSpaceDN w:val="0"/>
        <w:spacing w:before="238" w:after="0" w:line="262" w:lineRule="auto"/>
        <w:ind w:right="432"/>
        <w:rPr>
          <w:lang w:val="ru-RU"/>
        </w:rPr>
      </w:pPr>
      <w:proofErr w:type="gramStart"/>
      <w:r w:rsidRPr="007C2B13">
        <w:rPr>
          <w:rFonts w:ascii="Times New Roman" w:eastAsia="Times New Roman" w:hAnsi="Times New Roman"/>
          <w:color w:val="000000"/>
          <w:sz w:val="24"/>
          <w:lang w:val="ru-RU"/>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B5317F" w:rsidRPr="007C2B13" w:rsidRDefault="00B5317F" w:rsidP="00B5317F">
      <w:pPr>
        <w:autoSpaceDE w:val="0"/>
        <w:autoSpaceDN w:val="0"/>
        <w:spacing w:before="190" w:after="0" w:line="271" w:lineRule="auto"/>
        <w:ind w:right="144"/>
        <w:rPr>
          <w:lang w:val="ru-RU"/>
        </w:rPr>
      </w:pPr>
      <w:r w:rsidRPr="007C2B13">
        <w:rPr>
          <w:rFonts w:ascii="Times New Roman" w:eastAsia="Times New Roman" w:hAnsi="Times New Roman"/>
          <w:color w:val="000000"/>
          <w:sz w:val="24"/>
          <w:lang w:val="ru-RU"/>
        </w:rPr>
        <w:lastRenderedPageBreak/>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317F" w:rsidRPr="007C2B13" w:rsidRDefault="00B5317F" w:rsidP="00B5317F">
      <w:pPr>
        <w:autoSpaceDE w:val="0"/>
        <w:autoSpaceDN w:val="0"/>
        <w:spacing w:before="190" w:after="0" w:line="262" w:lineRule="auto"/>
        <w:ind w:right="576"/>
        <w:rPr>
          <w:lang w:val="ru-RU"/>
        </w:rPr>
      </w:pPr>
      <w:r w:rsidRPr="007C2B13">
        <w:rPr>
          <w:rFonts w:ascii="Times New Roman" w:eastAsia="Times New Roman" w:hAnsi="Times New Roman"/>
          <w:color w:val="000000"/>
          <w:sz w:val="24"/>
          <w:lang w:val="ru-RU"/>
        </w:rPr>
        <w:t>—  пересказывать (устно) содержание произведения подробно, выборочно, от лица героя, от третьего лица;</w:t>
      </w:r>
    </w:p>
    <w:p w:rsidR="00B5317F" w:rsidRPr="007C2B13" w:rsidRDefault="00B5317F" w:rsidP="00B5317F">
      <w:pPr>
        <w:autoSpaceDE w:val="0"/>
        <w:autoSpaceDN w:val="0"/>
        <w:spacing w:before="190" w:after="0" w:line="262" w:lineRule="auto"/>
        <w:ind w:right="288"/>
        <w:rPr>
          <w:lang w:val="ru-RU"/>
        </w:rPr>
      </w:pPr>
      <w:r w:rsidRPr="007C2B13">
        <w:rPr>
          <w:rFonts w:ascii="Times New Roman" w:eastAsia="Times New Roman" w:hAnsi="Times New Roman"/>
          <w:color w:val="000000"/>
          <w:sz w:val="24"/>
          <w:lang w:val="ru-RU"/>
        </w:rPr>
        <w:t>—  читать по ролям с соблюдением норм произношения, расстановки ударения, инсценировать небольшие эпизоды из произведения;</w:t>
      </w:r>
    </w:p>
    <w:p w:rsidR="00B5317F" w:rsidRPr="007C2B13" w:rsidRDefault="00B5317F" w:rsidP="00B5317F">
      <w:pPr>
        <w:autoSpaceDE w:val="0"/>
        <w:autoSpaceDN w:val="0"/>
        <w:spacing w:before="190" w:after="0" w:line="262" w:lineRule="auto"/>
        <w:ind w:right="864"/>
        <w:rPr>
          <w:lang w:val="ru-RU"/>
        </w:rPr>
      </w:pPr>
      <w:r w:rsidRPr="007C2B13">
        <w:rPr>
          <w:rFonts w:ascii="Times New Roman" w:eastAsia="Times New Roman" w:hAnsi="Times New Roman"/>
          <w:color w:val="000000"/>
          <w:sz w:val="24"/>
          <w:lang w:val="ru-RU"/>
        </w:rPr>
        <w:t>—  составлять высказывания на заданную тему по содержанию произведения (не менее 5 предложений);</w:t>
      </w:r>
    </w:p>
    <w:p w:rsidR="00B5317F" w:rsidRPr="007C2B13" w:rsidRDefault="00B5317F" w:rsidP="00B5317F">
      <w:pPr>
        <w:autoSpaceDE w:val="0"/>
        <w:autoSpaceDN w:val="0"/>
        <w:spacing w:before="190" w:after="0" w:line="230" w:lineRule="auto"/>
        <w:rPr>
          <w:lang w:val="ru-RU"/>
        </w:rPr>
      </w:pPr>
      <w:r w:rsidRPr="007C2B13">
        <w:rPr>
          <w:rFonts w:ascii="Times New Roman" w:eastAsia="Times New Roman" w:hAnsi="Times New Roman"/>
          <w:color w:val="000000"/>
          <w:sz w:val="24"/>
          <w:lang w:val="ru-RU"/>
        </w:rPr>
        <w:t xml:space="preserve">—  сочинять по аналогии с </w:t>
      </w:r>
      <w:proofErr w:type="gramStart"/>
      <w:r w:rsidRPr="007C2B13">
        <w:rPr>
          <w:rFonts w:ascii="Times New Roman" w:eastAsia="Times New Roman" w:hAnsi="Times New Roman"/>
          <w:color w:val="000000"/>
          <w:sz w:val="24"/>
          <w:lang w:val="ru-RU"/>
        </w:rPr>
        <w:t>прочитанным</w:t>
      </w:r>
      <w:proofErr w:type="gramEnd"/>
      <w:r w:rsidRPr="007C2B13">
        <w:rPr>
          <w:rFonts w:ascii="Times New Roman" w:eastAsia="Times New Roman" w:hAnsi="Times New Roman"/>
          <w:color w:val="000000"/>
          <w:sz w:val="24"/>
          <w:lang w:val="ru-RU"/>
        </w:rPr>
        <w:t xml:space="preserve"> загадки, небольшие сказки, рассказы;</w:t>
      </w:r>
    </w:p>
    <w:p w:rsidR="00B5317F" w:rsidRPr="007C2B13" w:rsidRDefault="00B5317F" w:rsidP="00B5317F">
      <w:pPr>
        <w:autoSpaceDE w:val="0"/>
        <w:autoSpaceDN w:val="0"/>
        <w:spacing w:before="190" w:after="0" w:line="262" w:lineRule="auto"/>
        <w:ind w:right="720"/>
        <w:rPr>
          <w:lang w:val="ru-RU"/>
        </w:rPr>
      </w:pPr>
      <w:r w:rsidRPr="007C2B13">
        <w:rPr>
          <w:rFonts w:ascii="Times New Roman" w:eastAsia="Times New Roman" w:hAnsi="Times New Roman"/>
          <w:color w:val="000000"/>
          <w:sz w:val="24"/>
          <w:lang w:val="ru-RU"/>
        </w:rPr>
        <w:t>—  ориентироваться в книге/учебнике по обложке, оглавлению, аннотации, иллюстрациям, предисловию, условным обозначениям;</w:t>
      </w:r>
    </w:p>
    <w:p w:rsidR="00B5317F" w:rsidRPr="007C2B13" w:rsidRDefault="00B5317F" w:rsidP="00B5317F">
      <w:pPr>
        <w:autoSpaceDE w:val="0"/>
        <w:autoSpaceDN w:val="0"/>
        <w:spacing w:before="190" w:after="0" w:line="262" w:lineRule="auto"/>
        <w:rPr>
          <w:lang w:val="ru-RU"/>
        </w:rPr>
      </w:pPr>
      <w:r w:rsidRPr="007C2B13">
        <w:rPr>
          <w:rFonts w:ascii="Times New Roman" w:eastAsia="Times New Roman" w:hAnsi="Times New Roman"/>
          <w:color w:val="000000"/>
          <w:sz w:val="24"/>
          <w:lang w:val="ru-RU"/>
        </w:rPr>
        <w:t>—  выбирать книги для самостоятельного чтения с учётом рекомендательного списка,  используя картотеки,  рассказывать о прочитанной книге;</w:t>
      </w:r>
    </w:p>
    <w:p w:rsidR="00B5317F" w:rsidRPr="007C2B13" w:rsidRDefault="00B5317F" w:rsidP="00B5317F">
      <w:pPr>
        <w:autoSpaceDE w:val="0"/>
        <w:autoSpaceDN w:val="0"/>
        <w:spacing w:before="192" w:after="0" w:line="262" w:lineRule="auto"/>
        <w:ind w:right="1008"/>
        <w:rPr>
          <w:lang w:val="ru-RU"/>
        </w:rPr>
      </w:pPr>
      <w:r w:rsidRPr="007C2B13">
        <w:rPr>
          <w:rFonts w:ascii="Times New Roman" w:eastAsia="Times New Roman" w:hAnsi="Times New Roman"/>
          <w:color w:val="000000"/>
          <w:sz w:val="24"/>
          <w:lang w:val="ru-RU"/>
        </w:rPr>
        <w:t>—  использовать справочную литературу для получения дополнительной информации в соответствии с учебной задачей.</w:t>
      </w:r>
    </w:p>
    <w:p w:rsidR="007C2B13" w:rsidRDefault="007C2B13" w:rsidP="007C2B13">
      <w:pPr>
        <w:autoSpaceDE w:val="0"/>
        <w:autoSpaceDN w:val="0"/>
        <w:spacing w:after="0" w:line="230" w:lineRule="auto"/>
        <w:ind w:right="3228"/>
        <w:jc w:val="right"/>
        <w:rPr>
          <w:rFonts w:ascii="Times New Roman" w:eastAsia="Times New Roman" w:hAnsi="Times New Roman"/>
          <w:color w:val="000000"/>
          <w:sz w:val="24"/>
          <w:lang w:val="ru-RU"/>
        </w:rPr>
      </w:pPr>
    </w:p>
    <w:p w:rsidR="007C2B13" w:rsidRDefault="007C2B13" w:rsidP="007C2B13">
      <w:pPr>
        <w:autoSpaceDE w:val="0"/>
        <w:autoSpaceDN w:val="0"/>
        <w:spacing w:after="0" w:line="230" w:lineRule="auto"/>
        <w:ind w:right="3228"/>
        <w:jc w:val="right"/>
        <w:rPr>
          <w:rFonts w:ascii="Times New Roman" w:eastAsia="Times New Roman" w:hAnsi="Times New Roman"/>
          <w:color w:val="000000"/>
          <w:sz w:val="24"/>
          <w:lang w:val="ru-RU"/>
        </w:rPr>
      </w:pPr>
    </w:p>
    <w:p w:rsidR="00B5317F" w:rsidRDefault="00B5317F" w:rsidP="00B5317F">
      <w:pPr>
        <w:autoSpaceDE w:val="0"/>
        <w:autoSpaceDN w:val="0"/>
        <w:spacing w:after="0" w:line="230" w:lineRule="auto"/>
        <w:ind w:right="3228"/>
        <w:rPr>
          <w:lang w:val="ru-RU"/>
        </w:rPr>
      </w:pPr>
    </w:p>
    <w:p w:rsidR="00B5317F" w:rsidRPr="00B5317F" w:rsidRDefault="00B5317F" w:rsidP="00B5317F">
      <w:pPr>
        <w:rPr>
          <w:lang w:val="ru-RU"/>
        </w:rPr>
      </w:pPr>
    </w:p>
    <w:p w:rsidR="00B5317F" w:rsidRPr="00B5317F" w:rsidRDefault="00B5317F" w:rsidP="00B5317F">
      <w:pPr>
        <w:rPr>
          <w:lang w:val="ru-RU"/>
        </w:rPr>
      </w:pPr>
    </w:p>
    <w:p w:rsidR="00B5317F" w:rsidRPr="00B5317F" w:rsidRDefault="00B5317F" w:rsidP="00B5317F">
      <w:pPr>
        <w:rPr>
          <w:lang w:val="ru-RU"/>
        </w:rPr>
      </w:pPr>
    </w:p>
    <w:p w:rsidR="00B5317F" w:rsidRPr="00B5317F" w:rsidRDefault="00B5317F" w:rsidP="00B5317F">
      <w:pPr>
        <w:rPr>
          <w:lang w:val="ru-RU"/>
        </w:rPr>
      </w:pPr>
    </w:p>
    <w:p w:rsidR="00B5317F" w:rsidRPr="00B5317F" w:rsidRDefault="00B5317F" w:rsidP="00B5317F">
      <w:pPr>
        <w:rPr>
          <w:lang w:val="ru-RU"/>
        </w:rPr>
      </w:pPr>
    </w:p>
    <w:p w:rsidR="00B5317F" w:rsidRPr="00B5317F" w:rsidRDefault="00B5317F" w:rsidP="00B5317F">
      <w:pPr>
        <w:rPr>
          <w:lang w:val="ru-RU"/>
        </w:rPr>
      </w:pPr>
    </w:p>
    <w:p w:rsidR="007C2B13" w:rsidRPr="00B5317F" w:rsidRDefault="007C2B13" w:rsidP="00B5317F">
      <w:pPr>
        <w:tabs>
          <w:tab w:val="left" w:pos="2410"/>
        </w:tabs>
        <w:rPr>
          <w:lang w:val="ru-RU"/>
        </w:rPr>
        <w:sectPr w:rsidR="007C2B13" w:rsidRPr="00B5317F" w:rsidSect="007C2B13">
          <w:type w:val="continuous"/>
          <w:pgSz w:w="11900" w:h="16840"/>
          <w:pgMar w:top="448" w:right="1440" w:bottom="1440" w:left="1440" w:header="720" w:footer="720" w:gutter="0"/>
          <w:cols w:space="720" w:equalWidth="0">
            <w:col w:w="9020" w:space="0"/>
          </w:cols>
          <w:docGrid w:linePitch="360"/>
        </w:sectPr>
      </w:pPr>
    </w:p>
    <w:p w:rsidR="00FA45E6" w:rsidRPr="007C2B13" w:rsidRDefault="00FA45E6">
      <w:pPr>
        <w:rPr>
          <w:lang w:val="ru-RU"/>
        </w:rPr>
        <w:sectPr w:rsidR="00FA45E6" w:rsidRPr="007C2B13">
          <w:pgSz w:w="11900" w:h="16840"/>
          <w:pgMar w:top="316" w:right="714" w:bottom="1440" w:left="1086" w:header="720" w:footer="720" w:gutter="0"/>
          <w:cols w:space="720" w:equalWidth="0">
            <w:col w:w="10099" w:space="0"/>
          </w:cols>
          <w:docGrid w:linePitch="360"/>
        </w:sectPr>
      </w:pPr>
    </w:p>
    <w:p w:rsidR="00FA45E6" w:rsidRPr="007C2B13" w:rsidRDefault="00FA45E6">
      <w:pPr>
        <w:autoSpaceDE w:val="0"/>
        <w:autoSpaceDN w:val="0"/>
        <w:spacing w:after="64" w:line="220" w:lineRule="exact"/>
        <w:rPr>
          <w:lang w:val="ru-RU"/>
        </w:rPr>
      </w:pPr>
    </w:p>
    <w:p w:rsidR="00FA45E6" w:rsidRDefault="00A56D3A">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1706"/>
        <w:gridCol w:w="528"/>
        <w:gridCol w:w="1104"/>
        <w:gridCol w:w="1140"/>
        <w:gridCol w:w="806"/>
        <w:gridCol w:w="7252"/>
        <w:gridCol w:w="1116"/>
        <w:gridCol w:w="1382"/>
      </w:tblGrid>
      <w:tr w:rsidR="00FA45E6" w:rsidRPr="007C2B13">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right="144"/>
              <w:jc w:val="center"/>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п/п</w:t>
            </w:r>
          </w:p>
        </w:tc>
        <w:tc>
          <w:tcPr>
            <w:tcW w:w="17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7" w:lineRule="auto"/>
              <w:ind w:left="72" w:right="576"/>
              <w:jc w:val="both"/>
              <w:rPr>
                <w:rFonts w:ascii="Times New Roman" w:hAnsi="Times New Roman" w:cs="Times New Roman"/>
                <w:sz w:val="24"/>
                <w:szCs w:val="24"/>
                <w:lang w:val="ru-RU"/>
              </w:rPr>
            </w:pPr>
            <w:r w:rsidRPr="007C2B13">
              <w:rPr>
                <w:rFonts w:ascii="Times New Roman" w:eastAsia="Times New Roman" w:hAnsi="Times New Roman" w:cs="Times New Roman"/>
                <w:b/>
                <w:color w:val="000000"/>
                <w:w w:val="97"/>
                <w:sz w:val="24"/>
                <w:szCs w:val="24"/>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b/>
                <w:color w:val="000000"/>
                <w:w w:val="97"/>
                <w:sz w:val="24"/>
                <w:szCs w:val="24"/>
              </w:rPr>
              <w:t>Количествочасов</w:t>
            </w:r>
            <w:proofErr w:type="spellEnd"/>
          </w:p>
        </w:tc>
        <w:tc>
          <w:tcPr>
            <w:tcW w:w="8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 xml:space="preserve">Дата </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изучения</w:t>
            </w:r>
          </w:p>
        </w:tc>
        <w:tc>
          <w:tcPr>
            <w:tcW w:w="72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7" w:lineRule="auto"/>
              <w:ind w:left="72" w:right="288"/>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 xml:space="preserve">Виды, </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 xml:space="preserve">формы </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50"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 xml:space="preserve">Электронные </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 xml:space="preserve">(цифровые) </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образовательные ресурсы</w:t>
            </w:r>
          </w:p>
        </w:tc>
      </w:tr>
      <w:tr w:rsidR="00FA45E6" w:rsidRPr="007C2B13">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FA45E6" w:rsidRPr="007C2B13" w:rsidRDefault="00FA45E6">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FA45E6" w:rsidRPr="007C2B13" w:rsidRDefault="00FA45E6">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jc w:val="center"/>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FA45E6" w:rsidRPr="007C2B13" w:rsidRDefault="00FA45E6">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FA45E6" w:rsidRPr="007C2B13" w:rsidRDefault="00FA45E6">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FA45E6" w:rsidRPr="007C2B13" w:rsidRDefault="00FA45E6">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FA45E6" w:rsidRPr="007C2B13" w:rsidRDefault="00FA45E6">
            <w:pPr>
              <w:rPr>
                <w:rFonts w:ascii="Times New Roman" w:hAnsi="Times New Roman" w:cs="Times New Roman"/>
                <w:sz w:val="24"/>
                <w:szCs w:val="24"/>
              </w:rPr>
            </w:pPr>
          </w:p>
        </w:tc>
      </w:tr>
      <w:tr w:rsidR="00FA45E6" w:rsidRPr="007C2B13" w:rsidTr="007C2B13">
        <w:trPr>
          <w:trHeight w:hRule="exact" w:val="15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1.1.</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О нашей Родине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50" w:lineRule="auto"/>
              <w:ind w:left="72"/>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 xml:space="preserve">Слушание стихотворных произведений, оценка своей эмоциональной реакции на прослушанное произведение, определение темы (не менее трёх стихотворений). Например, стихотворения И. С. Никитина «Русь», Ф. П. Савинова «Родина», А. А. Прокофьева «Родина», Н. М. Рубцова «Россия Русь </w:t>
            </w:r>
            <w:proofErr w:type="gramStart"/>
            <w:r w:rsidRPr="007C2B13">
              <w:rPr>
                <w:rFonts w:ascii="Times New Roman" w:eastAsia="Times New Roman" w:hAnsi="Times New Roman" w:cs="Times New Roman"/>
                <w:color w:val="000000"/>
                <w:w w:val="97"/>
                <w:sz w:val="24"/>
                <w:szCs w:val="24"/>
                <w:lang w:val="ru-RU"/>
              </w:rPr>
              <w:t>—к</w:t>
            </w:r>
            <w:proofErr w:type="gramEnd"/>
            <w:r w:rsidRPr="007C2B13">
              <w:rPr>
                <w:rFonts w:ascii="Times New Roman" w:eastAsia="Times New Roman" w:hAnsi="Times New Roman" w:cs="Times New Roman"/>
                <w:color w:val="000000"/>
                <w:w w:val="97"/>
                <w:sz w:val="24"/>
                <w:szCs w:val="24"/>
                <w:lang w:val="ru-RU"/>
              </w:rPr>
              <w:t>уда я ни взгляну…», З. Н. Александровой «Родина»;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7"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14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1.2.</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 xml:space="preserve">Фольклор (устное </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народное творчество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rsidP="007C2B13">
            <w:pPr>
              <w:autoSpaceDE w:val="0"/>
              <w:autoSpaceDN w:val="0"/>
              <w:spacing w:before="76" w:after="0" w:line="250"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Работа со схемой «Малые жанры фольклора»: заполнение, подбор примеров (на материале изученного в 1 классе); Участие в учебном диалоге: обсуждение значения пословицы, пословица как главная мысль произведения;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0"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24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1.3.</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0"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b/>
                <w:color w:val="000000"/>
                <w:w w:val="97"/>
                <w:sz w:val="24"/>
                <w:szCs w:val="24"/>
                <w:lang w:val="ru-RU"/>
              </w:rPr>
              <w:t xml:space="preserve">Звуки и краски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 xml:space="preserve">родной природы в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разные времена года (осень)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2" w:lineRule="auto"/>
              <w:ind w:left="72"/>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w:t>
            </w:r>
            <w:proofErr w:type="gramStart"/>
            <w:r w:rsidRPr="007C2B13">
              <w:rPr>
                <w:rFonts w:ascii="Times New Roman" w:eastAsia="Times New Roman" w:hAnsi="Times New Roman" w:cs="Times New Roman"/>
                <w:color w:val="000000"/>
                <w:w w:val="97"/>
                <w:sz w:val="24"/>
                <w:szCs w:val="24"/>
                <w:lang w:val="ru-RU"/>
              </w:rPr>
              <w:t>а«</w:t>
            </w:r>
            <w:proofErr w:type="gramEnd"/>
            <w:r w:rsidRPr="007C2B13">
              <w:rPr>
                <w:rFonts w:ascii="Times New Roman" w:eastAsia="Times New Roman" w:hAnsi="Times New Roman" w:cs="Times New Roman"/>
                <w:color w:val="000000"/>
                <w:w w:val="97"/>
                <w:sz w:val="24"/>
                <w:szCs w:val="24"/>
                <w:lang w:val="ru-RU"/>
              </w:rPr>
              <w:t xml:space="preserve">Осень», В. Ю. </w:t>
            </w:r>
            <w:proofErr w:type="spellStart"/>
            <w:r w:rsidRPr="007C2B13">
              <w:rPr>
                <w:rFonts w:ascii="Times New Roman" w:eastAsia="Times New Roman" w:hAnsi="Times New Roman" w:cs="Times New Roman"/>
                <w:color w:val="000000"/>
                <w:w w:val="97"/>
                <w:sz w:val="24"/>
                <w:szCs w:val="24"/>
                <w:lang w:val="ru-RU"/>
              </w:rPr>
              <w:t>Голяховский</w:t>
            </w:r>
            <w:proofErr w:type="spellEnd"/>
            <w:r w:rsidRPr="007C2B13">
              <w:rPr>
                <w:rFonts w:ascii="Times New Roman" w:eastAsia="Times New Roman" w:hAnsi="Times New Roman" w:cs="Times New Roman"/>
                <w:color w:val="000000"/>
                <w:w w:val="97"/>
                <w:sz w:val="24"/>
                <w:szCs w:val="24"/>
                <w:lang w:val="ru-RU"/>
              </w:rPr>
              <w:t xml:space="preserve"> «Листопад», И. П. </w:t>
            </w:r>
            <w:proofErr w:type="spellStart"/>
            <w:r w:rsidRPr="007C2B13">
              <w:rPr>
                <w:rFonts w:ascii="Times New Roman" w:eastAsia="Times New Roman" w:hAnsi="Times New Roman" w:cs="Times New Roman"/>
                <w:color w:val="000000"/>
                <w:w w:val="97"/>
                <w:sz w:val="24"/>
                <w:szCs w:val="24"/>
                <w:lang w:val="ru-RU"/>
              </w:rPr>
              <w:t>Токмакова</w:t>
            </w:r>
            <w:proofErr w:type="spellEnd"/>
            <w:r w:rsidRPr="007C2B13">
              <w:rPr>
                <w:rFonts w:ascii="Times New Roman" w:eastAsia="Times New Roman" w:hAnsi="Times New Roman" w:cs="Times New Roman"/>
                <w:color w:val="000000"/>
                <w:w w:val="97"/>
                <w:sz w:val="24"/>
                <w:szCs w:val="24"/>
                <w:lang w:val="ru-RU"/>
              </w:rPr>
              <w:t xml:space="preserve"> «Опустел скворечник» (по выбору не менее пяти авторов), выражение своего отношения к пейзажной лирике; </w:t>
            </w:r>
            <w:r w:rsidRPr="007C2B13">
              <w:rPr>
                <w:rFonts w:ascii="Times New Roman" w:hAnsi="Times New Roman" w:cs="Times New Roman"/>
                <w:sz w:val="24"/>
                <w:szCs w:val="24"/>
                <w:lang w:val="ru-RU"/>
              </w:rPr>
              <w:br/>
            </w:r>
            <w:r w:rsidRPr="007C2B13">
              <w:rPr>
                <w:rFonts w:ascii="Times New Roman" w:eastAsia="Times New Roman" w:hAnsi="Times New Roman" w:cs="Times New Roman"/>
                <w:color w:val="000000"/>
                <w:w w:val="97"/>
                <w:sz w:val="24"/>
                <w:szCs w:val="24"/>
                <w:lang w:val="ru-RU"/>
              </w:rPr>
              <w:t xml:space="preserve">Обсуждение прослушанного </w:t>
            </w:r>
            <w:proofErr w:type="gramStart"/>
            <w:r w:rsidRPr="007C2B13">
              <w:rPr>
                <w:rFonts w:ascii="Times New Roman" w:eastAsia="Times New Roman" w:hAnsi="Times New Roman" w:cs="Times New Roman"/>
                <w:color w:val="000000"/>
                <w:w w:val="97"/>
                <w:sz w:val="24"/>
                <w:szCs w:val="24"/>
                <w:lang w:val="ru-RU"/>
              </w:rPr>
              <w:t>произведения</w:t>
            </w:r>
            <w:proofErr w:type="gramEnd"/>
            <w:r w:rsidRPr="007C2B13">
              <w:rPr>
                <w:rFonts w:ascii="Times New Roman" w:eastAsia="Times New Roman" w:hAnsi="Times New Roman" w:cs="Times New Roman"/>
                <w:color w:val="000000"/>
                <w:w w:val="97"/>
                <w:sz w:val="24"/>
                <w:szCs w:val="24"/>
                <w:lang w:val="ru-RU"/>
              </w:rPr>
              <w:t>: ответ на вопрос «</w:t>
            </w:r>
            <w:proofErr w:type="gramStart"/>
            <w:r w:rsidRPr="007C2B13">
              <w:rPr>
                <w:rFonts w:ascii="Times New Roman" w:eastAsia="Times New Roman" w:hAnsi="Times New Roman" w:cs="Times New Roman"/>
                <w:color w:val="000000"/>
                <w:w w:val="97"/>
                <w:sz w:val="24"/>
                <w:szCs w:val="24"/>
                <w:lang w:val="ru-RU"/>
              </w:rPr>
              <w:t>Какое</w:t>
            </w:r>
            <w:proofErr w:type="gramEnd"/>
            <w:r w:rsidRPr="007C2B13">
              <w:rPr>
                <w:rFonts w:ascii="Times New Roman" w:eastAsia="Times New Roman" w:hAnsi="Times New Roman" w:cs="Times New Roman"/>
                <w:color w:val="000000"/>
                <w:w w:val="97"/>
                <w:sz w:val="24"/>
                <w:szCs w:val="24"/>
                <w:lang w:val="ru-RU"/>
              </w:rPr>
              <w:t xml:space="preserve"> настроение вызывает произведение?</w:t>
            </w:r>
          </w:p>
          <w:p w:rsidR="00FA45E6" w:rsidRPr="007C2B13" w:rsidRDefault="00A56D3A">
            <w:pPr>
              <w:autoSpaceDE w:val="0"/>
              <w:autoSpaceDN w:val="0"/>
              <w:spacing w:before="20" w:after="0" w:line="230" w:lineRule="auto"/>
              <w:ind w:left="72"/>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Почему? С чем сравнивает поэт осенний лес?»;</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0"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284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1.4.</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О детях и дружбе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54" w:lineRule="auto"/>
              <w:ind w:left="72"/>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 xml:space="preserve">Чтение целыми словами без пропусков и перестановок, постепенно переходя от чтения вслух к чтению про себя произведений о детях: А. Л. </w:t>
            </w:r>
            <w:proofErr w:type="spellStart"/>
            <w:r w:rsidRPr="007C2B13">
              <w:rPr>
                <w:rFonts w:ascii="Times New Roman" w:eastAsia="Times New Roman" w:hAnsi="Times New Roman" w:cs="Times New Roman"/>
                <w:color w:val="000000"/>
                <w:w w:val="97"/>
                <w:sz w:val="24"/>
                <w:szCs w:val="24"/>
                <w:lang w:val="ru-RU"/>
              </w:rPr>
              <w:t>Барто</w:t>
            </w:r>
            <w:proofErr w:type="spellEnd"/>
            <w:r w:rsidRPr="007C2B13">
              <w:rPr>
                <w:rFonts w:ascii="Times New Roman" w:eastAsia="Times New Roman" w:hAnsi="Times New Roman" w:cs="Times New Roman"/>
                <w:color w:val="000000"/>
                <w:w w:val="97"/>
                <w:sz w:val="24"/>
                <w:szCs w:val="24"/>
                <w:lang w:val="ru-RU"/>
              </w:rPr>
              <w:t xml:space="preserve"> «Катя», Ю. И. Ермолаев «Два пирожных», С. А. </w:t>
            </w:r>
            <w:proofErr w:type="spellStart"/>
            <w:r w:rsidRPr="007C2B13">
              <w:rPr>
                <w:rFonts w:ascii="Times New Roman" w:eastAsia="Times New Roman" w:hAnsi="Times New Roman" w:cs="Times New Roman"/>
                <w:color w:val="000000"/>
                <w:w w:val="97"/>
                <w:sz w:val="24"/>
                <w:szCs w:val="24"/>
                <w:lang w:val="ru-RU"/>
              </w:rPr>
              <w:t>Баруздин</w:t>
            </w:r>
            <w:proofErr w:type="spellEnd"/>
            <w:proofErr w:type="gramStart"/>
            <w:r w:rsidRPr="007C2B13">
              <w:rPr>
                <w:rFonts w:ascii="Times New Roman" w:eastAsia="Times New Roman" w:hAnsi="Times New Roman" w:cs="Times New Roman"/>
                <w:color w:val="000000"/>
                <w:w w:val="97"/>
                <w:sz w:val="24"/>
                <w:szCs w:val="24"/>
                <w:lang w:val="ru-RU"/>
              </w:rPr>
              <w:t>«К</w:t>
            </w:r>
            <w:proofErr w:type="gramEnd"/>
            <w:r w:rsidRPr="007C2B13">
              <w:rPr>
                <w:rFonts w:ascii="Times New Roman" w:eastAsia="Times New Roman" w:hAnsi="Times New Roman" w:cs="Times New Roman"/>
                <w:color w:val="000000"/>
                <w:w w:val="97"/>
                <w:sz w:val="24"/>
                <w:szCs w:val="24"/>
                <w:lang w:val="ru-RU"/>
              </w:rPr>
              <w:t xml:space="preserve">ак Алёшке учиться надоело»,. Е. А. Пермяк «Смородинка», «Две пословицы», Н. Н. Носов «Заплатка»,«На горке», В. В. Лунин «Я и Вовка», В. А. Осеева «Синие листья», «Волшебное слово», «Просто старушка», А. Гайдар «Совесть», М. С. </w:t>
            </w:r>
            <w:proofErr w:type="spellStart"/>
            <w:r w:rsidRPr="007C2B13">
              <w:rPr>
                <w:rFonts w:ascii="Times New Roman" w:eastAsia="Times New Roman" w:hAnsi="Times New Roman" w:cs="Times New Roman"/>
                <w:color w:val="000000"/>
                <w:w w:val="97"/>
                <w:sz w:val="24"/>
                <w:szCs w:val="24"/>
                <w:lang w:val="ru-RU"/>
              </w:rPr>
              <w:t>Пляцковский</w:t>
            </w:r>
            <w:proofErr w:type="spellEnd"/>
            <w:r w:rsidRPr="007C2B13">
              <w:rPr>
                <w:rFonts w:ascii="Times New Roman" w:eastAsia="Times New Roman" w:hAnsi="Times New Roman" w:cs="Times New Roman"/>
                <w:color w:val="000000"/>
                <w:w w:val="97"/>
                <w:sz w:val="24"/>
                <w:szCs w:val="24"/>
                <w:lang w:val="ru-RU"/>
              </w:rPr>
              <w:t xml:space="preserve"> «Настоящий друг» (по выбору, не менее четырёх произведений); </w:t>
            </w:r>
            <w:r w:rsidRPr="007C2B13">
              <w:rPr>
                <w:rFonts w:ascii="Times New Roman" w:hAnsi="Times New Roman" w:cs="Times New Roman"/>
                <w:sz w:val="24"/>
                <w:szCs w:val="24"/>
                <w:lang w:val="ru-RU"/>
              </w:rPr>
              <w:br/>
            </w:r>
            <w:r w:rsidRPr="007C2B13">
              <w:rPr>
                <w:rFonts w:ascii="Times New Roman" w:eastAsia="Times New Roman" w:hAnsi="Times New Roman" w:cs="Times New Roman"/>
                <w:color w:val="000000"/>
                <w:w w:val="97"/>
                <w:sz w:val="24"/>
                <w:szCs w:val="24"/>
                <w:lang w:val="ru-RU"/>
              </w:rPr>
              <w:t>Составление выставки книг писателей на тему о детях, о дружбе;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7"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27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lastRenderedPageBreak/>
              <w:t>1.5.</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Мир сказок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2" w:lineRule="auto"/>
              <w:ind w:left="72"/>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w:t>
            </w:r>
            <w:proofErr w:type="gramStart"/>
            <w:r w:rsidRPr="007C2B13">
              <w:rPr>
                <w:rFonts w:ascii="Times New Roman" w:eastAsia="Times New Roman" w:hAnsi="Times New Roman" w:cs="Times New Roman"/>
                <w:color w:val="000000"/>
                <w:w w:val="97"/>
                <w:sz w:val="24"/>
                <w:szCs w:val="24"/>
                <w:lang w:val="ru-RU"/>
              </w:rPr>
              <w:t>«З</w:t>
            </w:r>
            <w:proofErr w:type="gramEnd"/>
            <w:r w:rsidRPr="007C2B13">
              <w:rPr>
                <w:rFonts w:ascii="Times New Roman" w:eastAsia="Times New Roman" w:hAnsi="Times New Roman" w:cs="Times New Roman"/>
                <w:color w:val="000000"/>
                <w:w w:val="97"/>
                <w:sz w:val="24"/>
                <w:szCs w:val="24"/>
                <w:lang w:val="ru-RU"/>
              </w:rPr>
              <w:t xml:space="preserve">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сказка«Снегурочка» и произведение В. И. Даля «Девочка Снегурочка» (по выбору, не менее четырёх </w:t>
            </w:r>
            <w:r w:rsidRPr="007C2B13">
              <w:rPr>
                <w:rFonts w:ascii="Times New Roman" w:hAnsi="Times New Roman" w:cs="Times New Roman"/>
                <w:sz w:val="24"/>
                <w:szCs w:val="24"/>
                <w:lang w:val="ru-RU"/>
              </w:rPr>
              <w:br/>
            </w:r>
            <w:r w:rsidRPr="007C2B13">
              <w:rPr>
                <w:rFonts w:ascii="Times New Roman" w:eastAsia="Times New Roman" w:hAnsi="Times New Roman" w:cs="Times New Roman"/>
                <w:color w:val="000000"/>
                <w:w w:val="97"/>
                <w:sz w:val="24"/>
                <w:szCs w:val="24"/>
                <w:lang w:val="ru-RU"/>
              </w:rPr>
              <w:t>произведений);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0"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255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1.6.</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50"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b/>
                <w:color w:val="000000"/>
                <w:w w:val="97"/>
                <w:sz w:val="24"/>
                <w:szCs w:val="24"/>
                <w:lang w:val="ru-RU"/>
              </w:rPr>
              <w:t xml:space="preserve">Звуки и краски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 xml:space="preserve">родной природы в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разные времена года (зима)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52"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Слушание стихотворных произведений о зимней природе: А. С. Пушкин «Вот север, тучи нагоняя…»</w:t>
            </w:r>
            <w:proofErr w:type="gramStart"/>
            <w:r w:rsidRPr="007C2B13">
              <w:rPr>
                <w:rFonts w:ascii="Times New Roman" w:eastAsia="Times New Roman" w:hAnsi="Times New Roman" w:cs="Times New Roman"/>
                <w:color w:val="000000"/>
                <w:w w:val="97"/>
                <w:sz w:val="24"/>
                <w:szCs w:val="24"/>
                <w:lang w:val="ru-RU"/>
              </w:rPr>
              <w:t>,«</w:t>
            </w:r>
            <w:proofErr w:type="gramEnd"/>
            <w:r w:rsidRPr="007C2B13">
              <w:rPr>
                <w:rFonts w:ascii="Times New Roman" w:eastAsia="Times New Roman" w:hAnsi="Times New Roman" w:cs="Times New Roman"/>
                <w:color w:val="000000"/>
                <w:w w:val="97"/>
                <w:sz w:val="24"/>
                <w:szCs w:val="24"/>
                <w:lang w:val="ru-RU"/>
              </w:rPr>
              <w:t>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w:t>
            </w:r>
            <w:proofErr w:type="gramStart"/>
            <w:r w:rsidRPr="007C2B13">
              <w:rPr>
                <w:rFonts w:ascii="Times New Roman" w:eastAsia="Times New Roman" w:hAnsi="Times New Roman" w:cs="Times New Roman"/>
                <w:color w:val="000000"/>
                <w:w w:val="97"/>
                <w:sz w:val="24"/>
                <w:szCs w:val="24"/>
                <w:lang w:val="ru-RU"/>
              </w:rPr>
              <w:t>«К</w:t>
            </w:r>
            <w:proofErr w:type="gramEnd"/>
            <w:r w:rsidRPr="007C2B13">
              <w:rPr>
                <w:rFonts w:ascii="Times New Roman" w:eastAsia="Times New Roman" w:hAnsi="Times New Roman" w:cs="Times New Roman"/>
                <w:color w:val="000000"/>
                <w:w w:val="97"/>
                <w:sz w:val="24"/>
                <w:szCs w:val="24"/>
                <w:lang w:val="ru-RU"/>
              </w:rPr>
              <w:t>ак на горке, на горе…», З. Н. Александрова «Снежок», (по выбору 2—3 произведения), обсуждение эмоционального состояния при восприятии описанных картин природы;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7"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38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1.7.</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ight="288"/>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О братьях наших меньших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rsidP="007C2B13">
            <w:pPr>
              <w:autoSpaceDE w:val="0"/>
              <w:autoSpaceDN w:val="0"/>
              <w:spacing w:before="78" w:after="0" w:line="245" w:lineRule="auto"/>
              <w:ind w:left="72" w:right="288"/>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М.Рубцова «Про зайца», Саши Чёрного «Жеребёнок», Р. С. </w:t>
            </w:r>
            <w:proofErr w:type="spellStart"/>
            <w:r w:rsidRPr="007C2B13">
              <w:rPr>
                <w:rFonts w:ascii="Times New Roman" w:eastAsia="Times New Roman" w:hAnsi="Times New Roman" w:cs="Times New Roman"/>
                <w:color w:val="000000"/>
                <w:w w:val="97"/>
                <w:sz w:val="24"/>
                <w:szCs w:val="24"/>
                <w:lang w:val="ru-RU"/>
              </w:rPr>
              <w:t>Сефа</w:t>
            </w:r>
            <w:proofErr w:type="spellEnd"/>
            <w:r w:rsidRPr="007C2B13">
              <w:rPr>
                <w:rFonts w:ascii="Times New Roman" w:eastAsia="Times New Roman" w:hAnsi="Times New Roman" w:cs="Times New Roman"/>
                <w:color w:val="000000"/>
                <w:w w:val="97"/>
                <w:sz w:val="24"/>
                <w:szCs w:val="24"/>
                <w:lang w:val="ru-RU"/>
              </w:rPr>
              <w:t xml:space="preserve"> «Птенцы», В. Д. </w:t>
            </w:r>
            <w:proofErr w:type="spellStart"/>
            <w:r w:rsidRPr="007C2B13">
              <w:rPr>
                <w:rFonts w:ascii="Times New Roman" w:eastAsia="Times New Roman" w:hAnsi="Times New Roman" w:cs="Times New Roman"/>
                <w:color w:val="000000"/>
                <w:w w:val="97"/>
                <w:sz w:val="24"/>
                <w:szCs w:val="24"/>
                <w:lang w:val="ru-RU"/>
              </w:rPr>
              <w:t>Берестова</w:t>
            </w:r>
            <w:proofErr w:type="spellEnd"/>
            <w:r w:rsidRPr="007C2B13">
              <w:rPr>
                <w:rFonts w:ascii="Times New Roman" w:eastAsia="Times New Roman" w:hAnsi="Times New Roman" w:cs="Times New Roman"/>
                <w:color w:val="000000"/>
                <w:w w:val="97"/>
                <w:sz w:val="24"/>
                <w:szCs w:val="24"/>
                <w:lang w:val="ru-RU"/>
              </w:rPr>
              <w:t xml:space="preserve"> «Кошкин щенок», «С фотоаппаратом», «Прощание с другом», С. В. Михалкова «Мой щенок», А. Л. </w:t>
            </w:r>
            <w:proofErr w:type="spellStart"/>
            <w:r w:rsidRPr="007C2B13">
              <w:rPr>
                <w:rFonts w:ascii="Times New Roman" w:eastAsia="Times New Roman" w:hAnsi="Times New Roman" w:cs="Times New Roman"/>
                <w:color w:val="000000"/>
                <w:w w:val="97"/>
                <w:sz w:val="24"/>
                <w:szCs w:val="24"/>
                <w:lang w:val="ru-RU"/>
              </w:rPr>
              <w:t>Барто</w:t>
            </w:r>
            <w:proofErr w:type="spellEnd"/>
            <w:r w:rsidRPr="007C2B13">
              <w:rPr>
                <w:rFonts w:ascii="Times New Roman" w:eastAsia="Times New Roman" w:hAnsi="Times New Roman" w:cs="Times New Roman"/>
                <w:color w:val="000000"/>
                <w:w w:val="97"/>
                <w:sz w:val="24"/>
                <w:szCs w:val="24"/>
                <w:lang w:val="ru-RU"/>
              </w:rPr>
              <w:t xml:space="preserve"> «Думают ли звери?», «Он был совсем один», И. М. Пивоваровой «Жила-была собака» и др.</w:t>
            </w:r>
            <w:proofErr w:type="gramStart"/>
            <w:r w:rsidRPr="007C2B13">
              <w:rPr>
                <w:rFonts w:ascii="Times New Roman" w:eastAsia="Times New Roman" w:hAnsi="Times New Roman" w:cs="Times New Roman"/>
                <w:color w:val="000000"/>
                <w:w w:val="97"/>
                <w:sz w:val="24"/>
                <w:szCs w:val="24"/>
                <w:lang w:val="ru-RU"/>
              </w:rPr>
              <w:t>;У</w:t>
            </w:r>
            <w:proofErr w:type="gramEnd"/>
            <w:r w:rsidRPr="007C2B13">
              <w:rPr>
                <w:rFonts w:ascii="Times New Roman" w:eastAsia="Times New Roman" w:hAnsi="Times New Roman" w:cs="Times New Roman"/>
                <w:color w:val="000000"/>
                <w:w w:val="97"/>
                <w:sz w:val="24"/>
                <w:szCs w:val="24"/>
                <w:lang w:val="ru-RU"/>
              </w:rPr>
              <w:t xml:space="preserve">чебный диалог: обсуждение прослушанного произведения, ответ на вопрос: «Какова главная мысль произведения? </w:t>
            </w:r>
            <w:proofErr w:type="spellStart"/>
            <w:r w:rsidRPr="007C2B13">
              <w:rPr>
                <w:rFonts w:ascii="Times New Roman" w:eastAsia="Times New Roman" w:hAnsi="Times New Roman" w:cs="Times New Roman"/>
                <w:color w:val="000000"/>
                <w:w w:val="97"/>
                <w:sz w:val="24"/>
                <w:szCs w:val="24"/>
                <w:lang w:val="ru-RU"/>
              </w:rPr>
              <w:t>Какавтор</w:t>
            </w:r>
            <w:proofErr w:type="spellEnd"/>
            <w:r w:rsidRPr="007C2B13">
              <w:rPr>
                <w:rFonts w:ascii="Times New Roman" w:eastAsia="Times New Roman" w:hAnsi="Times New Roman" w:cs="Times New Roman"/>
                <w:color w:val="000000"/>
                <w:w w:val="97"/>
                <w:sz w:val="24"/>
                <w:szCs w:val="24"/>
                <w:lang w:val="ru-RU"/>
              </w:rPr>
              <w:t xml:space="preserve"> описывает отношения людей и животных?», осознание идеи произведения о животных: забота о животных </w:t>
            </w:r>
            <w:proofErr w:type="spellStart"/>
            <w:r w:rsidRPr="007C2B13">
              <w:rPr>
                <w:rFonts w:ascii="Times New Roman" w:eastAsia="Times New Roman" w:hAnsi="Times New Roman" w:cs="Times New Roman"/>
                <w:color w:val="000000"/>
                <w:w w:val="97"/>
                <w:sz w:val="24"/>
                <w:szCs w:val="24"/>
                <w:lang w:val="ru-RU"/>
              </w:rPr>
              <w:t>требуетответственности</w:t>
            </w:r>
            <w:proofErr w:type="spellEnd"/>
            <w:r w:rsidRPr="007C2B13">
              <w:rPr>
                <w:rFonts w:ascii="Times New Roman" w:eastAsia="Times New Roman" w:hAnsi="Times New Roman" w:cs="Times New Roman"/>
                <w:color w:val="000000"/>
                <w:w w:val="97"/>
                <w:sz w:val="24"/>
                <w:szCs w:val="24"/>
                <w:lang w:val="ru-RU"/>
              </w:rPr>
              <w:t>, человек должен с заботой относиться к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bl>
    <w:p w:rsidR="00FA45E6" w:rsidRDefault="00FA45E6">
      <w:pPr>
        <w:autoSpaceDE w:val="0"/>
        <w:autoSpaceDN w:val="0"/>
        <w:spacing w:after="0" w:line="14" w:lineRule="exact"/>
      </w:pPr>
    </w:p>
    <w:p w:rsidR="00FA45E6" w:rsidRDefault="00FA45E6">
      <w:pPr>
        <w:sectPr w:rsidR="00FA45E6">
          <w:pgSz w:w="16840" w:h="11900"/>
          <w:pgMar w:top="282" w:right="640" w:bottom="394" w:left="666" w:header="720" w:footer="720" w:gutter="0"/>
          <w:cols w:space="720" w:equalWidth="0">
            <w:col w:w="1553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468"/>
        <w:gridCol w:w="1706"/>
        <w:gridCol w:w="528"/>
        <w:gridCol w:w="1104"/>
        <w:gridCol w:w="1140"/>
        <w:gridCol w:w="806"/>
        <w:gridCol w:w="7252"/>
        <w:gridCol w:w="1116"/>
        <w:gridCol w:w="1382"/>
      </w:tblGrid>
      <w:tr w:rsidR="00FA45E6" w:rsidRPr="007C2B13" w:rsidTr="007C2B13">
        <w:trPr>
          <w:trHeight w:hRule="exact" w:val="34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1.8.</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50"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b/>
                <w:color w:val="000000"/>
                <w:w w:val="97"/>
                <w:sz w:val="24"/>
                <w:szCs w:val="24"/>
                <w:lang w:val="ru-RU"/>
              </w:rPr>
              <w:t xml:space="preserve">Звуки и краски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 xml:space="preserve">родной природы в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разные времена года (весна и лето)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rsidP="007C2B13">
            <w:pPr>
              <w:autoSpaceDE w:val="0"/>
              <w:autoSpaceDN w:val="0"/>
              <w:spacing w:before="78" w:after="0" w:line="254"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Слушание стихотворных произведений: А. С. Пушкин «Гонимы вешними лучами…», В. А. Жуковски</w:t>
            </w:r>
            <w:proofErr w:type="gramStart"/>
            <w:r w:rsidRPr="007C2B13">
              <w:rPr>
                <w:rFonts w:ascii="Times New Roman" w:eastAsia="Times New Roman" w:hAnsi="Times New Roman" w:cs="Times New Roman"/>
                <w:color w:val="000000"/>
                <w:w w:val="97"/>
                <w:sz w:val="24"/>
                <w:szCs w:val="24"/>
                <w:lang w:val="ru-RU"/>
              </w:rPr>
              <w:t>й«</w:t>
            </w:r>
            <w:proofErr w:type="gramEnd"/>
            <w:r w:rsidRPr="007C2B13">
              <w:rPr>
                <w:rFonts w:ascii="Times New Roman" w:eastAsia="Times New Roman" w:hAnsi="Times New Roman" w:cs="Times New Roman"/>
                <w:color w:val="000000"/>
                <w:w w:val="97"/>
                <w:sz w:val="24"/>
                <w:szCs w:val="24"/>
                <w:lang w:val="ru-RU"/>
              </w:rPr>
              <w:t xml:space="preserve">Жаворонок»,«Приход весны», А. Н. Плещеев «Весна», Ф. И. Тютчев «Зима недаром злится…», А. А. Фет «Уж верба вся пушистая…», С. Я. Маршак «Весенняя песенка», А. Л. </w:t>
            </w:r>
            <w:proofErr w:type="spellStart"/>
            <w:r w:rsidRPr="007C2B13">
              <w:rPr>
                <w:rFonts w:ascii="Times New Roman" w:eastAsia="Times New Roman" w:hAnsi="Times New Roman" w:cs="Times New Roman"/>
                <w:color w:val="000000"/>
                <w:w w:val="97"/>
                <w:sz w:val="24"/>
                <w:szCs w:val="24"/>
                <w:lang w:val="ru-RU"/>
              </w:rPr>
              <w:t>Барто</w:t>
            </w:r>
            <w:proofErr w:type="spellEnd"/>
            <w:r w:rsidRPr="007C2B13">
              <w:rPr>
                <w:rFonts w:ascii="Times New Roman" w:eastAsia="Times New Roman" w:hAnsi="Times New Roman" w:cs="Times New Roman"/>
                <w:color w:val="000000"/>
                <w:w w:val="97"/>
                <w:sz w:val="24"/>
                <w:szCs w:val="24"/>
                <w:lang w:val="ru-RU"/>
              </w:rPr>
              <w:t xml:space="preserve"> «Апрель» (по выбору 2—3 произведения), выражение своего отношения к пейзажной лирике; Работа с текстом произведения: различение прозаического и стихотворного произведений, упражнение в </w:t>
            </w:r>
            <w:proofErr w:type="spellStart"/>
            <w:r w:rsidRPr="007C2B13">
              <w:rPr>
                <w:rFonts w:ascii="Times New Roman" w:eastAsia="Times New Roman" w:hAnsi="Times New Roman" w:cs="Times New Roman"/>
                <w:color w:val="000000"/>
                <w:w w:val="97"/>
                <w:sz w:val="24"/>
                <w:szCs w:val="24"/>
                <w:lang w:val="ru-RU"/>
              </w:rPr>
              <w:t>нахождениисравнений</w:t>
            </w:r>
            <w:proofErr w:type="spellEnd"/>
            <w:r w:rsidRPr="007C2B13">
              <w:rPr>
                <w:rFonts w:ascii="Times New Roman" w:eastAsia="Times New Roman" w:hAnsi="Times New Roman" w:cs="Times New Roman"/>
                <w:color w:val="000000"/>
                <w:w w:val="97"/>
                <w:sz w:val="24"/>
                <w:szCs w:val="24"/>
                <w:lang w:val="ru-RU"/>
              </w:rPr>
              <w:t xml:space="preserve"> и эпитетов, выделение в тексте слов, использованных в прямом и переносном значении, наблюдение за </w:t>
            </w:r>
            <w:proofErr w:type="spellStart"/>
            <w:r w:rsidRPr="007C2B13">
              <w:rPr>
                <w:rFonts w:ascii="Times New Roman" w:eastAsia="Times New Roman" w:hAnsi="Times New Roman" w:cs="Times New Roman"/>
                <w:color w:val="000000"/>
                <w:w w:val="97"/>
                <w:sz w:val="24"/>
                <w:szCs w:val="24"/>
                <w:lang w:val="ru-RU"/>
              </w:rPr>
              <w:t>рифмойи</w:t>
            </w:r>
            <w:proofErr w:type="spellEnd"/>
            <w:r w:rsidRPr="007C2B13">
              <w:rPr>
                <w:rFonts w:ascii="Times New Roman" w:eastAsia="Times New Roman" w:hAnsi="Times New Roman" w:cs="Times New Roman"/>
                <w:color w:val="000000"/>
                <w:w w:val="97"/>
                <w:sz w:val="24"/>
                <w:szCs w:val="24"/>
                <w:lang w:val="ru-RU"/>
              </w:rPr>
              <w:t xml:space="preserve"> ритмом стихотворения, нахождение образных слов и выражений, работа со словарём;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7"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14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30"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1.9.</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45"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b/>
                <w:color w:val="000000"/>
                <w:w w:val="97"/>
                <w:sz w:val="24"/>
                <w:szCs w:val="24"/>
                <w:lang w:val="ru-RU"/>
              </w:rPr>
              <w:t xml:space="preserve">О </w:t>
            </w:r>
            <w:proofErr w:type="gramStart"/>
            <w:r w:rsidRPr="007C2B13">
              <w:rPr>
                <w:rFonts w:ascii="Times New Roman" w:eastAsia="Times New Roman" w:hAnsi="Times New Roman" w:cs="Times New Roman"/>
                <w:b/>
                <w:color w:val="000000"/>
                <w:w w:val="97"/>
                <w:sz w:val="24"/>
                <w:szCs w:val="24"/>
                <w:lang w:val="ru-RU"/>
              </w:rPr>
              <w:t>наших</w:t>
            </w:r>
            <w:proofErr w:type="gramEnd"/>
            <w:r w:rsidRPr="007C2B13">
              <w:rPr>
                <w:rFonts w:ascii="Times New Roman" w:eastAsia="Times New Roman" w:hAnsi="Times New Roman" w:cs="Times New Roman"/>
                <w:b/>
                <w:color w:val="000000"/>
                <w:w w:val="97"/>
                <w:sz w:val="24"/>
                <w:szCs w:val="24"/>
                <w:lang w:val="ru-RU"/>
              </w:rPr>
              <w:t xml:space="preserve"> близких, о семье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50"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 xml:space="preserve">Работа с текстом произведения: определение темы и главной мысли произведения, соотнесение главной мысли с </w:t>
            </w:r>
            <w:proofErr w:type="spellStart"/>
            <w:r w:rsidRPr="007C2B13">
              <w:rPr>
                <w:rFonts w:ascii="Times New Roman" w:eastAsia="Times New Roman" w:hAnsi="Times New Roman" w:cs="Times New Roman"/>
                <w:color w:val="000000"/>
                <w:w w:val="97"/>
                <w:sz w:val="24"/>
                <w:szCs w:val="24"/>
                <w:lang w:val="ru-RU"/>
              </w:rPr>
              <w:t>пословицей</w:t>
            </w:r>
            <w:proofErr w:type="gramStart"/>
            <w:r w:rsidRPr="007C2B13">
              <w:rPr>
                <w:rFonts w:ascii="Times New Roman" w:eastAsia="Times New Roman" w:hAnsi="Times New Roman" w:cs="Times New Roman"/>
                <w:color w:val="000000"/>
                <w:w w:val="97"/>
                <w:sz w:val="24"/>
                <w:szCs w:val="24"/>
                <w:lang w:val="ru-RU"/>
              </w:rPr>
              <w:t>,о</w:t>
            </w:r>
            <w:proofErr w:type="gramEnd"/>
            <w:r w:rsidRPr="007C2B13">
              <w:rPr>
                <w:rFonts w:ascii="Times New Roman" w:eastAsia="Times New Roman" w:hAnsi="Times New Roman" w:cs="Times New Roman"/>
                <w:color w:val="000000"/>
                <w:w w:val="97"/>
                <w:sz w:val="24"/>
                <w:szCs w:val="24"/>
                <w:lang w:val="ru-RU"/>
              </w:rPr>
              <w:t>тветы</w:t>
            </w:r>
            <w:proofErr w:type="spellEnd"/>
            <w:r w:rsidRPr="007C2B13">
              <w:rPr>
                <w:rFonts w:ascii="Times New Roman" w:eastAsia="Times New Roman" w:hAnsi="Times New Roman" w:cs="Times New Roman"/>
                <w:color w:val="000000"/>
                <w:w w:val="97"/>
                <w:sz w:val="24"/>
                <w:szCs w:val="24"/>
                <w:lang w:val="ru-RU"/>
              </w:rPr>
              <w:t xml:space="preserve"> на вопросы, используя изучающее и поисковое выборочное чтение; Подробный пересказ (устно) содержания произведения;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50"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80"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18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1.10.</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right="720"/>
              <w:jc w:val="center"/>
              <w:rPr>
                <w:rFonts w:ascii="Times New Roman" w:hAnsi="Times New Roman" w:cs="Times New Roman"/>
                <w:sz w:val="24"/>
                <w:szCs w:val="24"/>
              </w:rPr>
            </w:pPr>
            <w:r w:rsidRPr="007C2B13">
              <w:rPr>
                <w:rFonts w:ascii="Times New Roman" w:eastAsia="Times New Roman" w:hAnsi="Times New Roman" w:cs="Times New Roman"/>
                <w:b/>
                <w:color w:val="000000"/>
                <w:w w:val="97"/>
                <w:sz w:val="24"/>
                <w:szCs w:val="24"/>
              </w:rPr>
              <w:t xml:space="preserve">Зарубежная </w:t>
            </w:r>
            <w:r w:rsidRPr="007C2B13">
              <w:rPr>
                <w:rFonts w:ascii="Times New Roman" w:hAnsi="Times New Roman" w:cs="Times New Roman"/>
                <w:sz w:val="24"/>
                <w:szCs w:val="24"/>
              </w:rPr>
              <w:br/>
            </w:r>
            <w:r w:rsidRPr="007C2B13">
              <w:rPr>
                <w:rFonts w:ascii="Times New Roman" w:eastAsia="Times New Roman" w:hAnsi="Times New Roman" w:cs="Times New Roman"/>
                <w:b/>
                <w:color w:val="000000"/>
                <w:w w:val="97"/>
                <w:sz w:val="24"/>
                <w:szCs w:val="24"/>
              </w:rPr>
              <w:t>литература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rsidP="007C2B13">
            <w:pPr>
              <w:autoSpaceDE w:val="0"/>
              <w:autoSpaceDN w:val="0"/>
              <w:spacing w:before="76" w:after="0" w:line="250" w:lineRule="auto"/>
              <w:ind w:left="72"/>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 xml:space="preserve">Работа с текстом произведения: определение последовательности событий в произведении,конструирование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7C2B13">
              <w:rPr>
                <w:rFonts w:ascii="Times New Roman" w:eastAsia="Times New Roman" w:hAnsi="Times New Roman" w:cs="Times New Roman"/>
                <w:color w:val="000000"/>
                <w:w w:val="97"/>
                <w:sz w:val="24"/>
                <w:szCs w:val="24"/>
                <w:lang w:val="ru-RU"/>
              </w:rPr>
              <w:t>озаглавливание</w:t>
            </w:r>
            <w:proofErr w:type="spellEnd"/>
            <w:r w:rsidRPr="007C2B13">
              <w:rPr>
                <w:rFonts w:ascii="Times New Roman" w:eastAsia="Times New Roman" w:hAnsi="Times New Roman" w:cs="Times New Roman"/>
                <w:color w:val="000000"/>
                <w:w w:val="97"/>
                <w:sz w:val="24"/>
                <w:szCs w:val="24"/>
                <w:lang w:val="ru-RU"/>
              </w:rPr>
              <w:t xml:space="preserve"> части (формулировать вопрос или назывное предложение по каждой части текста);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0" w:lineRule="auto"/>
              <w:ind w:left="7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 xml:space="preserve">; </w:t>
            </w:r>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Тестирование</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rsidTr="007C2B13">
        <w:trPr>
          <w:trHeight w:hRule="exact" w:val="240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jc w:val="center"/>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1.11.</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2"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b/>
                <w:color w:val="000000"/>
                <w:w w:val="97"/>
                <w:sz w:val="24"/>
                <w:szCs w:val="24"/>
                <w:lang w:val="ru-RU"/>
              </w:rPr>
              <w:t xml:space="preserve">Библиографическая культура (работа с детской книгой и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 xml:space="preserve">справочной </w:t>
            </w:r>
            <w:r w:rsidRPr="007C2B13">
              <w:rPr>
                <w:rFonts w:ascii="Times New Roman" w:hAnsi="Times New Roman" w:cs="Times New Roman"/>
                <w:sz w:val="24"/>
                <w:szCs w:val="24"/>
                <w:lang w:val="ru-RU"/>
              </w:rPr>
              <w:br/>
            </w:r>
            <w:r w:rsidRPr="007C2B13">
              <w:rPr>
                <w:rFonts w:ascii="Times New Roman" w:eastAsia="Times New Roman" w:hAnsi="Times New Roman" w:cs="Times New Roman"/>
                <w:b/>
                <w:color w:val="000000"/>
                <w:w w:val="97"/>
                <w:sz w:val="24"/>
                <w:szCs w:val="24"/>
                <w:lang w:val="ru-RU"/>
              </w:rPr>
              <w:t>литературой)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33"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c>
          <w:tcPr>
            <w:tcW w:w="725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50" w:lineRule="auto"/>
              <w:ind w:left="72" w:right="288"/>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t xml:space="preserve">Экскурсия в библиотеку, ориентировка в пространстве школьной библиотеки, работа с тематическим каталогом; </w:t>
            </w:r>
            <w:r w:rsidRPr="007C2B13">
              <w:rPr>
                <w:rFonts w:ascii="Times New Roman" w:hAnsi="Times New Roman" w:cs="Times New Roman"/>
                <w:sz w:val="24"/>
                <w:szCs w:val="24"/>
                <w:lang w:val="ru-RU"/>
              </w:rPr>
              <w:br/>
            </w:r>
            <w:r w:rsidRPr="007C2B13">
              <w:rPr>
                <w:rFonts w:ascii="Times New Roman" w:eastAsia="Times New Roman" w:hAnsi="Times New Roman" w:cs="Times New Roman"/>
                <w:color w:val="000000"/>
                <w:w w:val="97"/>
                <w:sz w:val="24"/>
                <w:szCs w:val="24"/>
                <w:lang w:val="ru-RU"/>
              </w:rPr>
              <w:t>Поиск необходимой информации в словарях и справочниках об авторах изученных произведений;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left="72" w:right="432"/>
              <w:rPr>
                <w:rFonts w:ascii="Times New Roman" w:hAnsi="Times New Roman" w:cs="Times New Roman"/>
                <w:sz w:val="24"/>
                <w:szCs w:val="24"/>
              </w:rPr>
            </w:pPr>
            <w:proofErr w:type="spellStart"/>
            <w:r w:rsidRPr="007C2B13">
              <w:rPr>
                <w:rFonts w:ascii="Times New Roman" w:eastAsia="Times New Roman" w:hAnsi="Times New Roman" w:cs="Times New Roman"/>
                <w:color w:val="000000"/>
                <w:w w:val="97"/>
                <w:sz w:val="24"/>
                <w:szCs w:val="24"/>
              </w:rPr>
              <w:t>Устный</w:t>
            </w:r>
            <w:proofErr w:type="spellEnd"/>
            <w:r w:rsidRPr="007C2B13">
              <w:rPr>
                <w:rFonts w:ascii="Times New Roman" w:hAnsi="Times New Roman" w:cs="Times New Roman"/>
                <w:sz w:val="24"/>
                <w:szCs w:val="24"/>
              </w:rPr>
              <w:br/>
            </w:r>
            <w:proofErr w:type="spellStart"/>
            <w:r w:rsidRPr="007C2B13">
              <w:rPr>
                <w:rFonts w:ascii="Times New Roman" w:eastAsia="Times New Roman" w:hAnsi="Times New Roman" w:cs="Times New Roman"/>
                <w:color w:val="000000"/>
                <w:w w:val="97"/>
                <w:sz w:val="24"/>
                <w:szCs w:val="24"/>
              </w:rPr>
              <w:t>опрос</w:t>
            </w:r>
            <w:proofErr w:type="spellEnd"/>
            <w:r w:rsidRPr="007C2B13">
              <w:rPr>
                <w:rFonts w:ascii="Times New Roman" w:eastAsia="Times New Roman" w:hAnsi="Times New Roman" w:cs="Times New Roman"/>
                <w:color w:val="000000"/>
                <w:w w:val="97"/>
                <w:sz w:val="24"/>
                <w:szCs w:val="24"/>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6" w:after="0" w:line="245" w:lineRule="auto"/>
              <w:ind w:left="72" w:right="144"/>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http://school-</w:t>
            </w:r>
            <w:r w:rsidRPr="007C2B13">
              <w:rPr>
                <w:rFonts w:ascii="Times New Roman" w:hAnsi="Times New Roman" w:cs="Times New Roman"/>
                <w:sz w:val="24"/>
                <w:szCs w:val="24"/>
              </w:rPr>
              <w:br/>
            </w:r>
            <w:r w:rsidRPr="007C2B13">
              <w:rPr>
                <w:rFonts w:ascii="Times New Roman" w:eastAsia="Times New Roman" w:hAnsi="Times New Roman" w:cs="Times New Roman"/>
                <w:color w:val="000000"/>
                <w:w w:val="97"/>
                <w:sz w:val="24"/>
                <w:szCs w:val="24"/>
              </w:rPr>
              <w:t>collection.edu.ru/</w:t>
            </w:r>
          </w:p>
        </w:tc>
      </w:tr>
      <w:tr w:rsidR="00FA45E6" w:rsidRPr="007C2B13">
        <w:trPr>
          <w:trHeight w:hRule="exact" w:val="348"/>
        </w:trPr>
        <w:tc>
          <w:tcPr>
            <w:tcW w:w="21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8</w:t>
            </w:r>
          </w:p>
        </w:tc>
        <w:tc>
          <w:tcPr>
            <w:tcW w:w="1280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r>
      <w:tr w:rsidR="00FA45E6" w:rsidRPr="007C2B13" w:rsidTr="007C2B13">
        <w:trPr>
          <w:trHeight w:hRule="exact" w:val="1282"/>
        </w:trPr>
        <w:tc>
          <w:tcPr>
            <w:tcW w:w="21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45" w:lineRule="auto"/>
              <w:ind w:left="72" w:right="144"/>
              <w:rPr>
                <w:rFonts w:ascii="Times New Roman" w:hAnsi="Times New Roman" w:cs="Times New Roman"/>
                <w:sz w:val="24"/>
                <w:szCs w:val="24"/>
                <w:lang w:val="ru-RU"/>
              </w:rPr>
            </w:pPr>
            <w:r w:rsidRPr="007C2B13">
              <w:rPr>
                <w:rFonts w:ascii="Times New Roman" w:eastAsia="Times New Roman" w:hAnsi="Times New Roman" w:cs="Times New Roman"/>
                <w:color w:val="000000"/>
                <w:w w:val="97"/>
                <w:sz w:val="24"/>
                <w:szCs w:val="24"/>
                <w:lang w:val="ru-RU"/>
              </w:rPr>
              <w:lastRenderedPageBreak/>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136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78" w:after="0" w:line="230" w:lineRule="auto"/>
              <w:ind w:left="72"/>
              <w:rPr>
                <w:rFonts w:ascii="Times New Roman" w:hAnsi="Times New Roman" w:cs="Times New Roman"/>
                <w:sz w:val="24"/>
                <w:szCs w:val="24"/>
              </w:rPr>
            </w:pPr>
            <w:r w:rsidRPr="007C2B13">
              <w:rPr>
                <w:rFonts w:ascii="Times New Roman" w:eastAsia="Times New Roman" w:hAnsi="Times New Roman" w:cs="Times New Roman"/>
                <w:color w:val="000000"/>
                <w:w w:val="97"/>
                <w:sz w:val="24"/>
                <w:szCs w:val="24"/>
              </w:rPr>
              <w:t>0</w:t>
            </w:r>
          </w:p>
        </w:tc>
        <w:tc>
          <w:tcPr>
            <w:tcW w:w="1055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rFonts w:ascii="Times New Roman" w:hAnsi="Times New Roman" w:cs="Times New Roman"/>
                <w:sz w:val="24"/>
                <w:szCs w:val="24"/>
              </w:rPr>
            </w:pPr>
          </w:p>
        </w:tc>
      </w:tr>
    </w:tbl>
    <w:p w:rsidR="00FA45E6" w:rsidRDefault="00FA45E6">
      <w:pPr>
        <w:autoSpaceDE w:val="0"/>
        <w:autoSpaceDN w:val="0"/>
        <w:spacing w:after="0" w:line="14" w:lineRule="exact"/>
      </w:pPr>
    </w:p>
    <w:p w:rsidR="00FA45E6" w:rsidRDefault="00FA45E6">
      <w:pPr>
        <w:sectPr w:rsidR="00FA45E6">
          <w:pgSz w:w="16840" w:h="11900"/>
          <w:pgMar w:top="284" w:right="640" w:bottom="1440" w:left="666" w:header="720" w:footer="720" w:gutter="0"/>
          <w:cols w:space="720" w:equalWidth="0">
            <w:col w:w="15534" w:space="0"/>
          </w:cols>
          <w:docGrid w:linePitch="360"/>
        </w:sectPr>
      </w:pPr>
    </w:p>
    <w:p w:rsidR="00FA45E6" w:rsidRDefault="00FA45E6">
      <w:pPr>
        <w:autoSpaceDE w:val="0"/>
        <w:autoSpaceDN w:val="0"/>
        <w:spacing w:after="78" w:line="220" w:lineRule="exact"/>
      </w:pPr>
    </w:p>
    <w:p w:rsidR="00FA45E6" w:rsidRDefault="00A56D3A">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FA45E6">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FA45E6" w:rsidRDefault="00FA45E6"/>
        </w:tc>
        <w:tc>
          <w:tcPr>
            <w:tcW w:w="1512" w:type="dxa"/>
            <w:vMerge/>
            <w:tcBorders>
              <w:top w:val="single" w:sz="4" w:space="0" w:color="000000"/>
              <w:left w:val="single" w:sz="4" w:space="0" w:color="000000"/>
              <w:bottom w:val="single" w:sz="4" w:space="0" w:color="000000"/>
              <w:right w:val="single" w:sz="4" w:space="0" w:color="000000"/>
            </w:tcBorders>
          </w:tcPr>
          <w:p w:rsidR="00FA45E6" w:rsidRDefault="00FA45E6"/>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FA45E6" w:rsidRDefault="00FA45E6"/>
        </w:tc>
        <w:tc>
          <w:tcPr>
            <w:tcW w:w="1512" w:type="dxa"/>
            <w:vMerge/>
            <w:tcBorders>
              <w:top w:val="single" w:sz="4" w:space="0" w:color="000000"/>
              <w:left w:val="single" w:sz="4" w:space="0" w:color="000000"/>
              <w:bottom w:val="single" w:sz="4" w:space="0" w:color="000000"/>
              <w:right w:val="single" w:sz="4" w:space="0" w:color="000000"/>
            </w:tcBorders>
          </w:tcPr>
          <w:p w:rsidR="00FA45E6" w:rsidRDefault="00FA45E6"/>
        </w:tc>
      </w:tr>
      <w:tr w:rsidR="00FA45E6">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72" w:right="576"/>
              <w:rPr>
                <w:lang w:val="ru-RU"/>
              </w:rPr>
            </w:pPr>
            <w:r w:rsidRPr="007C2B13">
              <w:rPr>
                <w:rFonts w:ascii="Times New Roman" w:eastAsia="Times New Roman" w:hAnsi="Times New Roman"/>
                <w:color w:val="000000"/>
                <w:sz w:val="24"/>
                <w:lang w:val="ru-RU"/>
              </w:rPr>
              <w:t xml:space="preserve">О нашей Родине. </w:t>
            </w:r>
            <w:proofErr w:type="gramStart"/>
            <w:r w:rsidRPr="007C2B13">
              <w:rPr>
                <w:rFonts w:ascii="Times New Roman" w:eastAsia="Times New Roman" w:hAnsi="Times New Roman"/>
                <w:color w:val="000000"/>
                <w:sz w:val="24"/>
                <w:lang w:val="ru-RU"/>
              </w:rPr>
              <w:t xml:space="preserve">Круг чтения: произведения о Родине (на примере </w:t>
            </w:r>
            <w:r w:rsidRPr="007C2B13">
              <w:rPr>
                <w:lang w:val="ru-RU"/>
              </w:rPr>
              <w:br/>
            </w:r>
            <w:r w:rsidRPr="007C2B13">
              <w:rPr>
                <w:rFonts w:ascii="Times New Roman" w:eastAsia="Times New Roman" w:hAnsi="Times New Roman"/>
                <w:color w:val="000000"/>
                <w:sz w:val="24"/>
                <w:lang w:val="ru-RU"/>
              </w:rPr>
              <w:t>стихотворений И. С. </w:t>
            </w:r>
            <w:proofErr w:type="gramEnd"/>
          </w:p>
          <w:p w:rsidR="00FA45E6" w:rsidRPr="007C2B13" w:rsidRDefault="00A56D3A">
            <w:pPr>
              <w:autoSpaceDE w:val="0"/>
              <w:autoSpaceDN w:val="0"/>
              <w:spacing w:before="72" w:after="0" w:line="281" w:lineRule="auto"/>
              <w:ind w:left="72" w:right="144"/>
              <w:rPr>
                <w:lang w:val="ru-RU"/>
              </w:rPr>
            </w:pPr>
            <w:proofErr w:type="gramStart"/>
            <w:r w:rsidRPr="007C2B13">
              <w:rPr>
                <w:rFonts w:ascii="Times New Roman" w:eastAsia="Times New Roman" w:hAnsi="Times New Roman"/>
                <w:color w:val="000000"/>
                <w:sz w:val="24"/>
                <w:lang w:val="ru-RU"/>
              </w:rPr>
              <w:t>Никитина, Ф. П. Савинова, А. А. Прокофьева, Н. М. Рубцова).</w:t>
            </w:r>
            <w:proofErr w:type="gramEnd"/>
            <w:r w:rsidRPr="007C2B13">
              <w:rPr>
                <w:rFonts w:ascii="Times New Roman" w:eastAsia="Times New Roman" w:hAnsi="Times New Roman"/>
                <w:color w:val="000000"/>
                <w:sz w:val="24"/>
                <w:lang w:val="ru-RU"/>
              </w:rPr>
              <w:t xml:space="preserve"> Патриотическое звучание произведений о родном крае и природе.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1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 xml:space="preserve">О нашей Родине. Круг </w:t>
            </w:r>
            <w:r w:rsidRPr="007C2B13">
              <w:rPr>
                <w:lang w:val="ru-RU"/>
              </w:rPr>
              <w:br/>
            </w:r>
            <w:r w:rsidRPr="007C2B13">
              <w:rPr>
                <w:rFonts w:ascii="Times New Roman" w:eastAsia="Times New Roman" w:hAnsi="Times New Roman"/>
                <w:color w:val="000000"/>
                <w:sz w:val="24"/>
                <w:lang w:val="ru-RU"/>
              </w:rPr>
              <w:t xml:space="preserve">чтения: произведения о </w:t>
            </w:r>
            <w:r w:rsidRPr="007C2B13">
              <w:rPr>
                <w:lang w:val="ru-RU"/>
              </w:rPr>
              <w:br/>
            </w:r>
            <w:r w:rsidRPr="007C2B13">
              <w:rPr>
                <w:rFonts w:ascii="Times New Roman" w:eastAsia="Times New Roman" w:hAnsi="Times New Roman"/>
                <w:color w:val="000000"/>
                <w:sz w:val="24"/>
                <w:lang w:val="ru-RU"/>
              </w:rPr>
              <w:t xml:space="preserve">Родине. Отражение в </w:t>
            </w:r>
            <w:r w:rsidRPr="007C2B13">
              <w:rPr>
                <w:lang w:val="ru-RU"/>
              </w:rPr>
              <w:br/>
            </w:r>
            <w:r w:rsidRPr="007C2B13">
              <w:rPr>
                <w:rFonts w:ascii="Times New Roman" w:eastAsia="Times New Roman" w:hAnsi="Times New Roman"/>
                <w:color w:val="000000"/>
                <w:sz w:val="24"/>
                <w:lang w:val="ru-RU"/>
              </w:rPr>
              <w:t xml:space="preserve">произведениях нравственно-этических понятий: любовь к Родине, родному краю, </w:t>
            </w:r>
            <w:r w:rsidRPr="007C2B13">
              <w:rPr>
                <w:lang w:val="ru-RU"/>
              </w:rPr>
              <w:br/>
            </w:r>
            <w:r w:rsidRPr="007C2B13">
              <w:rPr>
                <w:rFonts w:ascii="Times New Roman" w:eastAsia="Times New Roman" w:hAnsi="Times New Roman"/>
                <w:color w:val="000000"/>
                <w:sz w:val="24"/>
                <w:lang w:val="ru-RU"/>
              </w:rPr>
              <w:t xml:space="preserve">Отечеству. Анализ </w:t>
            </w:r>
            <w:r w:rsidRPr="007C2B13">
              <w:rPr>
                <w:lang w:val="ru-RU"/>
              </w:rPr>
              <w:br/>
            </w:r>
            <w:r w:rsidRPr="007C2B13">
              <w:rPr>
                <w:rFonts w:ascii="Times New Roman" w:eastAsia="Times New Roman" w:hAnsi="Times New Roman"/>
                <w:color w:val="000000"/>
                <w:sz w:val="24"/>
                <w:lang w:val="ru-RU"/>
              </w:rPr>
              <w:t xml:space="preserve">заголовка, соотнесение его с темой, главной мыслью </w:t>
            </w:r>
            <w:r w:rsidRPr="007C2B13">
              <w:rPr>
                <w:lang w:val="ru-RU"/>
              </w:rPr>
              <w:br/>
            </w:r>
            <w:r w:rsidRPr="007C2B13">
              <w:rPr>
                <w:rFonts w:ascii="Times New Roman" w:eastAsia="Times New Roman" w:hAnsi="Times New Roman"/>
                <w:color w:val="000000"/>
                <w:sz w:val="24"/>
                <w:lang w:val="ru-RU"/>
              </w:rPr>
              <w:t>(идеей) произведения.</w:t>
            </w:r>
          </w:p>
          <w:p w:rsidR="00FA45E6" w:rsidRDefault="00A56D3A">
            <w:pPr>
              <w:autoSpaceDE w:val="0"/>
              <w:autoSpaceDN w:val="0"/>
              <w:spacing w:before="70" w:after="0" w:line="262" w:lineRule="auto"/>
              <w:ind w:right="1440"/>
              <w:jc w:val="center"/>
            </w:pPr>
            <w:proofErr w:type="spellStart"/>
            <w:r>
              <w:rPr>
                <w:rFonts w:ascii="Times New Roman" w:eastAsia="Times New Roman" w:hAnsi="Times New Roman"/>
                <w:color w:val="000000"/>
                <w:sz w:val="24"/>
              </w:rPr>
              <w:t>Иллюстрация</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произведению</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61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432"/>
              <w:rPr>
                <w:lang w:val="ru-RU"/>
              </w:rPr>
            </w:pPr>
            <w:r w:rsidRPr="007C2B13">
              <w:rPr>
                <w:rFonts w:ascii="Times New Roman" w:eastAsia="Times New Roman" w:hAnsi="Times New Roman"/>
                <w:color w:val="000000"/>
                <w:sz w:val="24"/>
                <w:lang w:val="ru-RU"/>
              </w:rPr>
              <w:t xml:space="preserve">О нашей Родине. Круг </w:t>
            </w:r>
            <w:r w:rsidRPr="007C2B13">
              <w:rPr>
                <w:lang w:val="ru-RU"/>
              </w:rPr>
              <w:br/>
            </w:r>
            <w:r w:rsidRPr="007C2B13">
              <w:rPr>
                <w:rFonts w:ascii="Times New Roman" w:eastAsia="Times New Roman" w:hAnsi="Times New Roman"/>
                <w:color w:val="000000"/>
                <w:sz w:val="24"/>
                <w:lang w:val="ru-RU"/>
              </w:rPr>
              <w:t>чтения: произведения о Родине. Патриотическое звучание произведений о родном крае и природе.</w:t>
            </w:r>
          </w:p>
          <w:p w:rsidR="00FA45E6" w:rsidRPr="007C2B13" w:rsidRDefault="00A56D3A">
            <w:pPr>
              <w:autoSpaceDE w:val="0"/>
              <w:autoSpaceDN w:val="0"/>
              <w:spacing w:before="72" w:after="0"/>
              <w:ind w:left="72" w:right="144"/>
              <w:rPr>
                <w:lang w:val="ru-RU"/>
              </w:rPr>
            </w:pPr>
            <w:r w:rsidRPr="007C2B13">
              <w:rPr>
                <w:rFonts w:ascii="Times New Roman" w:eastAsia="Times New Roman" w:hAnsi="Times New Roman"/>
                <w:color w:val="000000"/>
                <w:sz w:val="24"/>
                <w:lang w:val="ru-RU"/>
              </w:rPr>
              <w:t xml:space="preserve">Отражение в произведениях нравственно-этических </w:t>
            </w:r>
            <w:r w:rsidRPr="007C2B13">
              <w:rPr>
                <w:lang w:val="ru-RU"/>
              </w:rPr>
              <w:br/>
            </w:r>
            <w:r w:rsidRPr="007C2B13">
              <w:rPr>
                <w:rFonts w:ascii="Times New Roman" w:eastAsia="Times New Roman" w:hAnsi="Times New Roman"/>
                <w:color w:val="000000"/>
                <w:sz w:val="24"/>
                <w:lang w:val="ru-RU"/>
              </w:rPr>
              <w:t>понятий: любовь к Родине, родному краю, Отечеству.</w:t>
            </w:r>
          </w:p>
          <w:p w:rsidR="00FA45E6" w:rsidRDefault="00A56D3A">
            <w:pPr>
              <w:autoSpaceDE w:val="0"/>
              <w:autoSpaceDN w:val="0"/>
              <w:spacing w:before="70" w:after="0" w:line="286" w:lineRule="auto"/>
              <w:ind w:left="72"/>
            </w:pPr>
            <w:r w:rsidRPr="007C2B13">
              <w:rPr>
                <w:rFonts w:ascii="Times New Roman" w:eastAsia="Times New Roman" w:hAnsi="Times New Roman"/>
                <w:color w:val="000000"/>
                <w:sz w:val="24"/>
                <w:lang w:val="ru-RU"/>
              </w:rPr>
              <w:t xml:space="preserve">Анализ заголовка, </w:t>
            </w:r>
            <w:r w:rsidRPr="007C2B13">
              <w:rPr>
                <w:lang w:val="ru-RU"/>
              </w:rPr>
              <w:br/>
            </w:r>
            <w:r w:rsidRPr="007C2B13">
              <w:rPr>
                <w:rFonts w:ascii="Times New Roman" w:eastAsia="Times New Roman" w:hAnsi="Times New Roman"/>
                <w:color w:val="000000"/>
                <w:sz w:val="24"/>
                <w:lang w:val="ru-RU"/>
              </w:rPr>
              <w:t xml:space="preserve">соотнесение его с темой, </w:t>
            </w:r>
            <w:r w:rsidRPr="007C2B13">
              <w:rPr>
                <w:lang w:val="ru-RU"/>
              </w:rPr>
              <w:br/>
            </w:r>
            <w:r w:rsidRPr="007C2B13">
              <w:rPr>
                <w:rFonts w:ascii="Times New Roman" w:eastAsia="Times New Roman" w:hAnsi="Times New Roman"/>
                <w:color w:val="000000"/>
                <w:sz w:val="24"/>
                <w:lang w:val="ru-RU"/>
              </w:rPr>
              <w:t xml:space="preserve">главной мыслью (идеей) </w:t>
            </w:r>
            <w:r w:rsidRPr="007C2B13">
              <w:rPr>
                <w:lang w:val="ru-RU"/>
              </w:rPr>
              <w:br/>
            </w:r>
            <w:r w:rsidRPr="007C2B13">
              <w:rPr>
                <w:rFonts w:ascii="Times New Roman" w:eastAsia="Times New Roman" w:hAnsi="Times New Roman"/>
                <w:color w:val="000000"/>
                <w:sz w:val="24"/>
                <w:lang w:val="ru-RU"/>
              </w:rPr>
              <w:t xml:space="preserve">произведения. Иллюстрация к произведению как </w:t>
            </w:r>
            <w:r w:rsidRPr="007C2B13">
              <w:rPr>
                <w:lang w:val="ru-RU"/>
              </w:rPr>
              <w:br/>
            </w:r>
            <w:r w:rsidRPr="007C2B13">
              <w:rPr>
                <w:rFonts w:ascii="Times New Roman" w:eastAsia="Times New Roman" w:hAnsi="Times New Roman"/>
                <w:color w:val="000000"/>
                <w:sz w:val="24"/>
                <w:lang w:val="ru-RU"/>
              </w:rPr>
              <w:t xml:space="preserve">отражение эмоционального отклика на произведение. </w:t>
            </w:r>
            <w:proofErr w:type="spellStart"/>
            <w:r>
              <w:rPr>
                <w:rFonts w:ascii="Times New Roman" w:eastAsia="Times New Roman" w:hAnsi="Times New Roman"/>
                <w:color w:val="000000"/>
                <w:sz w:val="24"/>
              </w:rPr>
              <w:t>ОтражениетемыРодины</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изоб</w:t>
            </w:r>
            <w:bookmarkStart w:id="0" w:name="_GoBack"/>
            <w:bookmarkEnd w:id="0"/>
            <w:r>
              <w:rPr>
                <w:rFonts w:ascii="Times New Roman" w:eastAsia="Times New Roman" w:hAnsi="Times New Roman"/>
                <w:color w:val="000000"/>
                <w:sz w:val="24"/>
              </w:rPr>
              <w:t>разительномискусстве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bl>
    <w:p w:rsidR="00FA45E6" w:rsidRDefault="00FA45E6">
      <w:pPr>
        <w:autoSpaceDE w:val="0"/>
        <w:autoSpaceDN w:val="0"/>
        <w:spacing w:after="0" w:line="14" w:lineRule="exact"/>
      </w:pPr>
    </w:p>
    <w:p w:rsidR="00FA45E6" w:rsidRDefault="00FA45E6">
      <w:pPr>
        <w:sectPr w:rsidR="00FA45E6">
          <w:pgSz w:w="11900" w:h="16840"/>
          <w:pgMar w:top="298" w:right="650" w:bottom="376"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О нашей Родине.</w:t>
            </w:r>
          </w:p>
          <w:p w:rsidR="00FA45E6" w:rsidRPr="007C2B13" w:rsidRDefault="00A56D3A">
            <w:pPr>
              <w:autoSpaceDE w:val="0"/>
              <w:autoSpaceDN w:val="0"/>
              <w:spacing w:before="70" w:after="0" w:line="286" w:lineRule="auto"/>
              <w:ind w:left="72"/>
              <w:rPr>
                <w:lang w:val="ru-RU"/>
              </w:rPr>
            </w:pPr>
            <w:r w:rsidRPr="007C2B13">
              <w:rPr>
                <w:rFonts w:ascii="Times New Roman" w:eastAsia="Times New Roman" w:hAnsi="Times New Roman"/>
                <w:color w:val="000000"/>
                <w:sz w:val="24"/>
                <w:lang w:val="ru-RU"/>
              </w:rPr>
              <w:t xml:space="preserve">Произведения о Родине, о </w:t>
            </w:r>
            <w:r w:rsidRPr="007C2B13">
              <w:rPr>
                <w:lang w:val="ru-RU"/>
              </w:rPr>
              <w:br/>
            </w:r>
            <w:r w:rsidRPr="007C2B13">
              <w:rPr>
                <w:rFonts w:ascii="Times New Roman" w:eastAsia="Times New Roman" w:hAnsi="Times New Roman"/>
                <w:color w:val="000000"/>
                <w:sz w:val="24"/>
                <w:lang w:val="ru-RU"/>
              </w:rPr>
              <w:t xml:space="preserve">малой родине, городе, улице. Отражение в произведениях нравственно-этических </w:t>
            </w:r>
            <w:r w:rsidRPr="007C2B13">
              <w:rPr>
                <w:lang w:val="ru-RU"/>
              </w:rPr>
              <w:br/>
            </w:r>
            <w:r w:rsidRPr="007C2B13">
              <w:rPr>
                <w:rFonts w:ascii="Times New Roman" w:eastAsia="Times New Roman" w:hAnsi="Times New Roman"/>
                <w:color w:val="000000"/>
                <w:sz w:val="24"/>
                <w:lang w:val="ru-RU"/>
              </w:rPr>
              <w:t xml:space="preserve">понятий. Иллюстрация к </w:t>
            </w:r>
            <w:r w:rsidRPr="007C2B13">
              <w:rPr>
                <w:lang w:val="ru-RU"/>
              </w:rPr>
              <w:br/>
            </w:r>
            <w:r w:rsidRPr="007C2B13">
              <w:rPr>
                <w:rFonts w:ascii="Times New Roman" w:eastAsia="Times New Roman" w:hAnsi="Times New Roman"/>
                <w:color w:val="000000"/>
                <w:sz w:val="24"/>
                <w:lang w:val="ru-RU"/>
              </w:rPr>
              <w:t xml:space="preserve">произведению как </w:t>
            </w:r>
            <w:r w:rsidRPr="007C2B13">
              <w:rPr>
                <w:lang w:val="ru-RU"/>
              </w:rPr>
              <w:br/>
            </w:r>
            <w:r w:rsidRPr="007C2B13">
              <w:rPr>
                <w:rFonts w:ascii="Times New Roman" w:eastAsia="Times New Roman" w:hAnsi="Times New Roman"/>
                <w:color w:val="000000"/>
                <w:sz w:val="24"/>
                <w:lang w:val="ru-RU"/>
              </w:rPr>
              <w:t xml:space="preserve">отражение эмоционального отклика на </w:t>
            </w:r>
            <w:proofErr w:type="spellStart"/>
            <w:proofErr w:type="gramStart"/>
            <w:r w:rsidRPr="007C2B13">
              <w:rPr>
                <w:rFonts w:ascii="Times New Roman" w:eastAsia="Times New Roman" w:hAnsi="Times New Roman"/>
                <w:color w:val="000000"/>
                <w:sz w:val="24"/>
                <w:lang w:val="ru-RU"/>
              </w:rPr>
              <w:t>произведе-ние</w:t>
            </w:r>
            <w:proofErr w:type="spellEnd"/>
            <w:proofErr w:type="gramEnd"/>
            <w:r w:rsidRPr="007C2B13">
              <w:rPr>
                <w:rFonts w:ascii="Times New Roman" w:eastAsia="Times New Roman" w:hAnsi="Times New Roman"/>
                <w:color w:val="000000"/>
                <w:sz w:val="24"/>
                <w:lang w:val="ru-RU"/>
              </w:rPr>
              <w:t>.</w:t>
            </w:r>
          </w:p>
          <w:p w:rsidR="00FA45E6" w:rsidRPr="007C2B13" w:rsidRDefault="00A56D3A">
            <w:pPr>
              <w:autoSpaceDE w:val="0"/>
              <w:autoSpaceDN w:val="0"/>
              <w:spacing w:before="72" w:after="0"/>
              <w:ind w:left="72" w:right="144"/>
              <w:rPr>
                <w:lang w:val="ru-RU"/>
              </w:rPr>
            </w:pPr>
            <w:proofErr w:type="gramStart"/>
            <w:r w:rsidRPr="007C2B13">
              <w:rPr>
                <w:rFonts w:ascii="Times New Roman" w:eastAsia="Times New Roman" w:hAnsi="Times New Roman"/>
                <w:color w:val="000000"/>
                <w:sz w:val="24"/>
                <w:lang w:val="ru-RU"/>
              </w:rPr>
              <w:t>Отражение темы Родины в изобразительном искусстве (пейзажи И. И. Левитана, И. И. Шишкина, В. Д. </w:t>
            </w:r>
            <w:proofErr w:type="gramEnd"/>
          </w:p>
          <w:p w:rsidR="00FA45E6" w:rsidRDefault="00A56D3A">
            <w:pPr>
              <w:autoSpaceDE w:val="0"/>
              <w:autoSpaceDN w:val="0"/>
              <w:spacing w:before="70" w:after="0" w:line="230" w:lineRule="auto"/>
              <w:ind w:left="72"/>
            </w:pPr>
            <w:proofErr w:type="spellStart"/>
            <w:r>
              <w:rPr>
                <w:rFonts w:ascii="Times New Roman" w:eastAsia="Times New Roman" w:hAnsi="Times New Roman"/>
                <w:color w:val="000000"/>
                <w:sz w:val="24"/>
              </w:rPr>
              <w:t>Поленова</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др</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72"/>
            </w:pPr>
            <w:r w:rsidRPr="007C2B13">
              <w:rPr>
                <w:rFonts w:ascii="Times New Roman" w:eastAsia="Times New Roman" w:hAnsi="Times New Roman"/>
                <w:color w:val="000000"/>
                <w:sz w:val="24"/>
                <w:lang w:val="ru-RU"/>
              </w:rPr>
              <w:t xml:space="preserve">О нашей Родине.  Круг </w:t>
            </w:r>
            <w:r w:rsidRPr="007C2B13">
              <w:rPr>
                <w:lang w:val="ru-RU"/>
              </w:rPr>
              <w:br/>
            </w:r>
            <w:r w:rsidRPr="007C2B13">
              <w:rPr>
                <w:rFonts w:ascii="Times New Roman" w:eastAsia="Times New Roman" w:hAnsi="Times New Roman"/>
                <w:color w:val="000000"/>
                <w:sz w:val="24"/>
                <w:lang w:val="ru-RU"/>
              </w:rPr>
              <w:t xml:space="preserve">чтения: произведения о </w:t>
            </w:r>
            <w:r w:rsidRPr="007C2B13">
              <w:rPr>
                <w:lang w:val="ru-RU"/>
              </w:rPr>
              <w:br/>
            </w:r>
            <w:r w:rsidRPr="007C2B13">
              <w:rPr>
                <w:rFonts w:ascii="Times New Roman" w:eastAsia="Times New Roman" w:hAnsi="Times New Roman"/>
                <w:color w:val="000000"/>
                <w:sz w:val="24"/>
                <w:lang w:val="ru-RU"/>
              </w:rPr>
              <w:t xml:space="preserve">Родине, о родном крае и </w:t>
            </w:r>
            <w:r w:rsidRPr="007C2B13">
              <w:rPr>
                <w:lang w:val="ru-RU"/>
              </w:rPr>
              <w:br/>
            </w:r>
            <w:r w:rsidRPr="007C2B13">
              <w:rPr>
                <w:rFonts w:ascii="Times New Roman" w:eastAsia="Times New Roman" w:hAnsi="Times New Roman"/>
                <w:color w:val="000000"/>
                <w:sz w:val="24"/>
                <w:lang w:val="ru-RU"/>
              </w:rPr>
              <w:t xml:space="preserve">природе. Анализ заголовка, соотнесение его с темой, </w:t>
            </w:r>
            <w:r w:rsidRPr="007C2B13">
              <w:rPr>
                <w:lang w:val="ru-RU"/>
              </w:rPr>
              <w:br/>
            </w:r>
            <w:r w:rsidRPr="007C2B13">
              <w:rPr>
                <w:rFonts w:ascii="Times New Roman" w:eastAsia="Times New Roman" w:hAnsi="Times New Roman"/>
                <w:color w:val="000000"/>
                <w:sz w:val="24"/>
                <w:lang w:val="ru-RU"/>
              </w:rPr>
              <w:t>главной мыслью (идеей</w:t>
            </w:r>
            <w:proofErr w:type="gramStart"/>
            <w:r w:rsidRPr="007C2B13">
              <w:rPr>
                <w:rFonts w:ascii="Times New Roman" w:eastAsia="Times New Roman" w:hAnsi="Times New Roman"/>
                <w:color w:val="000000"/>
                <w:sz w:val="24"/>
                <w:lang w:val="ru-RU"/>
              </w:rPr>
              <w:t xml:space="preserve"> )</w:t>
            </w:r>
            <w:proofErr w:type="gramEnd"/>
            <w:r w:rsidRPr="007C2B13">
              <w:rPr>
                <w:lang w:val="ru-RU"/>
              </w:rPr>
              <w:br/>
            </w:r>
            <w:r w:rsidRPr="007C2B13">
              <w:rPr>
                <w:rFonts w:ascii="Times New Roman" w:eastAsia="Times New Roman" w:hAnsi="Times New Roman"/>
                <w:color w:val="000000"/>
                <w:sz w:val="24"/>
                <w:lang w:val="ru-RU"/>
              </w:rPr>
              <w:t xml:space="preserve">произведения. </w:t>
            </w:r>
            <w:proofErr w:type="spellStart"/>
            <w:r>
              <w:rPr>
                <w:rFonts w:ascii="Times New Roman" w:eastAsia="Times New Roman" w:hAnsi="Times New Roman"/>
                <w:color w:val="000000"/>
                <w:sz w:val="24"/>
              </w:rPr>
              <w:t>Иллюстрация</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произведению</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1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Pr>
                <w:lang w:val="ru-RU"/>
              </w:rPr>
            </w:pPr>
            <w:r w:rsidRPr="007C2B13">
              <w:rPr>
                <w:rFonts w:ascii="Times New Roman" w:eastAsia="Times New Roman" w:hAnsi="Times New Roman"/>
                <w:color w:val="000000"/>
                <w:sz w:val="24"/>
                <w:lang w:val="ru-RU"/>
              </w:rPr>
              <w:t xml:space="preserve">О нашей Родине. Отражение в произведениях </w:t>
            </w:r>
            <w:r w:rsidRPr="007C2B13">
              <w:rPr>
                <w:lang w:val="ru-RU"/>
              </w:rPr>
              <w:br/>
            </w:r>
            <w:r w:rsidRPr="007C2B13">
              <w:rPr>
                <w:rFonts w:ascii="Times New Roman" w:eastAsia="Times New Roman" w:hAnsi="Times New Roman"/>
                <w:color w:val="000000"/>
                <w:sz w:val="24"/>
                <w:lang w:val="ru-RU"/>
              </w:rPr>
              <w:t xml:space="preserve">нравственно-этических </w:t>
            </w:r>
            <w:r w:rsidRPr="007C2B13">
              <w:rPr>
                <w:lang w:val="ru-RU"/>
              </w:rPr>
              <w:br/>
            </w:r>
            <w:r w:rsidRPr="007C2B13">
              <w:rPr>
                <w:rFonts w:ascii="Times New Roman" w:eastAsia="Times New Roman" w:hAnsi="Times New Roman"/>
                <w:color w:val="000000"/>
                <w:sz w:val="24"/>
                <w:lang w:val="ru-RU"/>
              </w:rPr>
              <w:t>понятий: любовь к Родине, родному краю, Отечеству, семье. Тема, главная мысль (идея) произведения.</w:t>
            </w:r>
          </w:p>
          <w:p w:rsidR="00FA45E6" w:rsidRPr="007C2B13" w:rsidRDefault="00A56D3A">
            <w:pPr>
              <w:autoSpaceDE w:val="0"/>
              <w:autoSpaceDN w:val="0"/>
              <w:spacing w:before="70" w:after="0" w:line="278" w:lineRule="auto"/>
              <w:ind w:left="72" w:right="144"/>
              <w:rPr>
                <w:lang w:val="ru-RU"/>
              </w:rPr>
            </w:pPr>
            <w:proofErr w:type="gramStart"/>
            <w:r w:rsidRPr="007C2B13">
              <w:rPr>
                <w:rFonts w:ascii="Times New Roman" w:eastAsia="Times New Roman" w:hAnsi="Times New Roman"/>
                <w:color w:val="000000"/>
                <w:sz w:val="24"/>
                <w:lang w:val="ru-RU"/>
              </w:rPr>
              <w:t>Отражение темы Родины в изобразительном искусстве (пейзажи И. И. Левитана, И. И. Шишкина, В. Д. </w:t>
            </w:r>
            <w:proofErr w:type="gramEnd"/>
          </w:p>
          <w:p w:rsidR="00FA45E6" w:rsidRDefault="00A56D3A">
            <w:pPr>
              <w:autoSpaceDE w:val="0"/>
              <w:autoSpaceDN w:val="0"/>
              <w:spacing w:before="70" w:after="0" w:line="230" w:lineRule="auto"/>
              <w:ind w:left="72"/>
            </w:pPr>
            <w:proofErr w:type="spellStart"/>
            <w:r>
              <w:rPr>
                <w:rFonts w:ascii="Times New Roman" w:eastAsia="Times New Roman" w:hAnsi="Times New Roman"/>
                <w:color w:val="000000"/>
                <w:sz w:val="24"/>
              </w:rPr>
              <w:t>Поленова</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др</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Фольклор (устное народное творчество). Произведения малых жанров фольклора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xml:space="preserve">, считалки, </w:t>
            </w:r>
            <w:r w:rsidRPr="007C2B13">
              <w:rPr>
                <w:lang w:val="ru-RU"/>
              </w:rPr>
              <w:br/>
            </w:r>
            <w:r w:rsidRPr="007C2B13">
              <w:rPr>
                <w:rFonts w:ascii="Times New Roman" w:eastAsia="Times New Roman" w:hAnsi="Times New Roman"/>
                <w:color w:val="000000"/>
                <w:sz w:val="24"/>
                <w:lang w:val="ru-RU"/>
              </w:rPr>
              <w:t>пословицы, скороговорки, небылицы, загадки).</w:t>
            </w:r>
          </w:p>
          <w:p w:rsidR="00FA45E6" w:rsidRPr="007C2B13" w:rsidRDefault="00A56D3A">
            <w:pPr>
              <w:autoSpaceDE w:val="0"/>
              <w:autoSpaceDN w:val="0"/>
              <w:spacing w:before="70" w:after="0" w:line="281" w:lineRule="auto"/>
              <w:ind w:left="72" w:right="144"/>
              <w:rPr>
                <w:lang w:val="ru-RU"/>
              </w:rPr>
            </w:pPr>
            <w:r w:rsidRPr="007C2B13">
              <w:rPr>
                <w:rFonts w:ascii="Times New Roman" w:eastAsia="Times New Roman" w:hAnsi="Times New Roman"/>
                <w:color w:val="000000"/>
                <w:sz w:val="24"/>
                <w:lang w:val="ru-RU"/>
              </w:rPr>
              <w:t xml:space="preserve">Шуточные фольклорные </w:t>
            </w:r>
            <w:r w:rsidRPr="007C2B13">
              <w:rPr>
                <w:lang w:val="ru-RU"/>
              </w:rPr>
              <w:br/>
            </w:r>
            <w:r w:rsidRPr="007C2B13">
              <w:rPr>
                <w:rFonts w:ascii="Times New Roman" w:eastAsia="Times New Roman" w:hAnsi="Times New Roman"/>
                <w:color w:val="000000"/>
                <w:sz w:val="24"/>
                <w:lang w:val="ru-RU"/>
              </w:rPr>
              <w:t>произведения —</w:t>
            </w:r>
            <w:r w:rsidRPr="007C2B13">
              <w:rPr>
                <w:lang w:val="ru-RU"/>
              </w:rPr>
              <w:br/>
            </w:r>
            <w:r w:rsidRPr="007C2B13">
              <w:rPr>
                <w:rFonts w:ascii="Times New Roman" w:eastAsia="Times New Roman" w:hAnsi="Times New Roman"/>
                <w:color w:val="000000"/>
                <w:sz w:val="24"/>
                <w:lang w:val="ru-RU"/>
              </w:rPr>
              <w:t>скороговорки, небылицы. Особенности скороговорок, их роль в речи.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5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Фольклор (устное народное творчество). Произведения малых жанров фольклора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xml:space="preserve">, считалки, </w:t>
            </w:r>
            <w:r w:rsidRPr="007C2B13">
              <w:rPr>
                <w:lang w:val="ru-RU"/>
              </w:rPr>
              <w:br/>
            </w:r>
            <w:r w:rsidRPr="007C2B13">
              <w:rPr>
                <w:rFonts w:ascii="Times New Roman" w:eastAsia="Times New Roman" w:hAnsi="Times New Roman"/>
                <w:color w:val="000000"/>
                <w:sz w:val="24"/>
                <w:lang w:val="ru-RU"/>
              </w:rPr>
              <w:t>пословицы, скороговорки, небылицы, загадки).</w:t>
            </w:r>
          </w:p>
          <w:p w:rsidR="00FA45E6" w:rsidRDefault="00A56D3A">
            <w:pPr>
              <w:autoSpaceDE w:val="0"/>
              <w:autoSpaceDN w:val="0"/>
              <w:spacing w:before="70" w:after="0" w:line="283" w:lineRule="auto"/>
              <w:ind w:left="72" w:right="144"/>
            </w:pPr>
            <w:r w:rsidRPr="007C2B13">
              <w:rPr>
                <w:rFonts w:ascii="Times New Roman" w:eastAsia="Times New Roman" w:hAnsi="Times New Roman"/>
                <w:color w:val="000000"/>
                <w:sz w:val="24"/>
                <w:lang w:val="ru-RU"/>
              </w:rPr>
              <w:t xml:space="preserve">Шуточные фольклорные </w:t>
            </w:r>
            <w:r w:rsidRPr="007C2B13">
              <w:rPr>
                <w:lang w:val="ru-RU"/>
              </w:rPr>
              <w:br/>
            </w:r>
            <w:r w:rsidRPr="007C2B13">
              <w:rPr>
                <w:rFonts w:ascii="Times New Roman" w:eastAsia="Times New Roman" w:hAnsi="Times New Roman"/>
                <w:color w:val="000000"/>
                <w:sz w:val="24"/>
                <w:lang w:val="ru-RU"/>
              </w:rPr>
              <w:t>произведения —</w:t>
            </w:r>
            <w:r w:rsidRPr="007C2B13">
              <w:rPr>
                <w:lang w:val="ru-RU"/>
              </w:rPr>
              <w:br/>
            </w:r>
            <w:r w:rsidRPr="007C2B13">
              <w:rPr>
                <w:rFonts w:ascii="Times New Roman" w:eastAsia="Times New Roman" w:hAnsi="Times New Roman"/>
                <w:color w:val="000000"/>
                <w:sz w:val="24"/>
                <w:lang w:val="ru-RU"/>
              </w:rPr>
              <w:t xml:space="preserve">скороговорки, небылицы. Особенности скороговорок, их роль в речи. </w:t>
            </w:r>
            <w:proofErr w:type="spellStart"/>
            <w:r>
              <w:rPr>
                <w:rFonts w:ascii="Times New Roman" w:eastAsia="Times New Roman" w:hAnsi="Times New Roman"/>
                <w:color w:val="000000"/>
                <w:sz w:val="24"/>
              </w:rPr>
              <w:t>Подбор</w:t>
            </w:r>
            <w:proofErr w:type="spellEnd"/>
            <w:r>
              <w:br/>
            </w:r>
            <w:proofErr w:type="spellStart"/>
            <w:r>
              <w:rPr>
                <w:rFonts w:ascii="Times New Roman" w:eastAsia="Times New Roman" w:hAnsi="Times New Roman"/>
                <w:color w:val="000000"/>
                <w:sz w:val="24"/>
              </w:rPr>
              <w:t>фольклорныхпроизведенийпотеме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72"/>
            </w:pPr>
            <w:r w:rsidRPr="007C2B13">
              <w:rPr>
                <w:rFonts w:ascii="Times New Roman" w:eastAsia="Times New Roman" w:hAnsi="Times New Roman"/>
                <w:color w:val="000000"/>
                <w:sz w:val="24"/>
                <w:lang w:val="ru-RU"/>
              </w:rPr>
              <w:t xml:space="preserve">Фольклор (устное народное творчество). Произведения малых жанров фольклора </w:t>
            </w:r>
            <w:r w:rsidRPr="007C2B13">
              <w:rPr>
                <w:lang w:val="ru-RU"/>
              </w:rPr>
              <w:br/>
            </w:r>
            <w:r w:rsidRPr="007C2B13">
              <w:rPr>
                <w:rFonts w:ascii="Times New Roman" w:eastAsia="Times New Roman" w:hAnsi="Times New Roman"/>
                <w:color w:val="000000"/>
                <w:sz w:val="24"/>
                <w:lang w:val="ru-RU"/>
              </w:rPr>
              <w:t>(</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xml:space="preserve">, считалки, </w:t>
            </w:r>
            <w:r w:rsidRPr="007C2B13">
              <w:rPr>
                <w:lang w:val="ru-RU"/>
              </w:rPr>
              <w:br/>
            </w:r>
            <w:r w:rsidRPr="007C2B13">
              <w:rPr>
                <w:rFonts w:ascii="Times New Roman" w:eastAsia="Times New Roman" w:hAnsi="Times New Roman"/>
                <w:color w:val="000000"/>
                <w:sz w:val="24"/>
                <w:lang w:val="ru-RU"/>
              </w:rPr>
              <w:t xml:space="preserve">пословицы, скороговорки, небылицы, загадки). </w:t>
            </w:r>
            <w:proofErr w:type="spellStart"/>
            <w:r>
              <w:rPr>
                <w:rFonts w:ascii="Times New Roman" w:eastAsia="Times New Roman" w:hAnsi="Times New Roman"/>
                <w:color w:val="000000"/>
                <w:sz w:val="24"/>
              </w:rPr>
              <w:t>Играсословом</w:t>
            </w:r>
            <w:proofErr w:type="spellEnd"/>
            <w:r>
              <w:rPr>
                <w:rFonts w:ascii="Times New Roman" w:eastAsia="Times New Roman" w:hAnsi="Times New Roman"/>
                <w:color w:val="000000"/>
                <w:sz w:val="24"/>
              </w:rPr>
              <w:t>, «</w:t>
            </w:r>
            <w:proofErr w:type="spellStart"/>
            <w:r>
              <w:rPr>
                <w:rFonts w:ascii="Times New Roman" w:eastAsia="Times New Roman" w:hAnsi="Times New Roman"/>
                <w:color w:val="000000"/>
                <w:sz w:val="24"/>
              </w:rPr>
              <w:t>перевёртыш</w:t>
            </w:r>
            <w:proofErr w:type="spellEnd"/>
            <w:r>
              <w:br/>
            </w:r>
            <w:proofErr w:type="spellStart"/>
            <w:r>
              <w:rPr>
                <w:rFonts w:ascii="Times New Roman" w:eastAsia="Times New Roman" w:hAnsi="Times New Roman"/>
                <w:color w:val="000000"/>
                <w:sz w:val="24"/>
              </w:rPr>
              <w:t>событий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как</w:t>
            </w:r>
            <w:proofErr w:type="spellEnd"/>
            <w:r>
              <w:rPr>
                <w:rFonts w:ascii="Times New Roman" w:eastAsia="Times New Roman" w:hAnsi="Times New Roman"/>
                <w:color w:val="000000"/>
                <w:sz w:val="24"/>
              </w:rPr>
              <w:t xml:space="preserve"> основа </w:t>
            </w:r>
            <w:r>
              <w:br/>
            </w:r>
            <w:r>
              <w:rPr>
                <w:rFonts w:ascii="Times New Roman" w:eastAsia="Times New Roman" w:hAnsi="Times New Roman"/>
                <w:color w:val="000000"/>
                <w:sz w:val="24"/>
              </w:rPr>
              <w:t>построения небылиц.</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Фольклор (устное народное творчество). Произведения малых жанров фольклора Ритм и счёт — основные </w:t>
            </w:r>
            <w:r w:rsidRPr="007C2B13">
              <w:rPr>
                <w:lang w:val="ru-RU"/>
              </w:rPr>
              <w:br/>
            </w:r>
            <w:r w:rsidRPr="007C2B13">
              <w:rPr>
                <w:rFonts w:ascii="Times New Roman" w:eastAsia="Times New Roman" w:hAnsi="Times New Roman"/>
                <w:color w:val="000000"/>
                <w:sz w:val="24"/>
                <w:lang w:val="ru-RU"/>
              </w:rPr>
              <w:t>средства выразительности и построения считалки.</w:t>
            </w:r>
          </w:p>
          <w:p w:rsidR="00FA45E6" w:rsidRPr="007C2B13" w:rsidRDefault="00A56D3A">
            <w:pPr>
              <w:autoSpaceDE w:val="0"/>
              <w:autoSpaceDN w:val="0"/>
              <w:spacing w:before="70" w:after="0" w:line="281" w:lineRule="auto"/>
              <w:ind w:left="72" w:right="432"/>
              <w:rPr>
                <w:lang w:val="ru-RU"/>
              </w:rPr>
            </w:pPr>
            <w:r w:rsidRPr="007C2B13">
              <w:rPr>
                <w:rFonts w:ascii="Times New Roman" w:eastAsia="Times New Roman" w:hAnsi="Times New Roman"/>
                <w:color w:val="000000"/>
                <w:sz w:val="24"/>
                <w:lang w:val="ru-RU"/>
              </w:rPr>
              <w:t xml:space="preserve">Народные песни, их </w:t>
            </w:r>
            <w:r w:rsidRPr="007C2B13">
              <w:rPr>
                <w:lang w:val="ru-RU"/>
              </w:rPr>
              <w:br/>
            </w:r>
            <w:r w:rsidRPr="007C2B13">
              <w:rPr>
                <w:rFonts w:ascii="Times New Roman" w:eastAsia="Times New Roman" w:hAnsi="Times New Roman"/>
                <w:color w:val="000000"/>
                <w:sz w:val="24"/>
                <w:lang w:val="ru-RU"/>
              </w:rPr>
              <w:t xml:space="preserve">особенности. Загадка как жанр фольклора, </w:t>
            </w:r>
            <w:r w:rsidRPr="007C2B13">
              <w:rPr>
                <w:lang w:val="ru-RU"/>
              </w:rPr>
              <w:br/>
            </w:r>
            <w:r w:rsidRPr="007C2B13">
              <w:rPr>
                <w:rFonts w:ascii="Times New Roman" w:eastAsia="Times New Roman" w:hAnsi="Times New Roman"/>
                <w:color w:val="000000"/>
                <w:sz w:val="24"/>
                <w:lang w:val="ru-RU"/>
              </w:rPr>
              <w:t xml:space="preserve">тематические группы </w:t>
            </w:r>
            <w:r w:rsidRPr="007C2B13">
              <w:rPr>
                <w:lang w:val="ru-RU"/>
              </w:rPr>
              <w:br/>
            </w:r>
            <w:r w:rsidRPr="007C2B13">
              <w:rPr>
                <w:rFonts w:ascii="Times New Roman" w:eastAsia="Times New Roman" w:hAnsi="Times New Roman"/>
                <w:color w:val="000000"/>
                <w:sz w:val="24"/>
                <w:lang w:val="ru-RU"/>
              </w:rPr>
              <w:t>загадок.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42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71" w:lineRule="auto"/>
              <w:ind w:left="72" w:right="144"/>
              <w:rPr>
                <w:lang w:val="ru-RU"/>
              </w:rPr>
            </w:pPr>
            <w:r w:rsidRPr="007C2B13">
              <w:rPr>
                <w:rFonts w:ascii="Times New Roman" w:eastAsia="Times New Roman" w:hAnsi="Times New Roman"/>
                <w:color w:val="000000"/>
                <w:sz w:val="24"/>
                <w:lang w:val="ru-RU"/>
              </w:rPr>
              <w:t>Фольклор (устное народное творчество). Произведения малых жанров фольклора.</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 xml:space="preserve">Загадка как жанр фольклора, тематические группы </w:t>
            </w:r>
            <w:r w:rsidRPr="007C2B13">
              <w:rPr>
                <w:lang w:val="ru-RU"/>
              </w:rPr>
              <w:br/>
            </w:r>
            <w:r w:rsidRPr="007C2B13">
              <w:rPr>
                <w:rFonts w:ascii="Times New Roman" w:eastAsia="Times New Roman" w:hAnsi="Times New Roman"/>
                <w:color w:val="000000"/>
                <w:sz w:val="24"/>
                <w:lang w:val="ru-RU"/>
              </w:rPr>
              <w:t>загадок. Сказка —</w:t>
            </w:r>
            <w:r w:rsidRPr="007C2B13">
              <w:rPr>
                <w:lang w:val="ru-RU"/>
              </w:rPr>
              <w:br/>
            </w:r>
            <w:r w:rsidRPr="007C2B13">
              <w:rPr>
                <w:rFonts w:ascii="Times New Roman" w:eastAsia="Times New Roman" w:hAnsi="Times New Roman"/>
                <w:color w:val="000000"/>
                <w:sz w:val="24"/>
                <w:lang w:val="ru-RU"/>
              </w:rPr>
              <w:t xml:space="preserve">выражение </w:t>
            </w:r>
            <w:proofErr w:type="spellStart"/>
            <w:r w:rsidRPr="007C2B13">
              <w:rPr>
                <w:rFonts w:ascii="Times New Roman" w:eastAsia="Times New Roman" w:hAnsi="Times New Roman"/>
                <w:color w:val="000000"/>
                <w:sz w:val="24"/>
                <w:lang w:val="ru-RU"/>
              </w:rPr>
              <w:t>народнй</w:t>
            </w:r>
            <w:proofErr w:type="spellEnd"/>
            <w:r w:rsidRPr="007C2B13">
              <w:rPr>
                <w:lang w:val="ru-RU"/>
              </w:rPr>
              <w:br/>
            </w:r>
            <w:r w:rsidRPr="007C2B13">
              <w:rPr>
                <w:rFonts w:ascii="Times New Roman" w:eastAsia="Times New Roman" w:hAnsi="Times New Roman"/>
                <w:color w:val="000000"/>
                <w:sz w:val="24"/>
                <w:lang w:val="ru-RU"/>
              </w:rPr>
              <w:t>мудрости, нравственная идея фольклорных сказок.</w:t>
            </w:r>
          </w:p>
          <w:p w:rsidR="00FA45E6" w:rsidRPr="007C2B13" w:rsidRDefault="00A56D3A">
            <w:pPr>
              <w:autoSpaceDE w:val="0"/>
              <w:autoSpaceDN w:val="0"/>
              <w:spacing w:before="72" w:after="0" w:line="271" w:lineRule="auto"/>
              <w:ind w:left="72" w:right="146"/>
              <w:jc w:val="both"/>
              <w:rPr>
                <w:lang w:val="ru-RU"/>
              </w:rPr>
            </w:pPr>
            <w:r w:rsidRPr="007C2B13">
              <w:rPr>
                <w:rFonts w:ascii="Times New Roman" w:eastAsia="Times New Roman" w:hAnsi="Times New Roman"/>
                <w:color w:val="000000"/>
                <w:sz w:val="24"/>
                <w:lang w:val="ru-RU"/>
              </w:rPr>
              <w:t>Особенности сказок разного вида (о животных, бытовые, волшебные).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1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144"/>
              <w:rPr>
                <w:lang w:val="ru-RU"/>
              </w:rPr>
            </w:pPr>
            <w:r w:rsidRPr="007C2B13">
              <w:rPr>
                <w:rFonts w:ascii="Times New Roman" w:eastAsia="Times New Roman" w:hAnsi="Times New Roman"/>
                <w:color w:val="000000"/>
                <w:sz w:val="24"/>
                <w:lang w:val="ru-RU"/>
              </w:rPr>
              <w:t xml:space="preserve">Фольклор (устное народное творчество). Произведения малых жанров фольклора Сказка — выражение </w:t>
            </w:r>
            <w:r w:rsidRPr="007C2B13">
              <w:rPr>
                <w:lang w:val="ru-RU"/>
              </w:rPr>
              <w:br/>
            </w:r>
            <w:r w:rsidRPr="007C2B13">
              <w:rPr>
                <w:rFonts w:ascii="Times New Roman" w:eastAsia="Times New Roman" w:hAnsi="Times New Roman"/>
                <w:color w:val="000000"/>
                <w:sz w:val="24"/>
                <w:lang w:val="ru-RU"/>
              </w:rPr>
              <w:t xml:space="preserve">народной мудрости, </w:t>
            </w:r>
            <w:r w:rsidRPr="007C2B13">
              <w:rPr>
                <w:lang w:val="ru-RU"/>
              </w:rPr>
              <w:br/>
            </w:r>
            <w:r w:rsidRPr="007C2B13">
              <w:rPr>
                <w:rFonts w:ascii="Times New Roman" w:eastAsia="Times New Roman" w:hAnsi="Times New Roman"/>
                <w:color w:val="000000"/>
                <w:sz w:val="24"/>
                <w:lang w:val="ru-RU"/>
              </w:rPr>
              <w:t xml:space="preserve">нравственная идея </w:t>
            </w:r>
            <w:r w:rsidRPr="007C2B13">
              <w:rPr>
                <w:lang w:val="ru-RU"/>
              </w:rPr>
              <w:br/>
            </w:r>
            <w:r w:rsidRPr="007C2B13">
              <w:rPr>
                <w:rFonts w:ascii="Times New Roman" w:eastAsia="Times New Roman" w:hAnsi="Times New Roman"/>
                <w:color w:val="000000"/>
                <w:sz w:val="24"/>
                <w:lang w:val="ru-RU"/>
              </w:rPr>
              <w:t>фольклорных сказок.</w:t>
            </w:r>
          </w:p>
          <w:p w:rsidR="00FA45E6" w:rsidRDefault="00A56D3A">
            <w:pPr>
              <w:autoSpaceDE w:val="0"/>
              <w:autoSpaceDN w:val="0"/>
              <w:spacing w:before="70" w:after="0" w:line="281" w:lineRule="auto"/>
              <w:ind w:left="72" w:right="144"/>
            </w:pPr>
            <w:r w:rsidRPr="007C2B13">
              <w:rPr>
                <w:rFonts w:ascii="Times New Roman" w:eastAsia="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eastAsia="Times New Roman" w:hAnsi="Times New Roman"/>
                <w:color w:val="000000"/>
                <w:sz w:val="24"/>
              </w:rPr>
              <w:t>Особенностисказок</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животных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сказки</w:t>
            </w:r>
            <w:proofErr w:type="spellEnd"/>
            <w:r>
              <w:rPr>
                <w:rFonts w:ascii="Times New Roman" w:eastAsia="Times New Roman" w:hAnsi="Times New Roman"/>
                <w:color w:val="000000"/>
                <w:sz w:val="24"/>
              </w:rPr>
              <w:t xml:space="preserve"> народов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144"/>
              <w:rPr>
                <w:lang w:val="ru-RU"/>
              </w:rPr>
            </w:pPr>
            <w:r w:rsidRPr="007C2B13">
              <w:rPr>
                <w:rFonts w:ascii="Times New Roman" w:eastAsia="Times New Roman" w:hAnsi="Times New Roman"/>
                <w:color w:val="000000"/>
                <w:sz w:val="24"/>
                <w:lang w:val="ru-RU"/>
              </w:rPr>
              <w:t xml:space="preserve">Фольклор (устное народное творчество). Произведения малых жанров фольклора Сказка — выражение </w:t>
            </w:r>
            <w:r w:rsidRPr="007C2B13">
              <w:rPr>
                <w:lang w:val="ru-RU"/>
              </w:rPr>
              <w:br/>
            </w:r>
            <w:r w:rsidRPr="007C2B13">
              <w:rPr>
                <w:rFonts w:ascii="Times New Roman" w:eastAsia="Times New Roman" w:hAnsi="Times New Roman"/>
                <w:color w:val="000000"/>
                <w:sz w:val="24"/>
                <w:lang w:val="ru-RU"/>
              </w:rPr>
              <w:t xml:space="preserve">народной мудрости, </w:t>
            </w:r>
            <w:r w:rsidRPr="007C2B13">
              <w:rPr>
                <w:lang w:val="ru-RU"/>
              </w:rPr>
              <w:br/>
            </w:r>
            <w:r w:rsidRPr="007C2B13">
              <w:rPr>
                <w:rFonts w:ascii="Times New Roman" w:eastAsia="Times New Roman" w:hAnsi="Times New Roman"/>
                <w:color w:val="000000"/>
                <w:sz w:val="24"/>
                <w:lang w:val="ru-RU"/>
              </w:rPr>
              <w:t xml:space="preserve">нравственная идея </w:t>
            </w:r>
            <w:r w:rsidRPr="007C2B13">
              <w:rPr>
                <w:lang w:val="ru-RU"/>
              </w:rPr>
              <w:br/>
            </w:r>
            <w:r w:rsidRPr="007C2B13">
              <w:rPr>
                <w:rFonts w:ascii="Times New Roman" w:eastAsia="Times New Roman" w:hAnsi="Times New Roman"/>
                <w:color w:val="000000"/>
                <w:sz w:val="24"/>
                <w:lang w:val="ru-RU"/>
              </w:rPr>
              <w:t>фольклорных сказок.</w:t>
            </w:r>
          </w:p>
          <w:p w:rsidR="00FA45E6" w:rsidRDefault="00A56D3A">
            <w:pPr>
              <w:autoSpaceDE w:val="0"/>
              <w:autoSpaceDN w:val="0"/>
              <w:spacing w:before="72" w:after="0"/>
              <w:ind w:left="72"/>
            </w:pPr>
            <w:r w:rsidRPr="007C2B13">
              <w:rPr>
                <w:rFonts w:ascii="Times New Roman" w:eastAsia="Times New Roman" w:hAnsi="Times New Roman"/>
                <w:color w:val="000000"/>
                <w:sz w:val="24"/>
                <w:lang w:val="ru-RU"/>
              </w:rPr>
              <w:t xml:space="preserve">Бытовая сказка: герои, место действия, особенности </w:t>
            </w:r>
            <w:r w:rsidRPr="007C2B13">
              <w:rPr>
                <w:lang w:val="ru-RU"/>
              </w:rPr>
              <w:br/>
            </w:r>
            <w:r w:rsidRPr="007C2B13">
              <w:rPr>
                <w:rFonts w:ascii="Times New Roman" w:eastAsia="Times New Roman" w:hAnsi="Times New Roman"/>
                <w:color w:val="000000"/>
                <w:sz w:val="24"/>
                <w:lang w:val="ru-RU"/>
              </w:rPr>
              <w:t xml:space="preserve">построения и языка. </w:t>
            </w:r>
            <w:proofErr w:type="spellStart"/>
            <w:r>
              <w:rPr>
                <w:rFonts w:ascii="Times New Roman" w:eastAsia="Times New Roman" w:hAnsi="Times New Roman"/>
                <w:color w:val="000000"/>
                <w:sz w:val="24"/>
              </w:rPr>
              <w:t>Диалог</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сказке</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144"/>
              <w:rPr>
                <w:lang w:val="ru-RU"/>
              </w:rPr>
            </w:pPr>
            <w:r w:rsidRPr="007C2B13">
              <w:rPr>
                <w:rFonts w:ascii="Times New Roman" w:eastAsia="Times New Roman" w:hAnsi="Times New Roman"/>
                <w:color w:val="000000"/>
                <w:sz w:val="24"/>
                <w:lang w:val="ru-RU"/>
              </w:rPr>
              <w:t xml:space="preserve">Фольклор (устное народное творчество). Произведения малых жанров фольклора Сказка — выражение </w:t>
            </w:r>
            <w:r w:rsidRPr="007C2B13">
              <w:rPr>
                <w:lang w:val="ru-RU"/>
              </w:rPr>
              <w:br/>
            </w:r>
            <w:r w:rsidRPr="007C2B13">
              <w:rPr>
                <w:rFonts w:ascii="Times New Roman" w:eastAsia="Times New Roman" w:hAnsi="Times New Roman"/>
                <w:color w:val="000000"/>
                <w:sz w:val="24"/>
                <w:lang w:val="ru-RU"/>
              </w:rPr>
              <w:t xml:space="preserve">народной мудрости, </w:t>
            </w:r>
            <w:r w:rsidRPr="007C2B13">
              <w:rPr>
                <w:lang w:val="ru-RU"/>
              </w:rPr>
              <w:br/>
            </w:r>
            <w:r w:rsidRPr="007C2B13">
              <w:rPr>
                <w:rFonts w:ascii="Times New Roman" w:eastAsia="Times New Roman" w:hAnsi="Times New Roman"/>
                <w:color w:val="000000"/>
                <w:sz w:val="24"/>
                <w:lang w:val="ru-RU"/>
              </w:rPr>
              <w:t xml:space="preserve">нравственная идея </w:t>
            </w:r>
            <w:r w:rsidRPr="007C2B13">
              <w:rPr>
                <w:lang w:val="ru-RU"/>
              </w:rPr>
              <w:br/>
            </w:r>
            <w:r w:rsidRPr="007C2B13">
              <w:rPr>
                <w:rFonts w:ascii="Times New Roman" w:eastAsia="Times New Roman" w:hAnsi="Times New Roman"/>
                <w:color w:val="000000"/>
                <w:sz w:val="24"/>
                <w:lang w:val="ru-RU"/>
              </w:rPr>
              <w:t>фольклорных сказок.</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 xml:space="preserve">Понятие о волшебной сказке (общее представление): </w:t>
            </w:r>
            <w:r w:rsidRPr="007C2B13">
              <w:rPr>
                <w:lang w:val="ru-RU"/>
              </w:rPr>
              <w:br/>
            </w:r>
            <w:r w:rsidRPr="007C2B13">
              <w:rPr>
                <w:rFonts w:ascii="Times New Roman" w:eastAsia="Times New Roman" w:hAnsi="Times New Roman"/>
                <w:color w:val="000000"/>
                <w:sz w:val="24"/>
                <w:lang w:val="ru-RU"/>
              </w:rPr>
              <w:t xml:space="preserve">наличие присказки, </w:t>
            </w:r>
            <w:r w:rsidRPr="007C2B13">
              <w:rPr>
                <w:lang w:val="ru-RU"/>
              </w:rPr>
              <w:br/>
            </w:r>
            <w:r w:rsidRPr="007C2B13">
              <w:rPr>
                <w:rFonts w:ascii="Times New Roman" w:eastAsia="Times New Roman" w:hAnsi="Times New Roman"/>
                <w:color w:val="000000"/>
                <w:sz w:val="24"/>
                <w:lang w:val="ru-RU"/>
              </w:rPr>
              <w:t xml:space="preserve">постоянные эпитеты, </w:t>
            </w:r>
            <w:r w:rsidRPr="007C2B13">
              <w:rPr>
                <w:lang w:val="ru-RU"/>
              </w:rPr>
              <w:br/>
            </w:r>
            <w:r w:rsidRPr="007C2B13">
              <w:rPr>
                <w:rFonts w:ascii="Times New Roman" w:eastAsia="Times New Roman" w:hAnsi="Times New Roman"/>
                <w:color w:val="000000"/>
                <w:sz w:val="24"/>
                <w:lang w:val="ru-RU"/>
              </w:rPr>
              <w:t>волшебные герои.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rsidRPr="007C2B13">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Pr>
                <w:lang w:val="ru-RU"/>
              </w:rPr>
            </w:pPr>
            <w:r w:rsidRPr="007C2B13">
              <w:rPr>
                <w:rFonts w:ascii="Times New Roman" w:eastAsia="Times New Roman" w:hAnsi="Times New Roman"/>
                <w:color w:val="000000"/>
                <w:sz w:val="24"/>
                <w:lang w:val="ru-RU"/>
              </w:rPr>
              <w:t>Фольклор (у</w:t>
            </w:r>
            <w:r w:rsidR="007C2B13">
              <w:rPr>
                <w:rFonts w:ascii="Times New Roman" w:eastAsia="Times New Roman" w:hAnsi="Times New Roman"/>
                <w:color w:val="000000"/>
                <w:sz w:val="24"/>
                <w:lang w:val="ru-RU"/>
              </w:rPr>
              <w:t>стное народное творчество)</w:t>
            </w:r>
            <w:proofErr w:type="gramStart"/>
            <w:r w:rsidR="007C2B13">
              <w:rPr>
                <w:rFonts w:ascii="Times New Roman" w:eastAsia="Times New Roman" w:hAnsi="Times New Roman"/>
                <w:color w:val="000000"/>
                <w:sz w:val="24"/>
                <w:lang w:val="ru-RU"/>
              </w:rPr>
              <w:t>.</w:t>
            </w:r>
            <w:r w:rsidRPr="007C2B13">
              <w:rPr>
                <w:rFonts w:ascii="Times New Roman" w:eastAsia="Times New Roman" w:hAnsi="Times New Roman"/>
                <w:color w:val="000000"/>
                <w:sz w:val="24"/>
                <w:lang w:val="ru-RU"/>
              </w:rPr>
              <w:t>П</w:t>
            </w:r>
            <w:proofErr w:type="gramEnd"/>
            <w:r w:rsidRPr="007C2B13">
              <w:rPr>
                <w:rFonts w:ascii="Times New Roman" w:eastAsia="Times New Roman" w:hAnsi="Times New Roman"/>
                <w:color w:val="000000"/>
                <w:sz w:val="24"/>
                <w:lang w:val="ru-RU"/>
              </w:rPr>
              <w:t>роизведения малых жанров фольклора Сказка —выражение народной мудрости, нравственная идея фольклорных сказок.</w:t>
            </w:r>
          </w:p>
          <w:p w:rsidR="00FA45E6" w:rsidRPr="007C2B13" w:rsidRDefault="00A56D3A">
            <w:pPr>
              <w:autoSpaceDE w:val="0"/>
              <w:autoSpaceDN w:val="0"/>
              <w:spacing w:before="70" w:after="0" w:line="271" w:lineRule="auto"/>
              <w:ind w:left="72" w:right="146"/>
              <w:jc w:val="both"/>
              <w:rPr>
                <w:lang w:val="ru-RU"/>
              </w:rPr>
            </w:pPr>
            <w:r w:rsidRPr="007C2B13">
              <w:rPr>
                <w:rFonts w:ascii="Times New Roman" w:eastAsia="Times New Roman" w:hAnsi="Times New Roman"/>
                <w:color w:val="000000"/>
                <w:sz w:val="24"/>
                <w:lang w:val="ru-RU"/>
              </w:rPr>
              <w:t>Особенности сказок разного вида (о животных, бытовые, волшебные).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4"/>
              <w:rPr>
                <w:lang w:val="ru-RU"/>
              </w:rPr>
            </w:pPr>
            <w:r w:rsidRPr="007C2B13">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62" w:lineRule="auto"/>
              <w:ind w:left="72" w:right="720"/>
              <w:rPr>
                <w:lang w:val="ru-RU"/>
              </w:rPr>
            </w:pPr>
            <w:r w:rsidRPr="007C2B13">
              <w:rPr>
                <w:rFonts w:ascii="Times New Roman" w:eastAsia="Times New Roman" w:hAnsi="Times New Roman"/>
                <w:color w:val="000000"/>
                <w:sz w:val="24"/>
                <w:lang w:val="ru-RU"/>
              </w:rPr>
              <w:t xml:space="preserve">Устный </w:t>
            </w:r>
            <w:r w:rsidRPr="007C2B13">
              <w:rPr>
                <w:lang w:val="ru-RU"/>
              </w:rPr>
              <w:br/>
            </w:r>
            <w:r w:rsidRPr="007C2B13">
              <w:rPr>
                <w:rFonts w:ascii="Times New Roman" w:eastAsia="Times New Roman" w:hAnsi="Times New Roman"/>
                <w:color w:val="000000"/>
                <w:sz w:val="24"/>
                <w:lang w:val="ru-RU"/>
              </w:rPr>
              <w:t>опрос;</w:t>
            </w:r>
          </w:p>
        </w:tc>
      </w:tr>
      <w:tr w:rsidR="00FA45E6">
        <w:trPr>
          <w:trHeight w:hRule="exact" w:val="45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Pr>
                <w:lang w:val="ru-RU"/>
              </w:rPr>
            </w:pPr>
            <w:r w:rsidRPr="007C2B13">
              <w:rPr>
                <w:rFonts w:ascii="Times New Roman" w:eastAsia="Times New Roman" w:hAnsi="Times New Roman"/>
                <w:color w:val="000000"/>
                <w:sz w:val="24"/>
                <w:lang w:val="ru-RU"/>
              </w:rPr>
              <w:t>Фолькл</w:t>
            </w:r>
            <w:r w:rsidR="007C2B13">
              <w:rPr>
                <w:rFonts w:ascii="Times New Roman" w:eastAsia="Times New Roman" w:hAnsi="Times New Roman"/>
                <w:color w:val="000000"/>
                <w:sz w:val="24"/>
                <w:lang w:val="ru-RU"/>
              </w:rPr>
              <w:t>ор (устное народное творчество)</w:t>
            </w:r>
            <w:proofErr w:type="gramStart"/>
            <w:r w:rsidR="007C2B13">
              <w:rPr>
                <w:rFonts w:ascii="Times New Roman" w:eastAsia="Times New Roman" w:hAnsi="Times New Roman"/>
                <w:color w:val="000000"/>
                <w:sz w:val="24"/>
                <w:lang w:val="ru-RU"/>
              </w:rPr>
              <w:t>.</w:t>
            </w:r>
            <w:r w:rsidRPr="007C2B13">
              <w:rPr>
                <w:rFonts w:ascii="Times New Roman" w:eastAsia="Times New Roman" w:hAnsi="Times New Roman"/>
                <w:color w:val="000000"/>
                <w:sz w:val="24"/>
                <w:lang w:val="ru-RU"/>
              </w:rPr>
              <w:t>П</w:t>
            </w:r>
            <w:proofErr w:type="gramEnd"/>
            <w:r w:rsidRPr="007C2B13">
              <w:rPr>
                <w:rFonts w:ascii="Times New Roman" w:eastAsia="Times New Roman" w:hAnsi="Times New Roman"/>
                <w:color w:val="000000"/>
                <w:sz w:val="24"/>
                <w:lang w:val="ru-RU"/>
              </w:rPr>
              <w:t>роизведения малых жанров фольклора Сказка —выражение народной мудрости, нравственная идея фольклорных сказок.</w:t>
            </w:r>
          </w:p>
          <w:p w:rsidR="00FA45E6" w:rsidRPr="007C2B13" w:rsidRDefault="00A56D3A">
            <w:pPr>
              <w:autoSpaceDE w:val="0"/>
              <w:autoSpaceDN w:val="0"/>
              <w:spacing w:before="70" w:after="0" w:line="283" w:lineRule="auto"/>
              <w:ind w:left="72"/>
              <w:rPr>
                <w:lang w:val="ru-RU"/>
              </w:rPr>
            </w:pPr>
            <w:r w:rsidRPr="007C2B13">
              <w:rPr>
                <w:rFonts w:ascii="Times New Roman" w:eastAsia="Times New Roman" w:hAnsi="Times New Roman"/>
                <w:color w:val="000000"/>
                <w:sz w:val="24"/>
                <w:lang w:val="ru-RU"/>
              </w:rPr>
              <w:t xml:space="preserve">Особенности сказок разного вида (о животных, бытовые, волшебные). Фольклорные произведения народов </w:t>
            </w:r>
            <w:r w:rsidRPr="007C2B13">
              <w:rPr>
                <w:lang w:val="ru-RU"/>
              </w:rPr>
              <w:br/>
            </w:r>
            <w:r w:rsidRPr="007C2B13">
              <w:rPr>
                <w:rFonts w:ascii="Times New Roman" w:eastAsia="Times New Roman" w:hAnsi="Times New Roman"/>
                <w:color w:val="000000"/>
                <w:sz w:val="24"/>
                <w:lang w:val="ru-RU"/>
              </w:rPr>
              <w:t>России: отражение в сказках народного быта и 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rsidRPr="007C2B13">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rsidP="007C2B13">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Фолькл</w:t>
            </w:r>
            <w:r w:rsidR="007C2B13">
              <w:rPr>
                <w:rFonts w:ascii="Times New Roman" w:eastAsia="Times New Roman" w:hAnsi="Times New Roman"/>
                <w:color w:val="000000"/>
                <w:sz w:val="24"/>
                <w:lang w:val="ru-RU"/>
              </w:rPr>
              <w:t xml:space="preserve">ор (устное народное творчество). </w:t>
            </w:r>
            <w:r w:rsidRPr="007C2B13">
              <w:rPr>
                <w:rFonts w:ascii="Times New Roman" w:eastAsia="Times New Roman" w:hAnsi="Times New Roman"/>
                <w:color w:val="000000"/>
                <w:sz w:val="24"/>
                <w:lang w:val="ru-RU"/>
              </w:rPr>
              <w:t>Произведения малых жанров фольклора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считалки, пословицы, скороговорки, небылицы, загадки). Фольклорные произведения народов России: отражение в сказках народного быта и 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4"/>
              <w:rPr>
                <w:lang w:val="ru-RU"/>
              </w:rPr>
            </w:pPr>
            <w:r w:rsidRPr="007C2B13">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62" w:lineRule="auto"/>
              <w:ind w:left="72" w:right="720"/>
              <w:rPr>
                <w:lang w:val="ru-RU"/>
              </w:rPr>
            </w:pPr>
            <w:r w:rsidRPr="007C2B13">
              <w:rPr>
                <w:rFonts w:ascii="Times New Roman" w:eastAsia="Times New Roman" w:hAnsi="Times New Roman"/>
                <w:color w:val="000000"/>
                <w:sz w:val="24"/>
                <w:lang w:val="ru-RU"/>
              </w:rPr>
              <w:t xml:space="preserve">Устный </w:t>
            </w:r>
            <w:r w:rsidRPr="007C2B13">
              <w:rPr>
                <w:lang w:val="ru-RU"/>
              </w:rPr>
              <w:br/>
            </w:r>
            <w:r w:rsidRPr="007C2B13">
              <w:rPr>
                <w:rFonts w:ascii="Times New Roman" w:eastAsia="Times New Roman" w:hAnsi="Times New Roman"/>
                <w:color w:val="000000"/>
                <w:sz w:val="24"/>
                <w:lang w:val="ru-RU"/>
              </w:rPr>
              <w:t>опрос;</w:t>
            </w:r>
          </w:p>
        </w:tc>
      </w:tr>
      <w:tr w:rsidR="00FA45E6">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30" w:lineRule="auto"/>
              <w:ind w:left="72"/>
              <w:rPr>
                <w:lang w:val="ru-RU"/>
              </w:rPr>
            </w:pPr>
            <w:r w:rsidRPr="007C2B13">
              <w:rPr>
                <w:rFonts w:ascii="Times New Roman" w:eastAsia="Times New Roman" w:hAnsi="Times New Roman"/>
                <w:color w:val="000000"/>
                <w:sz w:val="24"/>
                <w:lang w:val="ru-RU"/>
              </w:rPr>
              <w:t>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rsidP="007C2B13">
            <w:pPr>
              <w:autoSpaceDE w:val="0"/>
              <w:autoSpaceDN w:val="0"/>
              <w:spacing w:before="100" w:after="0" w:line="286" w:lineRule="auto"/>
              <w:ind w:left="72"/>
              <w:rPr>
                <w:lang w:val="ru-RU"/>
              </w:rPr>
            </w:pPr>
            <w:r w:rsidRPr="007C2B13">
              <w:rPr>
                <w:rFonts w:ascii="Times New Roman" w:eastAsia="Times New Roman" w:hAnsi="Times New Roman"/>
                <w:color w:val="000000"/>
                <w:sz w:val="24"/>
                <w:lang w:val="ru-RU"/>
              </w:rPr>
              <w:t>Фольклор (устное народное творчество</w:t>
            </w:r>
            <w:r w:rsidR="007C2B13">
              <w:rPr>
                <w:rFonts w:ascii="Times New Roman" w:eastAsia="Times New Roman" w:hAnsi="Times New Roman"/>
                <w:color w:val="000000"/>
                <w:sz w:val="24"/>
                <w:lang w:val="ru-RU"/>
              </w:rPr>
              <w:t>)</w:t>
            </w:r>
            <w:proofErr w:type="gramStart"/>
            <w:r w:rsidR="007C2B13">
              <w:rPr>
                <w:rFonts w:ascii="Times New Roman" w:eastAsia="Times New Roman" w:hAnsi="Times New Roman"/>
                <w:color w:val="000000"/>
                <w:sz w:val="24"/>
                <w:lang w:val="ru-RU"/>
              </w:rPr>
              <w:t>.</w:t>
            </w:r>
            <w:r w:rsidRPr="007C2B13">
              <w:rPr>
                <w:rFonts w:ascii="Times New Roman" w:eastAsia="Times New Roman" w:hAnsi="Times New Roman"/>
                <w:color w:val="000000"/>
                <w:sz w:val="24"/>
                <w:lang w:val="ru-RU"/>
              </w:rPr>
              <w:t>П</w:t>
            </w:r>
            <w:proofErr w:type="gramEnd"/>
            <w:r w:rsidRPr="007C2B13">
              <w:rPr>
                <w:rFonts w:ascii="Times New Roman" w:eastAsia="Times New Roman" w:hAnsi="Times New Roman"/>
                <w:color w:val="000000"/>
                <w:sz w:val="24"/>
                <w:lang w:val="ru-RU"/>
              </w:rPr>
              <w:t>роизведения малых жанров фольклора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считалки, пословицы, скороговорки, небылицы, загадки). Фольклорные произведения народов России: отражение в сказках народного быта и 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Фолькл</w:t>
            </w:r>
            <w:r w:rsidR="007C2B13">
              <w:rPr>
                <w:rFonts w:ascii="Times New Roman" w:eastAsia="Times New Roman" w:hAnsi="Times New Roman"/>
                <w:color w:val="000000"/>
                <w:sz w:val="24"/>
                <w:lang w:val="ru-RU"/>
              </w:rPr>
              <w:t>ор (устное народное творчество)</w:t>
            </w:r>
            <w:proofErr w:type="gramStart"/>
            <w:r w:rsidR="007C2B13">
              <w:rPr>
                <w:rFonts w:ascii="Times New Roman" w:eastAsia="Times New Roman" w:hAnsi="Times New Roman"/>
                <w:color w:val="000000"/>
                <w:sz w:val="24"/>
                <w:lang w:val="ru-RU"/>
              </w:rPr>
              <w:t>.</w:t>
            </w:r>
            <w:r w:rsidRPr="007C2B13">
              <w:rPr>
                <w:rFonts w:ascii="Times New Roman" w:eastAsia="Times New Roman" w:hAnsi="Times New Roman"/>
                <w:color w:val="000000"/>
                <w:sz w:val="24"/>
                <w:lang w:val="ru-RU"/>
              </w:rPr>
              <w:t>П</w:t>
            </w:r>
            <w:proofErr w:type="gramEnd"/>
            <w:r w:rsidRPr="007C2B13">
              <w:rPr>
                <w:rFonts w:ascii="Times New Roman" w:eastAsia="Times New Roman" w:hAnsi="Times New Roman"/>
                <w:color w:val="000000"/>
                <w:sz w:val="24"/>
                <w:lang w:val="ru-RU"/>
              </w:rPr>
              <w:t>роизведения малых жанров фольклора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считалки, пословицы, скороговорки, небылицы, загадки). Игра со словом</w:t>
            </w:r>
            <w:proofErr w:type="gramStart"/>
            <w:r w:rsidRPr="007C2B13">
              <w:rPr>
                <w:rFonts w:ascii="Times New Roman" w:eastAsia="Times New Roman" w:hAnsi="Times New Roman"/>
                <w:color w:val="000000"/>
                <w:sz w:val="24"/>
                <w:lang w:val="ru-RU"/>
              </w:rPr>
              <w:t>,«</w:t>
            </w:r>
            <w:proofErr w:type="gramEnd"/>
            <w:r w:rsidRPr="007C2B13">
              <w:rPr>
                <w:rFonts w:ascii="Times New Roman" w:eastAsia="Times New Roman" w:hAnsi="Times New Roman"/>
                <w:color w:val="000000"/>
                <w:sz w:val="24"/>
                <w:lang w:val="ru-RU"/>
              </w:rPr>
              <w:t>перевёртыш событий» как основа построения небылиц.</w:t>
            </w:r>
          </w:p>
          <w:p w:rsidR="00FA45E6" w:rsidRPr="007C2B13" w:rsidRDefault="00A56D3A">
            <w:pPr>
              <w:autoSpaceDE w:val="0"/>
              <w:autoSpaceDN w:val="0"/>
              <w:spacing w:before="70" w:after="0" w:line="274" w:lineRule="auto"/>
              <w:ind w:left="72" w:right="144"/>
              <w:rPr>
                <w:lang w:val="ru-RU"/>
              </w:rPr>
            </w:pPr>
            <w:r w:rsidRPr="007C2B13">
              <w:rPr>
                <w:rFonts w:ascii="Times New Roman" w:eastAsia="Times New Roman" w:hAnsi="Times New Roman"/>
                <w:color w:val="000000"/>
                <w:sz w:val="24"/>
                <w:lang w:val="ru-RU"/>
              </w:rPr>
              <w:t xml:space="preserve">Ритм и счёт — основные </w:t>
            </w:r>
            <w:r w:rsidRPr="007C2B13">
              <w:rPr>
                <w:lang w:val="ru-RU"/>
              </w:rPr>
              <w:br/>
            </w:r>
            <w:r w:rsidRPr="007C2B13">
              <w:rPr>
                <w:rFonts w:ascii="Times New Roman" w:eastAsia="Times New Roman" w:hAnsi="Times New Roman"/>
                <w:color w:val="000000"/>
                <w:sz w:val="24"/>
                <w:lang w:val="ru-RU"/>
              </w:rPr>
              <w:t>средства выразительности и построения считалки.</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 xml:space="preserve">Народные песни, их </w:t>
            </w:r>
            <w:r w:rsidRPr="007C2B13">
              <w:rPr>
                <w:lang w:val="ru-RU"/>
              </w:rPr>
              <w:br/>
            </w:r>
            <w:r w:rsidRPr="007C2B13">
              <w:rPr>
                <w:rFonts w:ascii="Times New Roman" w:eastAsia="Times New Roman" w:hAnsi="Times New Roman"/>
                <w:color w:val="000000"/>
                <w:sz w:val="24"/>
                <w:lang w:val="ru-RU"/>
              </w:rPr>
              <w:t xml:space="preserve">особенности. Загадка как </w:t>
            </w:r>
            <w:r w:rsidRPr="007C2B13">
              <w:rPr>
                <w:lang w:val="ru-RU"/>
              </w:rPr>
              <w:br/>
            </w:r>
            <w:r w:rsidRPr="007C2B13">
              <w:rPr>
                <w:rFonts w:ascii="Times New Roman" w:eastAsia="Times New Roman" w:hAnsi="Times New Roman"/>
                <w:color w:val="000000"/>
                <w:sz w:val="24"/>
                <w:lang w:val="ru-RU"/>
              </w:rPr>
              <w:t xml:space="preserve">жанр фольклора, Составляем </w:t>
            </w:r>
            <w:proofErr w:type="spellStart"/>
            <w:r w:rsidRPr="007C2B13">
              <w:rPr>
                <w:rFonts w:ascii="Times New Roman" w:eastAsia="Times New Roman" w:hAnsi="Times New Roman"/>
                <w:color w:val="000000"/>
                <w:sz w:val="24"/>
                <w:lang w:val="ru-RU"/>
              </w:rPr>
              <w:t>произвеения</w:t>
            </w:r>
            <w:proofErr w:type="spellEnd"/>
            <w:r w:rsidRPr="007C2B13">
              <w:rPr>
                <w:rFonts w:ascii="Times New Roman" w:eastAsia="Times New Roman" w:hAnsi="Times New Roman"/>
                <w:color w:val="000000"/>
                <w:sz w:val="24"/>
                <w:lang w:val="ru-RU"/>
              </w:rPr>
              <w:t xml:space="preserve"> малых жанров фольклора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rsidRPr="007C2B13">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rsidP="007C2B13">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Фольклор (устное народное творчество)</w:t>
            </w:r>
            <w:proofErr w:type="gramStart"/>
            <w:r w:rsidR="007C2B13">
              <w:rPr>
                <w:rFonts w:ascii="Times New Roman" w:eastAsia="Times New Roman" w:hAnsi="Times New Roman"/>
                <w:color w:val="000000"/>
                <w:sz w:val="24"/>
                <w:lang w:val="ru-RU"/>
              </w:rPr>
              <w:t>.</w:t>
            </w:r>
            <w:r w:rsidRPr="007C2B13">
              <w:rPr>
                <w:rFonts w:ascii="Times New Roman" w:eastAsia="Times New Roman" w:hAnsi="Times New Roman"/>
                <w:color w:val="000000"/>
                <w:sz w:val="24"/>
                <w:lang w:val="ru-RU"/>
              </w:rPr>
              <w:t>П</w:t>
            </w:r>
            <w:proofErr w:type="gramEnd"/>
            <w:r w:rsidRPr="007C2B13">
              <w:rPr>
                <w:rFonts w:ascii="Times New Roman" w:eastAsia="Times New Roman" w:hAnsi="Times New Roman"/>
                <w:color w:val="000000"/>
                <w:sz w:val="24"/>
                <w:lang w:val="ru-RU"/>
              </w:rPr>
              <w:t>роизведения малых жанров фольклора Сходство, отличие. Фольклорные произведения народов России: отражение в сказках народного быта и 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4"/>
              <w:rPr>
                <w:lang w:val="ru-RU"/>
              </w:rPr>
            </w:pPr>
            <w:r w:rsidRPr="007C2B13">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FA45E6">
            <w:pPr>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62" w:lineRule="auto"/>
              <w:ind w:left="72" w:right="720"/>
              <w:rPr>
                <w:lang w:val="ru-RU"/>
              </w:rPr>
            </w:pPr>
            <w:r w:rsidRPr="007C2B13">
              <w:rPr>
                <w:rFonts w:ascii="Times New Roman" w:eastAsia="Times New Roman" w:hAnsi="Times New Roman"/>
                <w:color w:val="000000"/>
                <w:sz w:val="24"/>
                <w:lang w:val="ru-RU"/>
              </w:rPr>
              <w:t xml:space="preserve">Устный </w:t>
            </w:r>
            <w:r w:rsidRPr="007C2B13">
              <w:rPr>
                <w:lang w:val="ru-RU"/>
              </w:rPr>
              <w:br/>
            </w:r>
            <w:r w:rsidRPr="007C2B13">
              <w:rPr>
                <w:rFonts w:ascii="Times New Roman" w:eastAsia="Times New Roman" w:hAnsi="Times New Roman"/>
                <w:color w:val="000000"/>
                <w:sz w:val="24"/>
                <w:lang w:val="ru-RU"/>
              </w:rPr>
              <w:t>опрос;</w:t>
            </w:r>
          </w:p>
        </w:tc>
      </w:tr>
      <w:tr w:rsidR="00FA45E6" w:rsidTr="007C2B13">
        <w:trPr>
          <w:trHeight w:hRule="exact" w:val="282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21.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rsidP="007C2B13">
            <w:pPr>
              <w:autoSpaceDE w:val="0"/>
              <w:autoSpaceDN w:val="0"/>
              <w:spacing w:before="98" w:after="0" w:line="286" w:lineRule="auto"/>
              <w:ind w:left="72"/>
            </w:pPr>
            <w:r w:rsidRPr="007C2B13">
              <w:rPr>
                <w:rFonts w:ascii="Times New Roman" w:eastAsia="Times New Roman" w:hAnsi="Times New Roman"/>
                <w:color w:val="000000"/>
                <w:sz w:val="24"/>
                <w:lang w:val="ru-RU"/>
              </w:rPr>
              <w:t>Фолькл</w:t>
            </w:r>
            <w:r w:rsidR="007C2B13">
              <w:rPr>
                <w:rFonts w:ascii="Times New Roman" w:eastAsia="Times New Roman" w:hAnsi="Times New Roman"/>
                <w:color w:val="000000"/>
                <w:sz w:val="24"/>
                <w:lang w:val="ru-RU"/>
              </w:rPr>
              <w:t>ор (устное народное творчество).</w:t>
            </w:r>
            <w:r w:rsidRPr="007C2B13">
              <w:rPr>
                <w:rFonts w:ascii="Times New Roman" w:eastAsia="Times New Roman" w:hAnsi="Times New Roman"/>
                <w:color w:val="000000"/>
                <w:sz w:val="24"/>
                <w:lang w:val="ru-RU"/>
              </w:rPr>
              <w:t>Произведения малых жанров фольклора (</w:t>
            </w:r>
            <w:proofErr w:type="spellStart"/>
            <w:r w:rsidRPr="007C2B13">
              <w:rPr>
                <w:rFonts w:ascii="Times New Roman" w:eastAsia="Times New Roman" w:hAnsi="Times New Roman"/>
                <w:color w:val="000000"/>
                <w:sz w:val="24"/>
                <w:lang w:val="ru-RU"/>
              </w:rPr>
              <w:t>потешки</w:t>
            </w:r>
            <w:proofErr w:type="spellEnd"/>
            <w:r w:rsidRPr="007C2B13">
              <w:rPr>
                <w:rFonts w:ascii="Times New Roman" w:eastAsia="Times New Roman" w:hAnsi="Times New Roman"/>
                <w:color w:val="000000"/>
                <w:sz w:val="24"/>
                <w:lang w:val="ru-RU"/>
              </w:rPr>
              <w:t xml:space="preserve">, считалки, пословицы, скороговорки, небылицы, загадки). </w:t>
            </w:r>
            <w:proofErr w:type="spellStart"/>
            <w:r>
              <w:rPr>
                <w:rFonts w:ascii="Times New Roman" w:eastAsia="Times New Roman" w:hAnsi="Times New Roman"/>
                <w:color w:val="000000"/>
                <w:sz w:val="24"/>
              </w:rPr>
              <w:t>Смысл</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выразительноечтение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иллюстрирование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1" w:lineRule="auto"/>
              <w:ind w:left="72"/>
            </w:pPr>
            <w:r w:rsidRPr="007C2B13">
              <w:rPr>
                <w:rFonts w:ascii="Times New Roman" w:eastAsia="Times New Roman" w:hAnsi="Times New Roman"/>
                <w:color w:val="000000"/>
                <w:sz w:val="24"/>
                <w:lang w:val="ru-RU"/>
              </w:rPr>
              <w:t xml:space="preserve">Фольклор (устное народное творчество) (16 ч) </w:t>
            </w:r>
            <w:r w:rsidRPr="007C2B13">
              <w:rPr>
                <w:lang w:val="ru-RU"/>
              </w:rPr>
              <w:br/>
            </w:r>
            <w:r w:rsidRPr="007C2B13">
              <w:rPr>
                <w:rFonts w:ascii="Times New Roman" w:eastAsia="Times New Roman" w:hAnsi="Times New Roman"/>
                <w:color w:val="000000"/>
                <w:sz w:val="24"/>
                <w:lang w:val="ru-RU"/>
              </w:rPr>
              <w:t xml:space="preserve">Произведения малых жанров фольклора. </w:t>
            </w:r>
            <w:proofErr w:type="spellStart"/>
            <w:r>
              <w:rPr>
                <w:rFonts w:ascii="Times New Roman" w:eastAsia="Times New Roman" w:hAnsi="Times New Roman"/>
                <w:color w:val="000000"/>
                <w:sz w:val="24"/>
              </w:rPr>
              <w:t>Загадка</w:t>
            </w:r>
            <w:proofErr w:type="spellEnd"/>
            <w:r>
              <w:rPr>
                <w:rFonts w:ascii="Times New Roman" w:eastAsia="Times New Roman" w:hAnsi="Times New Roman"/>
                <w:color w:val="000000"/>
                <w:sz w:val="24"/>
              </w:rPr>
              <w:t xml:space="preserve">. Тема, </w:t>
            </w:r>
            <w:r>
              <w:br/>
            </w:r>
            <w:r>
              <w:rPr>
                <w:rFonts w:ascii="Times New Roman" w:eastAsia="Times New Roman" w:hAnsi="Times New Roman"/>
                <w:color w:val="000000"/>
                <w:sz w:val="24"/>
              </w:rPr>
              <w:t>конкурс, иллюстрирование.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Pr>
                <w:lang w:val="ru-RU"/>
              </w:rPr>
            </w:pPr>
            <w:r w:rsidRPr="007C2B13">
              <w:rPr>
                <w:rFonts w:ascii="Times New Roman" w:eastAsia="Times New Roman" w:hAnsi="Times New Roman"/>
                <w:color w:val="000000"/>
                <w:sz w:val="24"/>
                <w:lang w:val="ru-RU"/>
              </w:rPr>
              <w:t xml:space="preserve">Фольклор (устное народное творчество) (16 ч) </w:t>
            </w:r>
            <w:r w:rsidRPr="007C2B13">
              <w:rPr>
                <w:lang w:val="ru-RU"/>
              </w:rPr>
              <w:br/>
            </w:r>
            <w:r w:rsidRPr="007C2B13">
              <w:rPr>
                <w:rFonts w:ascii="Times New Roman" w:eastAsia="Times New Roman" w:hAnsi="Times New Roman"/>
                <w:color w:val="000000"/>
                <w:sz w:val="24"/>
                <w:lang w:val="ru-RU"/>
              </w:rPr>
              <w:t>Произведения малых жанров фольклора. Сказка —</w:t>
            </w:r>
            <w:r w:rsidRPr="007C2B13">
              <w:rPr>
                <w:lang w:val="ru-RU"/>
              </w:rPr>
              <w:br/>
            </w:r>
            <w:r w:rsidRPr="007C2B13">
              <w:rPr>
                <w:rFonts w:ascii="Times New Roman" w:eastAsia="Times New Roman" w:hAnsi="Times New Roman"/>
                <w:color w:val="000000"/>
                <w:sz w:val="24"/>
                <w:lang w:val="ru-RU"/>
              </w:rPr>
              <w:t xml:space="preserve">выражение народной </w:t>
            </w:r>
            <w:r w:rsidRPr="007C2B13">
              <w:rPr>
                <w:lang w:val="ru-RU"/>
              </w:rPr>
              <w:br/>
            </w:r>
            <w:r w:rsidRPr="007C2B13">
              <w:rPr>
                <w:rFonts w:ascii="Times New Roman" w:eastAsia="Times New Roman" w:hAnsi="Times New Roman"/>
                <w:color w:val="000000"/>
                <w:sz w:val="24"/>
                <w:lang w:val="ru-RU"/>
              </w:rPr>
              <w:t>мудрости, нравственная идея фольклорных сказок.</w:t>
            </w:r>
          </w:p>
          <w:p w:rsidR="00FA45E6" w:rsidRDefault="00A56D3A">
            <w:pPr>
              <w:autoSpaceDE w:val="0"/>
              <w:autoSpaceDN w:val="0"/>
              <w:spacing w:before="72" w:after="0"/>
              <w:ind w:left="72"/>
            </w:pPr>
            <w:r w:rsidRPr="007C2B13">
              <w:rPr>
                <w:rFonts w:ascii="Times New Roman" w:eastAsia="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eastAsia="Times New Roman" w:hAnsi="Times New Roman"/>
                <w:color w:val="000000"/>
                <w:sz w:val="24"/>
              </w:rPr>
              <w:t>Распознавание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создание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38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288"/>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w:t>
            </w:r>
            <w:proofErr w:type="spellStart"/>
            <w:r w:rsidRPr="007C2B13">
              <w:rPr>
                <w:rFonts w:ascii="Times New Roman" w:eastAsia="Times New Roman" w:hAnsi="Times New Roman"/>
                <w:color w:val="000000"/>
                <w:sz w:val="24"/>
                <w:lang w:val="ru-RU"/>
              </w:rPr>
              <w:t>разныевремена</w:t>
            </w:r>
            <w:proofErr w:type="spellEnd"/>
            <w:r w:rsidRPr="007C2B13">
              <w:rPr>
                <w:rFonts w:ascii="Times New Roman" w:eastAsia="Times New Roman" w:hAnsi="Times New Roman"/>
                <w:color w:val="000000"/>
                <w:sz w:val="24"/>
                <w:lang w:val="ru-RU"/>
              </w:rPr>
              <w:t xml:space="preserve"> года (осень) (8 ч) </w:t>
            </w:r>
            <w:r w:rsidRPr="007C2B13">
              <w:rPr>
                <w:lang w:val="ru-RU"/>
              </w:rPr>
              <w:br/>
            </w:r>
            <w:r w:rsidRPr="007C2B13">
              <w:rPr>
                <w:rFonts w:ascii="Times New Roman" w:eastAsia="Times New Roman" w:hAnsi="Times New Roman"/>
                <w:color w:val="000000"/>
                <w:sz w:val="24"/>
                <w:lang w:val="ru-RU"/>
              </w:rPr>
              <w:t xml:space="preserve">Формирование </w:t>
            </w:r>
            <w:r w:rsidRPr="007C2B13">
              <w:rPr>
                <w:lang w:val="ru-RU"/>
              </w:rPr>
              <w:br/>
            </w:r>
            <w:r w:rsidRPr="007C2B13">
              <w:rPr>
                <w:rFonts w:ascii="Times New Roman" w:eastAsia="Times New Roman" w:hAnsi="Times New Roman"/>
                <w:color w:val="000000"/>
                <w:sz w:val="24"/>
                <w:lang w:val="ru-RU"/>
              </w:rPr>
              <w:t>эстетического восприятия явлений природы (звуки, краски осени).</w:t>
            </w:r>
          </w:p>
          <w:p w:rsidR="00FA45E6" w:rsidRPr="007C2B13" w:rsidRDefault="00A56D3A">
            <w:pPr>
              <w:autoSpaceDE w:val="0"/>
              <w:autoSpaceDN w:val="0"/>
              <w:spacing w:before="70" w:after="0"/>
              <w:ind w:left="72" w:right="576"/>
              <w:rPr>
                <w:lang w:val="ru-RU"/>
              </w:rPr>
            </w:pPr>
            <w:r w:rsidRPr="007C2B13">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344"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288"/>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w:t>
            </w:r>
            <w:proofErr w:type="spellStart"/>
            <w:r w:rsidRPr="007C2B13">
              <w:rPr>
                <w:rFonts w:ascii="Times New Roman" w:eastAsia="Times New Roman" w:hAnsi="Times New Roman"/>
                <w:color w:val="000000"/>
                <w:sz w:val="24"/>
                <w:lang w:val="ru-RU"/>
              </w:rPr>
              <w:t>разныевремена</w:t>
            </w:r>
            <w:proofErr w:type="spellEnd"/>
            <w:r w:rsidRPr="007C2B13">
              <w:rPr>
                <w:rFonts w:ascii="Times New Roman" w:eastAsia="Times New Roman" w:hAnsi="Times New Roman"/>
                <w:color w:val="000000"/>
                <w:sz w:val="24"/>
                <w:lang w:val="ru-RU"/>
              </w:rPr>
              <w:t xml:space="preserve"> года (осень) (8 ч) </w:t>
            </w:r>
            <w:r w:rsidRPr="007C2B13">
              <w:rPr>
                <w:lang w:val="ru-RU"/>
              </w:rPr>
              <w:br/>
            </w:r>
            <w:r w:rsidRPr="007C2B13">
              <w:rPr>
                <w:rFonts w:ascii="Times New Roman" w:eastAsia="Times New Roman" w:hAnsi="Times New Roman"/>
                <w:color w:val="000000"/>
                <w:sz w:val="24"/>
                <w:lang w:val="ru-RU"/>
              </w:rPr>
              <w:t xml:space="preserve">Использование средств </w:t>
            </w:r>
            <w:r w:rsidRPr="007C2B13">
              <w:rPr>
                <w:lang w:val="ru-RU"/>
              </w:rPr>
              <w:br/>
            </w:r>
            <w:r w:rsidRPr="007C2B13">
              <w:rPr>
                <w:rFonts w:ascii="Times New Roman" w:eastAsia="Times New Roman" w:hAnsi="Times New Roman"/>
                <w:color w:val="000000"/>
                <w:sz w:val="24"/>
                <w:lang w:val="ru-RU"/>
              </w:rPr>
              <w:t xml:space="preserve">выразительности при </w:t>
            </w:r>
            <w:r w:rsidRPr="007C2B13">
              <w:rPr>
                <w:lang w:val="ru-RU"/>
              </w:rPr>
              <w:br/>
            </w:r>
            <w:r w:rsidRPr="007C2B13">
              <w:rPr>
                <w:rFonts w:ascii="Times New Roman" w:eastAsia="Times New Roman" w:hAnsi="Times New Roman"/>
                <w:color w:val="000000"/>
                <w:sz w:val="24"/>
                <w:lang w:val="ru-RU"/>
              </w:rPr>
              <w:t xml:space="preserve">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Default="00A56D3A">
            <w:pPr>
              <w:autoSpaceDE w:val="0"/>
              <w:autoSpaceDN w:val="0"/>
              <w:spacing w:before="70" w:after="0"/>
              <w:ind w:left="72"/>
            </w:pPr>
            <w:r w:rsidRPr="007C2B13">
              <w:rPr>
                <w:rFonts w:ascii="Times New Roman" w:eastAsia="Times New Roman" w:hAnsi="Times New Roman"/>
                <w:color w:val="000000"/>
                <w:sz w:val="24"/>
                <w:lang w:val="ru-RU"/>
              </w:rPr>
              <w:t xml:space="preserve">Настроение, которое создаёт пейзажная лирика (об </w:t>
            </w:r>
            <w:r w:rsidRPr="007C2B13">
              <w:rPr>
                <w:lang w:val="ru-RU"/>
              </w:rPr>
              <w:br/>
            </w:r>
            <w:r w:rsidRPr="007C2B13">
              <w:rPr>
                <w:rFonts w:ascii="Times New Roman" w:eastAsia="Times New Roman" w:hAnsi="Times New Roman"/>
                <w:color w:val="000000"/>
                <w:sz w:val="24"/>
                <w:lang w:val="ru-RU"/>
              </w:rPr>
              <w:t xml:space="preserve">осени). </w:t>
            </w:r>
            <w:proofErr w:type="spellStart"/>
            <w:r>
              <w:rPr>
                <w:rFonts w:ascii="Times New Roman" w:eastAsia="Times New Roman" w:hAnsi="Times New Roman"/>
                <w:color w:val="000000"/>
                <w:sz w:val="24"/>
              </w:rPr>
              <w:t>Иллюстрация</w:t>
            </w:r>
            <w:proofErr w:type="spellEnd"/>
            <w:r>
              <w:rPr>
                <w:rFonts w:ascii="Times New Roman" w:eastAsia="Times New Roman" w:hAnsi="Times New Roman"/>
                <w:color w:val="000000"/>
                <w:sz w:val="24"/>
              </w:rPr>
              <w:t xml:space="preserve"> к </w:t>
            </w:r>
            <w:r>
              <w:br/>
            </w:r>
            <w:proofErr w:type="spellStart"/>
            <w:r>
              <w:rPr>
                <w:rFonts w:ascii="Times New Roman" w:eastAsia="Times New Roman" w:hAnsi="Times New Roman"/>
                <w:color w:val="000000"/>
                <w:sz w:val="24"/>
              </w:rPr>
              <w:t>произведению</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5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288"/>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w:t>
            </w:r>
            <w:proofErr w:type="spellStart"/>
            <w:r w:rsidRPr="007C2B13">
              <w:rPr>
                <w:rFonts w:ascii="Times New Roman" w:eastAsia="Times New Roman" w:hAnsi="Times New Roman"/>
                <w:color w:val="000000"/>
                <w:sz w:val="24"/>
                <w:lang w:val="ru-RU"/>
              </w:rPr>
              <w:t>разныевремена</w:t>
            </w:r>
            <w:proofErr w:type="spellEnd"/>
            <w:r w:rsidRPr="007C2B13">
              <w:rPr>
                <w:rFonts w:ascii="Times New Roman" w:eastAsia="Times New Roman" w:hAnsi="Times New Roman"/>
                <w:color w:val="000000"/>
                <w:sz w:val="24"/>
                <w:lang w:val="ru-RU"/>
              </w:rPr>
              <w:t xml:space="preserve"> года (осень) (8 ч) </w:t>
            </w:r>
            <w:r w:rsidRPr="007C2B13">
              <w:rPr>
                <w:lang w:val="ru-RU"/>
              </w:rPr>
              <w:br/>
            </w:r>
            <w:r w:rsidRPr="007C2B13">
              <w:rPr>
                <w:rFonts w:ascii="Times New Roman" w:eastAsia="Times New Roman" w:hAnsi="Times New Roman"/>
                <w:color w:val="000000"/>
                <w:sz w:val="24"/>
                <w:lang w:val="ru-RU"/>
              </w:rPr>
              <w:t xml:space="preserve">Использование средств </w:t>
            </w:r>
            <w:r w:rsidRPr="007C2B13">
              <w:rPr>
                <w:lang w:val="ru-RU"/>
              </w:rPr>
              <w:br/>
            </w:r>
            <w:r w:rsidRPr="007C2B13">
              <w:rPr>
                <w:rFonts w:ascii="Times New Roman" w:eastAsia="Times New Roman" w:hAnsi="Times New Roman"/>
                <w:color w:val="000000"/>
                <w:sz w:val="24"/>
                <w:lang w:val="ru-RU"/>
              </w:rPr>
              <w:t xml:space="preserve">выразительности при </w:t>
            </w:r>
            <w:r w:rsidRPr="007C2B13">
              <w:rPr>
                <w:lang w:val="ru-RU"/>
              </w:rPr>
              <w:br/>
            </w:r>
            <w:r w:rsidRPr="007C2B13">
              <w:rPr>
                <w:rFonts w:ascii="Times New Roman" w:eastAsia="Times New Roman" w:hAnsi="Times New Roman"/>
                <w:color w:val="000000"/>
                <w:sz w:val="24"/>
                <w:lang w:val="ru-RU"/>
              </w:rPr>
              <w:t xml:space="preserve">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 xml:space="preserve">Настроение, которое создаёт пейзажная лирика (об </w:t>
            </w:r>
            <w:r w:rsidRPr="007C2B13">
              <w:rPr>
                <w:lang w:val="ru-RU"/>
              </w:rPr>
              <w:br/>
            </w:r>
            <w:r w:rsidRPr="007C2B13">
              <w:rPr>
                <w:rFonts w:ascii="Times New Roman" w:eastAsia="Times New Roman" w:hAnsi="Times New Roman"/>
                <w:color w:val="000000"/>
                <w:sz w:val="24"/>
                <w:lang w:val="ru-RU"/>
              </w:rPr>
              <w:t xml:space="preserve">осени). Иллюстрация к </w:t>
            </w:r>
            <w:r w:rsidRPr="007C2B13">
              <w:rPr>
                <w:lang w:val="ru-RU"/>
              </w:rPr>
              <w:br/>
            </w:r>
            <w:r w:rsidRPr="007C2B13">
              <w:rPr>
                <w:rFonts w:ascii="Times New Roman" w:eastAsia="Times New Roman" w:hAnsi="Times New Roman"/>
                <w:color w:val="000000"/>
                <w:sz w:val="24"/>
                <w:lang w:val="ru-RU"/>
              </w:rPr>
              <w:t xml:space="preserve">произведению как </w:t>
            </w:r>
            <w:r w:rsidRPr="007C2B13">
              <w:rPr>
                <w:lang w:val="ru-RU"/>
              </w:rPr>
              <w:br/>
            </w:r>
            <w:r w:rsidRPr="007C2B13">
              <w:rPr>
                <w:rFonts w:ascii="Times New Roman" w:eastAsia="Times New Roman" w:hAnsi="Times New Roman"/>
                <w:color w:val="000000"/>
                <w:sz w:val="24"/>
                <w:lang w:val="ru-RU"/>
              </w:rPr>
              <w:t>отражение эмоционального отклика на произведение.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w:t>
            </w:r>
            <w:proofErr w:type="spellStart"/>
            <w:r w:rsidRPr="007C2B13">
              <w:rPr>
                <w:rFonts w:ascii="Times New Roman" w:eastAsia="Times New Roman" w:hAnsi="Times New Roman"/>
                <w:color w:val="000000"/>
                <w:sz w:val="24"/>
                <w:lang w:val="ru-RU"/>
              </w:rPr>
              <w:t>разныевремена</w:t>
            </w:r>
            <w:proofErr w:type="spellEnd"/>
            <w:r w:rsidRPr="007C2B13">
              <w:rPr>
                <w:rFonts w:ascii="Times New Roman" w:eastAsia="Times New Roman" w:hAnsi="Times New Roman"/>
                <w:color w:val="000000"/>
                <w:sz w:val="24"/>
                <w:lang w:val="ru-RU"/>
              </w:rPr>
              <w:t xml:space="preserve"> года (осень) (8 ч) Отражение темы «Осенняя природа» в картинах художников </w:t>
            </w:r>
            <w:r w:rsidRPr="007C2B13">
              <w:rPr>
                <w:lang w:val="ru-RU"/>
              </w:rPr>
              <w:br/>
            </w:r>
            <w:r w:rsidRPr="007C2B13">
              <w:rPr>
                <w:rFonts w:ascii="Times New Roman" w:eastAsia="Times New Roman" w:hAnsi="Times New Roman"/>
                <w:color w:val="000000"/>
                <w:sz w:val="24"/>
                <w:lang w:val="ru-RU"/>
              </w:rPr>
              <w:t>(пейзаж)</w:t>
            </w:r>
            <w:proofErr w:type="gramStart"/>
            <w:r w:rsidRPr="007C2B13">
              <w:rPr>
                <w:rFonts w:ascii="Times New Roman" w:eastAsia="Times New Roman" w:hAnsi="Times New Roman"/>
                <w:color w:val="000000"/>
                <w:sz w:val="24"/>
                <w:lang w:val="ru-RU"/>
              </w:rPr>
              <w:t>:И</w:t>
            </w:r>
            <w:proofErr w:type="gramEnd"/>
            <w:r w:rsidRPr="007C2B13">
              <w:rPr>
                <w:rFonts w:ascii="Times New Roman" w:eastAsia="Times New Roman" w:hAnsi="Times New Roman"/>
                <w:color w:val="000000"/>
                <w:sz w:val="24"/>
                <w:lang w:val="ru-RU"/>
              </w:rPr>
              <w:t>. И. Левитана, В. Д. Поленова, А. И. </w:t>
            </w:r>
          </w:p>
          <w:p w:rsidR="00FA45E6" w:rsidRPr="007C2B13" w:rsidRDefault="00A56D3A">
            <w:pPr>
              <w:autoSpaceDE w:val="0"/>
              <w:autoSpaceDN w:val="0"/>
              <w:spacing w:before="72" w:after="0"/>
              <w:ind w:left="72"/>
              <w:rPr>
                <w:lang w:val="ru-RU"/>
              </w:rPr>
            </w:pPr>
            <w:r w:rsidRPr="007C2B13">
              <w:rPr>
                <w:rFonts w:ascii="Times New Roman" w:eastAsia="Times New Roman" w:hAnsi="Times New Roman"/>
                <w:color w:val="000000"/>
                <w:sz w:val="24"/>
                <w:lang w:val="ru-RU"/>
              </w:rPr>
              <w:t xml:space="preserve">Куинджи, И. И. Шишкина и др. и музыкальных </w:t>
            </w:r>
            <w:r w:rsidRPr="007C2B13">
              <w:rPr>
                <w:lang w:val="ru-RU"/>
              </w:rPr>
              <w:br/>
            </w:r>
            <w:r w:rsidRPr="007C2B13">
              <w:rPr>
                <w:rFonts w:ascii="Times New Roman" w:eastAsia="Times New Roman" w:hAnsi="Times New Roman"/>
                <w:color w:val="000000"/>
                <w:sz w:val="24"/>
                <w:lang w:val="ru-RU"/>
              </w:rPr>
              <w:t xml:space="preserve">произведениях </w:t>
            </w:r>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w:t>
            </w:r>
            <w:proofErr w:type="spellStart"/>
            <w:r w:rsidRPr="007C2B13">
              <w:rPr>
                <w:rFonts w:ascii="Times New Roman" w:eastAsia="Times New Roman" w:hAnsi="Times New Roman"/>
                <w:color w:val="000000"/>
                <w:sz w:val="24"/>
                <w:lang w:val="ru-RU"/>
              </w:rPr>
              <w:t>разныевремена</w:t>
            </w:r>
            <w:proofErr w:type="spellEnd"/>
            <w:r w:rsidRPr="007C2B13">
              <w:rPr>
                <w:rFonts w:ascii="Times New Roman" w:eastAsia="Times New Roman" w:hAnsi="Times New Roman"/>
                <w:color w:val="000000"/>
                <w:sz w:val="24"/>
                <w:lang w:val="ru-RU"/>
              </w:rPr>
              <w:t xml:space="preserve"> года (осень) (8 ч) Отражение темы «Осенняя природа» в картинах художников </w:t>
            </w:r>
            <w:r w:rsidRPr="007C2B13">
              <w:rPr>
                <w:lang w:val="ru-RU"/>
              </w:rPr>
              <w:br/>
            </w:r>
            <w:r w:rsidRPr="007C2B13">
              <w:rPr>
                <w:rFonts w:ascii="Times New Roman" w:eastAsia="Times New Roman" w:hAnsi="Times New Roman"/>
                <w:color w:val="000000"/>
                <w:sz w:val="24"/>
                <w:lang w:val="ru-RU"/>
              </w:rPr>
              <w:t>(пейзаж)</w:t>
            </w:r>
            <w:proofErr w:type="gramStart"/>
            <w:r w:rsidRPr="007C2B13">
              <w:rPr>
                <w:rFonts w:ascii="Times New Roman" w:eastAsia="Times New Roman" w:hAnsi="Times New Roman"/>
                <w:color w:val="000000"/>
                <w:sz w:val="24"/>
                <w:lang w:val="ru-RU"/>
              </w:rPr>
              <w:t>:И</w:t>
            </w:r>
            <w:proofErr w:type="gramEnd"/>
            <w:r w:rsidRPr="007C2B13">
              <w:rPr>
                <w:rFonts w:ascii="Times New Roman" w:eastAsia="Times New Roman" w:hAnsi="Times New Roman"/>
                <w:color w:val="000000"/>
                <w:sz w:val="24"/>
                <w:lang w:val="ru-RU"/>
              </w:rPr>
              <w:t>. И. Левитана, В. Д. Поленова, А. И. </w:t>
            </w:r>
          </w:p>
          <w:p w:rsidR="00FA45E6" w:rsidRPr="007C2B13" w:rsidRDefault="00A56D3A">
            <w:pPr>
              <w:autoSpaceDE w:val="0"/>
              <w:autoSpaceDN w:val="0"/>
              <w:spacing w:before="70" w:after="0"/>
              <w:ind w:left="72"/>
              <w:rPr>
                <w:lang w:val="ru-RU"/>
              </w:rPr>
            </w:pPr>
            <w:r w:rsidRPr="007C2B13">
              <w:rPr>
                <w:rFonts w:ascii="Times New Roman" w:eastAsia="Times New Roman" w:hAnsi="Times New Roman"/>
                <w:color w:val="000000"/>
                <w:sz w:val="24"/>
                <w:lang w:val="ru-RU"/>
              </w:rPr>
              <w:t xml:space="preserve">Куинджи, И. И. Шишкина и др. и музыкальных </w:t>
            </w:r>
            <w:r w:rsidRPr="007C2B13">
              <w:rPr>
                <w:lang w:val="ru-RU"/>
              </w:rPr>
              <w:br/>
            </w:r>
            <w:r w:rsidRPr="007C2B13">
              <w:rPr>
                <w:rFonts w:ascii="Times New Roman" w:eastAsia="Times New Roman" w:hAnsi="Times New Roman"/>
                <w:color w:val="000000"/>
                <w:sz w:val="24"/>
                <w:lang w:val="ru-RU"/>
              </w:rPr>
              <w:t xml:space="preserve">произведениях </w:t>
            </w:r>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288"/>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 </w:t>
            </w:r>
            <w:proofErr w:type="spellStart"/>
            <w:r w:rsidRPr="007C2B13">
              <w:rPr>
                <w:rFonts w:ascii="Times New Roman" w:eastAsia="Times New Roman" w:hAnsi="Times New Roman"/>
                <w:color w:val="000000"/>
                <w:sz w:val="24"/>
                <w:lang w:val="ru-RU"/>
              </w:rPr>
              <w:t>евремена</w:t>
            </w:r>
            <w:proofErr w:type="spellEnd"/>
            <w:r w:rsidRPr="007C2B13">
              <w:rPr>
                <w:rFonts w:ascii="Times New Roman" w:eastAsia="Times New Roman" w:hAnsi="Times New Roman"/>
                <w:color w:val="000000"/>
                <w:sz w:val="24"/>
                <w:lang w:val="ru-RU"/>
              </w:rPr>
              <w:t xml:space="preserve"> года (осень) (8 ч) </w:t>
            </w:r>
            <w:r w:rsidRPr="007C2B13">
              <w:rPr>
                <w:lang w:val="ru-RU"/>
              </w:rPr>
              <w:br/>
            </w:r>
            <w:r w:rsidRPr="007C2B13">
              <w:rPr>
                <w:rFonts w:ascii="Times New Roman" w:eastAsia="Times New Roman" w:hAnsi="Times New Roman"/>
                <w:color w:val="000000"/>
                <w:sz w:val="24"/>
                <w:lang w:val="ru-RU"/>
              </w:rPr>
              <w:t xml:space="preserve">Выразительное чтение, </w:t>
            </w:r>
            <w:r w:rsidRPr="007C2B13">
              <w:rPr>
                <w:lang w:val="ru-RU"/>
              </w:rPr>
              <w:br/>
            </w:r>
            <w:r w:rsidRPr="007C2B13">
              <w:rPr>
                <w:rFonts w:ascii="Times New Roman" w:eastAsia="Times New Roman" w:hAnsi="Times New Roman"/>
                <w:color w:val="000000"/>
                <w:sz w:val="24"/>
                <w:lang w:val="ru-RU"/>
              </w:rPr>
              <w:t xml:space="preserve">средств выразительности 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Pr="007C2B13" w:rsidRDefault="00A56D3A">
            <w:pPr>
              <w:autoSpaceDE w:val="0"/>
              <w:autoSpaceDN w:val="0"/>
              <w:spacing w:before="70" w:after="0" w:line="271" w:lineRule="auto"/>
              <w:ind w:left="72" w:right="144"/>
              <w:rPr>
                <w:lang w:val="ru-RU"/>
              </w:rPr>
            </w:pPr>
            <w:r w:rsidRPr="007C2B13">
              <w:rPr>
                <w:rFonts w:ascii="Times New Roman" w:eastAsia="Times New Roman" w:hAnsi="Times New Roman"/>
                <w:color w:val="000000"/>
                <w:sz w:val="24"/>
                <w:lang w:val="ru-RU"/>
              </w:rPr>
              <w:t xml:space="preserve">Иллюстрация к </w:t>
            </w:r>
            <w:r w:rsidRPr="007C2B13">
              <w:rPr>
                <w:lang w:val="ru-RU"/>
              </w:rPr>
              <w:br/>
            </w:r>
            <w:r w:rsidRPr="007C2B13">
              <w:rPr>
                <w:rFonts w:ascii="Times New Roman" w:eastAsia="Times New Roman" w:hAnsi="Times New Roman"/>
                <w:color w:val="000000"/>
                <w:sz w:val="24"/>
                <w:lang w:val="ru-RU"/>
              </w:rPr>
              <w:t>произведению художников (пейзаж): и музыкантов.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1" w:lineRule="auto"/>
              <w:ind w:left="72" w:right="288"/>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w:t>
            </w:r>
            <w:proofErr w:type="spellStart"/>
            <w:r w:rsidRPr="007C2B13">
              <w:rPr>
                <w:rFonts w:ascii="Times New Roman" w:eastAsia="Times New Roman" w:hAnsi="Times New Roman"/>
                <w:color w:val="000000"/>
                <w:sz w:val="24"/>
                <w:lang w:val="ru-RU"/>
              </w:rPr>
              <w:t>разныевремена</w:t>
            </w:r>
            <w:proofErr w:type="spellEnd"/>
            <w:r w:rsidRPr="007C2B13">
              <w:rPr>
                <w:rFonts w:ascii="Times New Roman" w:eastAsia="Times New Roman" w:hAnsi="Times New Roman"/>
                <w:color w:val="000000"/>
                <w:sz w:val="24"/>
                <w:lang w:val="ru-RU"/>
              </w:rPr>
              <w:t xml:space="preserve"> года (осень) (8 ч). </w:t>
            </w:r>
            <w:proofErr w:type="spellStart"/>
            <w:r>
              <w:rPr>
                <w:rFonts w:ascii="Times New Roman" w:eastAsia="Times New Roman" w:hAnsi="Times New Roman"/>
                <w:color w:val="000000"/>
                <w:sz w:val="24"/>
              </w:rPr>
              <w:t>Чтениелюбимыхпроизведенийобосени</w:t>
            </w:r>
            <w:proofErr w:type="spellEnd"/>
            <w:r>
              <w:rPr>
                <w:rFonts w:ascii="Times New Roman" w:eastAsia="Times New Roman" w:hAnsi="Times New Roman"/>
                <w:color w:val="000000"/>
                <w:sz w:val="24"/>
              </w:rPr>
              <w:t>. Иллюстрирование.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288"/>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(осень) (8 ч) Средств выразительности при </w:t>
            </w:r>
            <w:r w:rsidRPr="007C2B13">
              <w:rPr>
                <w:lang w:val="ru-RU"/>
              </w:rPr>
              <w:br/>
            </w:r>
            <w:r w:rsidRPr="007C2B13">
              <w:rPr>
                <w:rFonts w:ascii="Times New Roman" w:eastAsia="Times New Roman" w:hAnsi="Times New Roman"/>
                <w:color w:val="000000"/>
                <w:sz w:val="24"/>
                <w:lang w:val="ru-RU"/>
              </w:rPr>
              <w:t xml:space="preserve">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proofErr w:type="gramStart"/>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произведении (расширение круга чтения: произведения С. А. </w:t>
            </w:r>
            <w:proofErr w:type="spellStart"/>
            <w:r w:rsidRPr="007C2B13">
              <w:rPr>
                <w:rFonts w:ascii="Times New Roman" w:eastAsia="Times New Roman" w:hAnsi="Times New Roman"/>
                <w:color w:val="000000"/>
                <w:sz w:val="24"/>
                <w:lang w:val="ru-RU"/>
              </w:rPr>
              <w:t>Баруздина</w:t>
            </w:r>
            <w:proofErr w:type="spellEnd"/>
            <w:r w:rsidRPr="007C2B13">
              <w:rPr>
                <w:rFonts w:ascii="Times New Roman" w:eastAsia="Times New Roman" w:hAnsi="Times New Roman"/>
                <w:color w:val="000000"/>
                <w:sz w:val="24"/>
                <w:lang w:val="ru-RU"/>
              </w:rPr>
              <w:t>, Н. Н. </w:t>
            </w:r>
            <w:proofErr w:type="gramEnd"/>
          </w:p>
          <w:p w:rsidR="00FA45E6" w:rsidRPr="007C2B13" w:rsidRDefault="00A56D3A">
            <w:pPr>
              <w:autoSpaceDE w:val="0"/>
              <w:autoSpaceDN w:val="0"/>
              <w:spacing w:before="70" w:after="0" w:line="230" w:lineRule="auto"/>
              <w:ind w:left="72"/>
              <w:rPr>
                <w:lang w:val="ru-RU"/>
              </w:rPr>
            </w:pPr>
            <w:r w:rsidRPr="007C2B13">
              <w:rPr>
                <w:rFonts w:ascii="Times New Roman" w:eastAsia="Times New Roman" w:hAnsi="Times New Roman"/>
                <w:color w:val="000000"/>
                <w:sz w:val="24"/>
                <w:lang w:val="ru-RU"/>
              </w:rPr>
              <w:t>Носова, В. А. Осеевой, А.</w:t>
            </w:r>
          </w:p>
          <w:p w:rsidR="00FA45E6" w:rsidRPr="007C2B13" w:rsidRDefault="00A56D3A">
            <w:pPr>
              <w:autoSpaceDE w:val="0"/>
              <w:autoSpaceDN w:val="0"/>
              <w:spacing w:before="70" w:after="0" w:line="262" w:lineRule="auto"/>
              <w:ind w:left="72" w:right="432"/>
              <w:rPr>
                <w:lang w:val="ru-RU"/>
              </w:rPr>
            </w:pPr>
            <w:proofErr w:type="gramStart"/>
            <w:r w:rsidRPr="007C2B13">
              <w:rPr>
                <w:rFonts w:ascii="Times New Roman" w:eastAsia="Times New Roman" w:hAnsi="Times New Roman"/>
                <w:color w:val="000000"/>
                <w:sz w:val="24"/>
                <w:lang w:val="ru-RU"/>
              </w:rPr>
              <w:t>Гайдара, В. В. Лунина и др.).</w:t>
            </w:r>
            <w:proofErr w:type="gram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85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произведении. Отражение в произведениях нравственно-этических понятий: дружба, терпение, уважение, помощь друг другу.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144"/>
              <w:rPr>
                <w:lang w:val="ru-RU"/>
              </w:rPr>
            </w:pPr>
            <w:proofErr w:type="gramStart"/>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произведении (расширение круга чтения: произведения С. А. </w:t>
            </w:r>
            <w:proofErr w:type="spellStart"/>
            <w:r w:rsidRPr="007C2B13">
              <w:rPr>
                <w:rFonts w:ascii="Times New Roman" w:eastAsia="Times New Roman" w:hAnsi="Times New Roman"/>
                <w:color w:val="000000"/>
                <w:sz w:val="24"/>
                <w:lang w:val="ru-RU"/>
              </w:rPr>
              <w:t>Баруздина</w:t>
            </w:r>
            <w:proofErr w:type="spellEnd"/>
            <w:r w:rsidRPr="007C2B13">
              <w:rPr>
                <w:rFonts w:ascii="Times New Roman" w:eastAsia="Times New Roman" w:hAnsi="Times New Roman"/>
                <w:color w:val="000000"/>
                <w:sz w:val="24"/>
                <w:lang w:val="ru-RU"/>
              </w:rPr>
              <w:t>, Н. Н. </w:t>
            </w:r>
            <w:proofErr w:type="gramEnd"/>
          </w:p>
          <w:p w:rsidR="00FA45E6" w:rsidRPr="007C2B13" w:rsidRDefault="00A56D3A">
            <w:pPr>
              <w:autoSpaceDE w:val="0"/>
              <w:autoSpaceDN w:val="0"/>
              <w:spacing w:before="70" w:after="0" w:line="230" w:lineRule="auto"/>
              <w:ind w:left="72"/>
              <w:rPr>
                <w:lang w:val="ru-RU"/>
              </w:rPr>
            </w:pPr>
            <w:r w:rsidRPr="007C2B13">
              <w:rPr>
                <w:rFonts w:ascii="Times New Roman" w:eastAsia="Times New Roman" w:hAnsi="Times New Roman"/>
                <w:color w:val="000000"/>
                <w:sz w:val="24"/>
                <w:lang w:val="ru-RU"/>
              </w:rPr>
              <w:t>Носова, В. А. Осеевой, А.</w:t>
            </w:r>
          </w:p>
          <w:p w:rsidR="00FA45E6" w:rsidRDefault="00A56D3A">
            <w:pPr>
              <w:autoSpaceDE w:val="0"/>
              <w:autoSpaceDN w:val="0"/>
              <w:spacing w:before="70" w:after="0" w:line="283" w:lineRule="auto"/>
              <w:ind w:left="72"/>
            </w:pPr>
            <w:proofErr w:type="gramStart"/>
            <w:r w:rsidRPr="007C2B13">
              <w:rPr>
                <w:rFonts w:ascii="Times New Roman" w:eastAsia="Times New Roman" w:hAnsi="Times New Roman"/>
                <w:color w:val="000000"/>
                <w:sz w:val="24"/>
                <w:lang w:val="ru-RU"/>
              </w:rPr>
              <w:t xml:space="preserve">Гайдара, В. В. Лунина и </w:t>
            </w:r>
            <w:r w:rsidRPr="007C2B13">
              <w:rPr>
                <w:lang w:val="ru-RU"/>
              </w:rPr>
              <w:br/>
            </w:r>
            <w:r w:rsidRPr="007C2B13">
              <w:rPr>
                <w:rFonts w:ascii="Times New Roman" w:eastAsia="Times New Roman" w:hAnsi="Times New Roman"/>
                <w:color w:val="000000"/>
                <w:sz w:val="24"/>
                <w:lang w:val="ru-RU"/>
              </w:rPr>
              <w:t>др.).</w:t>
            </w:r>
            <w:proofErr w:type="gramEnd"/>
            <w:r w:rsidRPr="007C2B13">
              <w:rPr>
                <w:rFonts w:ascii="Times New Roman" w:eastAsia="Times New Roman" w:hAnsi="Times New Roman"/>
                <w:color w:val="000000"/>
                <w:sz w:val="24"/>
                <w:lang w:val="ru-RU"/>
              </w:rPr>
              <w:t xml:space="preserve"> Отражение в </w:t>
            </w:r>
            <w:r w:rsidRPr="007C2B13">
              <w:rPr>
                <w:lang w:val="ru-RU"/>
              </w:rPr>
              <w:br/>
            </w:r>
            <w:r w:rsidRPr="007C2B13">
              <w:rPr>
                <w:rFonts w:ascii="Times New Roman" w:eastAsia="Times New Roman" w:hAnsi="Times New Roman"/>
                <w:color w:val="000000"/>
                <w:sz w:val="24"/>
                <w:lang w:val="ru-RU"/>
              </w:rPr>
              <w:t xml:space="preserve">произведениях нравственно-этических понятий: дружба, терпение, уважение, помощь друг другу. </w:t>
            </w:r>
            <w:proofErr w:type="spellStart"/>
            <w:r>
              <w:rPr>
                <w:rFonts w:ascii="Times New Roman" w:eastAsia="Times New Roman" w:hAnsi="Times New Roman"/>
                <w:color w:val="000000"/>
                <w:sz w:val="24"/>
              </w:rPr>
              <w:t>Тема,главная</w:t>
            </w:r>
            <w:proofErr w:type="spellEnd"/>
            <w:r>
              <w:br/>
            </w:r>
            <w:proofErr w:type="spellStart"/>
            <w:r>
              <w:rPr>
                <w:rFonts w:ascii="Times New Roman" w:eastAsia="Times New Roman" w:hAnsi="Times New Roman"/>
                <w:color w:val="000000"/>
                <w:sz w:val="24"/>
              </w:rPr>
              <w:t>мысль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идея</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1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proofErr w:type="gramStart"/>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произведении (расширение круга чтения: произведения С. А. </w:t>
            </w:r>
            <w:proofErr w:type="spellStart"/>
            <w:r w:rsidRPr="007C2B13">
              <w:rPr>
                <w:rFonts w:ascii="Times New Roman" w:eastAsia="Times New Roman" w:hAnsi="Times New Roman"/>
                <w:color w:val="000000"/>
                <w:sz w:val="24"/>
                <w:lang w:val="ru-RU"/>
              </w:rPr>
              <w:t>Баруздина</w:t>
            </w:r>
            <w:proofErr w:type="spellEnd"/>
            <w:r w:rsidRPr="007C2B13">
              <w:rPr>
                <w:rFonts w:ascii="Times New Roman" w:eastAsia="Times New Roman" w:hAnsi="Times New Roman"/>
                <w:color w:val="000000"/>
                <w:sz w:val="24"/>
                <w:lang w:val="ru-RU"/>
              </w:rPr>
              <w:t>, Н. Н. </w:t>
            </w:r>
            <w:proofErr w:type="gramEnd"/>
          </w:p>
          <w:p w:rsidR="00FA45E6" w:rsidRPr="007C2B13" w:rsidRDefault="00A56D3A">
            <w:pPr>
              <w:autoSpaceDE w:val="0"/>
              <w:autoSpaceDN w:val="0"/>
              <w:spacing w:before="70" w:after="0" w:line="230" w:lineRule="auto"/>
              <w:ind w:left="72"/>
              <w:rPr>
                <w:lang w:val="ru-RU"/>
              </w:rPr>
            </w:pPr>
            <w:r w:rsidRPr="007C2B13">
              <w:rPr>
                <w:rFonts w:ascii="Times New Roman" w:eastAsia="Times New Roman" w:hAnsi="Times New Roman"/>
                <w:color w:val="000000"/>
                <w:sz w:val="24"/>
                <w:lang w:val="ru-RU"/>
              </w:rPr>
              <w:t>Носова, В. А. Осеевой, А.</w:t>
            </w:r>
          </w:p>
          <w:p w:rsidR="00FA45E6" w:rsidRPr="007C2B13" w:rsidRDefault="00A56D3A">
            <w:pPr>
              <w:autoSpaceDE w:val="0"/>
              <w:autoSpaceDN w:val="0"/>
              <w:spacing w:before="70" w:after="0" w:line="286" w:lineRule="auto"/>
              <w:ind w:left="72"/>
              <w:rPr>
                <w:lang w:val="ru-RU"/>
              </w:rPr>
            </w:pPr>
            <w:proofErr w:type="gramStart"/>
            <w:r w:rsidRPr="007C2B13">
              <w:rPr>
                <w:rFonts w:ascii="Times New Roman" w:eastAsia="Times New Roman" w:hAnsi="Times New Roman"/>
                <w:color w:val="000000"/>
                <w:sz w:val="24"/>
                <w:lang w:val="ru-RU"/>
              </w:rPr>
              <w:t xml:space="preserve">Гайдара, В. В. Лунина и </w:t>
            </w:r>
            <w:r w:rsidRPr="007C2B13">
              <w:rPr>
                <w:lang w:val="ru-RU"/>
              </w:rPr>
              <w:br/>
            </w:r>
            <w:r w:rsidRPr="007C2B13">
              <w:rPr>
                <w:rFonts w:ascii="Times New Roman" w:eastAsia="Times New Roman" w:hAnsi="Times New Roman"/>
                <w:color w:val="000000"/>
                <w:sz w:val="24"/>
                <w:lang w:val="ru-RU"/>
              </w:rPr>
              <w:t>др.).</w:t>
            </w:r>
            <w:proofErr w:type="gramEnd"/>
            <w:r w:rsidRPr="007C2B13">
              <w:rPr>
                <w:rFonts w:ascii="Times New Roman" w:eastAsia="Times New Roman" w:hAnsi="Times New Roman"/>
                <w:color w:val="000000"/>
                <w:sz w:val="24"/>
                <w:lang w:val="ru-RU"/>
              </w:rPr>
              <w:t xml:space="preserve"> Отражение в </w:t>
            </w:r>
            <w:r w:rsidRPr="007C2B13">
              <w:rPr>
                <w:lang w:val="ru-RU"/>
              </w:rPr>
              <w:br/>
            </w:r>
            <w:r w:rsidRPr="007C2B13">
              <w:rPr>
                <w:rFonts w:ascii="Times New Roman" w:eastAsia="Times New Roman" w:hAnsi="Times New Roman"/>
                <w:color w:val="000000"/>
                <w:sz w:val="24"/>
                <w:lang w:val="ru-RU"/>
              </w:rPr>
              <w:t xml:space="preserve">произведениях нравственно-этических понятий: дружба, терпение, уважение, помощь друг </w:t>
            </w:r>
            <w:proofErr w:type="spellStart"/>
            <w:r w:rsidRPr="007C2B13">
              <w:rPr>
                <w:rFonts w:ascii="Times New Roman" w:eastAsia="Times New Roman" w:hAnsi="Times New Roman"/>
                <w:color w:val="000000"/>
                <w:sz w:val="24"/>
                <w:lang w:val="ru-RU"/>
              </w:rPr>
              <w:t>другу</w:t>
            </w:r>
            <w:proofErr w:type="gramStart"/>
            <w:r w:rsidRPr="007C2B13">
              <w:rPr>
                <w:rFonts w:ascii="Times New Roman" w:eastAsia="Times New Roman" w:hAnsi="Times New Roman"/>
                <w:color w:val="000000"/>
                <w:sz w:val="24"/>
                <w:lang w:val="ru-RU"/>
              </w:rPr>
              <w:t>.Т</w:t>
            </w:r>
            <w:proofErr w:type="gramEnd"/>
            <w:r w:rsidRPr="007C2B13">
              <w:rPr>
                <w:rFonts w:ascii="Times New Roman" w:eastAsia="Times New Roman" w:hAnsi="Times New Roman"/>
                <w:color w:val="000000"/>
                <w:sz w:val="24"/>
                <w:lang w:val="ru-RU"/>
              </w:rPr>
              <w:t>ема</w:t>
            </w:r>
            <w:proofErr w:type="spellEnd"/>
            <w:r w:rsidRPr="007C2B13">
              <w:rPr>
                <w:rFonts w:ascii="Times New Roman" w:eastAsia="Times New Roman" w:hAnsi="Times New Roman"/>
                <w:color w:val="000000"/>
                <w:sz w:val="24"/>
                <w:lang w:val="ru-RU"/>
              </w:rPr>
              <w:t xml:space="preserve">, главная </w:t>
            </w:r>
            <w:r w:rsidRPr="007C2B13">
              <w:rPr>
                <w:lang w:val="ru-RU"/>
              </w:rPr>
              <w:br/>
            </w:r>
            <w:r w:rsidRPr="007C2B13">
              <w:rPr>
                <w:rFonts w:ascii="Times New Roman" w:eastAsia="Times New Roman" w:hAnsi="Times New Roman"/>
                <w:color w:val="000000"/>
                <w:sz w:val="24"/>
                <w:lang w:val="ru-RU"/>
              </w:rPr>
              <w:t xml:space="preserve">мысль произведения, </w:t>
            </w:r>
            <w:r w:rsidRPr="007C2B13">
              <w:rPr>
                <w:lang w:val="ru-RU"/>
              </w:rPr>
              <w:br/>
            </w:r>
            <w:r w:rsidRPr="007C2B13">
              <w:rPr>
                <w:rFonts w:ascii="Times New Roman" w:eastAsia="Times New Roman" w:hAnsi="Times New Roman"/>
                <w:color w:val="000000"/>
                <w:sz w:val="24"/>
                <w:lang w:val="ru-RU"/>
              </w:rPr>
              <w:t>заголовок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proofErr w:type="gramStart"/>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произведении (расширение круга чтения: произведения С. А. </w:t>
            </w:r>
            <w:proofErr w:type="spellStart"/>
            <w:r w:rsidRPr="007C2B13">
              <w:rPr>
                <w:rFonts w:ascii="Times New Roman" w:eastAsia="Times New Roman" w:hAnsi="Times New Roman"/>
                <w:color w:val="000000"/>
                <w:sz w:val="24"/>
                <w:lang w:val="ru-RU"/>
              </w:rPr>
              <w:t>Баруздина</w:t>
            </w:r>
            <w:proofErr w:type="spellEnd"/>
            <w:r w:rsidRPr="007C2B13">
              <w:rPr>
                <w:rFonts w:ascii="Times New Roman" w:eastAsia="Times New Roman" w:hAnsi="Times New Roman"/>
                <w:color w:val="000000"/>
                <w:sz w:val="24"/>
                <w:lang w:val="ru-RU"/>
              </w:rPr>
              <w:t>, Н. Н. </w:t>
            </w:r>
            <w:proofErr w:type="gramEnd"/>
          </w:p>
          <w:p w:rsidR="00FA45E6" w:rsidRPr="007C2B13" w:rsidRDefault="00A56D3A">
            <w:pPr>
              <w:autoSpaceDE w:val="0"/>
              <w:autoSpaceDN w:val="0"/>
              <w:spacing w:before="70" w:after="0" w:line="230" w:lineRule="auto"/>
              <w:ind w:left="72"/>
              <w:rPr>
                <w:lang w:val="ru-RU"/>
              </w:rPr>
            </w:pPr>
            <w:r w:rsidRPr="007C2B13">
              <w:rPr>
                <w:rFonts w:ascii="Times New Roman" w:eastAsia="Times New Roman" w:hAnsi="Times New Roman"/>
                <w:color w:val="000000"/>
                <w:sz w:val="24"/>
                <w:lang w:val="ru-RU"/>
              </w:rPr>
              <w:t>Носова, В. А. Осеевой, А.</w:t>
            </w:r>
          </w:p>
          <w:p w:rsidR="00FA45E6" w:rsidRPr="007C2B13" w:rsidRDefault="00A56D3A">
            <w:pPr>
              <w:autoSpaceDE w:val="0"/>
              <w:autoSpaceDN w:val="0"/>
              <w:spacing w:before="70" w:after="0" w:line="281" w:lineRule="auto"/>
              <w:ind w:left="72"/>
              <w:rPr>
                <w:lang w:val="ru-RU"/>
              </w:rPr>
            </w:pPr>
            <w:proofErr w:type="gramStart"/>
            <w:r w:rsidRPr="007C2B13">
              <w:rPr>
                <w:rFonts w:ascii="Times New Roman" w:eastAsia="Times New Roman" w:hAnsi="Times New Roman"/>
                <w:color w:val="000000"/>
                <w:sz w:val="24"/>
                <w:lang w:val="ru-RU"/>
              </w:rPr>
              <w:t xml:space="preserve">Гайдара, В. В. Лунина и </w:t>
            </w:r>
            <w:r w:rsidRPr="007C2B13">
              <w:rPr>
                <w:lang w:val="ru-RU"/>
              </w:rPr>
              <w:br/>
            </w:r>
            <w:r w:rsidRPr="007C2B13">
              <w:rPr>
                <w:rFonts w:ascii="Times New Roman" w:eastAsia="Times New Roman" w:hAnsi="Times New Roman"/>
                <w:color w:val="000000"/>
                <w:sz w:val="24"/>
                <w:lang w:val="ru-RU"/>
              </w:rPr>
              <w:t>др.).</w:t>
            </w:r>
            <w:proofErr w:type="gramEnd"/>
            <w:r w:rsidRPr="007C2B13">
              <w:rPr>
                <w:rFonts w:ascii="Times New Roman" w:eastAsia="Times New Roman" w:hAnsi="Times New Roman"/>
                <w:color w:val="000000"/>
                <w:sz w:val="24"/>
                <w:lang w:val="ru-RU"/>
              </w:rPr>
              <w:t xml:space="preserve"> Герой произведения </w:t>
            </w:r>
            <w:r w:rsidRPr="007C2B13">
              <w:rPr>
                <w:lang w:val="ru-RU"/>
              </w:rPr>
              <w:br/>
            </w:r>
            <w:r w:rsidRPr="007C2B13">
              <w:rPr>
                <w:rFonts w:ascii="Times New Roman" w:eastAsia="Times New Roman" w:hAnsi="Times New Roman"/>
                <w:color w:val="000000"/>
                <w:sz w:val="24"/>
                <w:lang w:val="ru-RU"/>
              </w:rPr>
              <w:t>(введение понятия «главный герой»), его характеристика (портрет), оценка поступков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 xml:space="preserve">произведении. Главная </w:t>
            </w:r>
            <w:r w:rsidRPr="007C2B13">
              <w:rPr>
                <w:lang w:val="ru-RU"/>
              </w:rPr>
              <w:br/>
            </w:r>
            <w:r w:rsidRPr="007C2B13">
              <w:rPr>
                <w:rFonts w:ascii="Times New Roman" w:eastAsia="Times New Roman" w:hAnsi="Times New Roman"/>
                <w:color w:val="000000"/>
                <w:sz w:val="24"/>
                <w:lang w:val="ru-RU"/>
              </w:rPr>
              <w:t xml:space="preserve">мысль произведения. Герой произведения (введение </w:t>
            </w:r>
            <w:r w:rsidRPr="007C2B13">
              <w:rPr>
                <w:lang w:val="ru-RU"/>
              </w:rPr>
              <w:br/>
            </w:r>
            <w:r w:rsidRPr="007C2B13">
              <w:rPr>
                <w:rFonts w:ascii="Times New Roman" w:eastAsia="Times New Roman" w:hAnsi="Times New Roman"/>
                <w:color w:val="000000"/>
                <w:sz w:val="24"/>
                <w:lang w:val="ru-RU"/>
              </w:rPr>
              <w:t xml:space="preserve">понятия «главный герой»), его характеристика </w:t>
            </w:r>
            <w:r w:rsidRPr="007C2B13">
              <w:rPr>
                <w:lang w:val="ru-RU"/>
              </w:rPr>
              <w:br/>
            </w:r>
            <w:r w:rsidRPr="007C2B13">
              <w:rPr>
                <w:rFonts w:ascii="Times New Roman" w:eastAsia="Times New Roman" w:hAnsi="Times New Roman"/>
                <w:color w:val="000000"/>
                <w:sz w:val="24"/>
                <w:lang w:val="ru-RU"/>
              </w:rPr>
              <w:t>(портрет), оценка поступков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8" w:lineRule="auto"/>
              <w:ind w:left="72"/>
              <w:rPr>
                <w:lang w:val="ru-RU"/>
              </w:rPr>
            </w:pPr>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 xml:space="preserve">произведении. Отражение в произведениях нравственно-этических понятий: дружба, терпение, уважение, помощь друг другу. Герой </w:t>
            </w:r>
            <w:r w:rsidRPr="007C2B13">
              <w:rPr>
                <w:lang w:val="ru-RU"/>
              </w:rPr>
              <w:br/>
            </w:r>
            <w:r w:rsidRPr="007C2B13">
              <w:rPr>
                <w:rFonts w:ascii="Times New Roman" w:eastAsia="Times New Roman" w:hAnsi="Times New Roman"/>
                <w:color w:val="000000"/>
                <w:sz w:val="24"/>
                <w:lang w:val="ru-RU"/>
              </w:rPr>
              <w:t xml:space="preserve">произведения (введение </w:t>
            </w:r>
            <w:r w:rsidRPr="007C2B13">
              <w:rPr>
                <w:lang w:val="ru-RU"/>
              </w:rPr>
              <w:br/>
            </w:r>
            <w:r w:rsidRPr="007C2B13">
              <w:rPr>
                <w:rFonts w:ascii="Times New Roman" w:eastAsia="Times New Roman" w:hAnsi="Times New Roman"/>
                <w:color w:val="000000"/>
                <w:sz w:val="24"/>
                <w:lang w:val="ru-RU"/>
              </w:rPr>
              <w:t xml:space="preserve">понятия «главный герой»), его характеристика </w:t>
            </w:r>
            <w:r w:rsidRPr="007C2B13">
              <w:rPr>
                <w:lang w:val="ru-RU"/>
              </w:rPr>
              <w:br/>
            </w:r>
            <w:r w:rsidRPr="007C2B13">
              <w:rPr>
                <w:rFonts w:ascii="Times New Roman" w:eastAsia="Times New Roman" w:hAnsi="Times New Roman"/>
                <w:color w:val="000000"/>
                <w:sz w:val="24"/>
                <w:lang w:val="ru-RU"/>
              </w:rPr>
              <w:t>(портрет), оценка поступков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4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39.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 xml:space="preserve">произведении. Отражение в произведениях нравственно-этических понятий, смысл понятий. Герой </w:t>
            </w:r>
            <w:r w:rsidRPr="007C2B13">
              <w:rPr>
                <w:lang w:val="ru-RU"/>
              </w:rPr>
              <w:br/>
            </w:r>
            <w:r w:rsidRPr="007C2B13">
              <w:rPr>
                <w:rFonts w:ascii="Times New Roman" w:eastAsia="Times New Roman" w:hAnsi="Times New Roman"/>
                <w:color w:val="000000"/>
                <w:sz w:val="24"/>
                <w:lang w:val="ru-RU"/>
              </w:rPr>
              <w:t xml:space="preserve">произведения, </w:t>
            </w:r>
            <w:r w:rsidRPr="007C2B13">
              <w:rPr>
                <w:lang w:val="ru-RU"/>
              </w:rPr>
              <w:br/>
            </w:r>
            <w:r w:rsidRPr="007C2B13">
              <w:rPr>
                <w:rFonts w:ascii="Times New Roman" w:eastAsia="Times New Roman" w:hAnsi="Times New Roman"/>
                <w:color w:val="000000"/>
                <w:sz w:val="24"/>
                <w:lang w:val="ru-RU"/>
              </w:rPr>
              <w:t>характеристика (портрет), оценка поступков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59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72"/>
            </w:pPr>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 xml:space="preserve">произведении. Отражение в произведениях нравственно-этических понятий: дружба, терпение, уважение, помощь друг другу. </w:t>
            </w:r>
            <w:proofErr w:type="spellStart"/>
            <w:r>
              <w:rPr>
                <w:rFonts w:ascii="Times New Roman" w:eastAsia="Times New Roman" w:hAnsi="Times New Roman"/>
                <w:color w:val="000000"/>
                <w:sz w:val="24"/>
              </w:rPr>
              <w:t>Главнаямысльпроизведения</w:t>
            </w:r>
            <w:proofErr w:type="spellEnd"/>
            <w:r>
              <w:rPr>
                <w:rFonts w:ascii="Times New Roman" w:eastAsia="Times New Roman" w:hAnsi="Times New Roman"/>
                <w:color w:val="000000"/>
                <w:sz w:val="24"/>
              </w:rPr>
              <w:t>. Отношение автора к героям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41.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81" w:lineRule="auto"/>
              <w:ind w:left="72"/>
            </w:pPr>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 xml:space="preserve">произведении. </w:t>
            </w: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главнаямысльпроизведения</w:t>
            </w:r>
            <w:proofErr w:type="spellEnd"/>
            <w:r>
              <w:rPr>
                <w:rFonts w:ascii="Times New Roman" w:eastAsia="Times New Roman" w:hAnsi="Times New Roman"/>
                <w:color w:val="000000"/>
                <w:sz w:val="24"/>
              </w:rPr>
              <w:t>. Герой 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proofErr w:type="gramStart"/>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произведении (расширение круга чтения: произведения С. А. </w:t>
            </w:r>
            <w:proofErr w:type="spellStart"/>
            <w:r w:rsidRPr="007C2B13">
              <w:rPr>
                <w:rFonts w:ascii="Times New Roman" w:eastAsia="Times New Roman" w:hAnsi="Times New Roman"/>
                <w:color w:val="000000"/>
                <w:sz w:val="24"/>
                <w:lang w:val="ru-RU"/>
              </w:rPr>
              <w:t>Баруздина</w:t>
            </w:r>
            <w:proofErr w:type="spellEnd"/>
            <w:r w:rsidRPr="007C2B13">
              <w:rPr>
                <w:rFonts w:ascii="Times New Roman" w:eastAsia="Times New Roman" w:hAnsi="Times New Roman"/>
                <w:color w:val="000000"/>
                <w:sz w:val="24"/>
                <w:lang w:val="ru-RU"/>
              </w:rPr>
              <w:t>, Н. Н. </w:t>
            </w:r>
            <w:proofErr w:type="gramEnd"/>
          </w:p>
          <w:p w:rsidR="00FA45E6" w:rsidRPr="007C2B13" w:rsidRDefault="00A56D3A">
            <w:pPr>
              <w:autoSpaceDE w:val="0"/>
              <w:autoSpaceDN w:val="0"/>
              <w:spacing w:before="70" w:after="0" w:line="230" w:lineRule="auto"/>
              <w:ind w:left="72"/>
              <w:rPr>
                <w:lang w:val="ru-RU"/>
              </w:rPr>
            </w:pPr>
            <w:r w:rsidRPr="007C2B13">
              <w:rPr>
                <w:rFonts w:ascii="Times New Roman" w:eastAsia="Times New Roman" w:hAnsi="Times New Roman"/>
                <w:color w:val="000000"/>
                <w:sz w:val="24"/>
                <w:lang w:val="ru-RU"/>
              </w:rPr>
              <w:t>Носова, В. А. Осеевой, А.</w:t>
            </w:r>
          </w:p>
          <w:p w:rsidR="00FA45E6" w:rsidRDefault="00A56D3A">
            <w:pPr>
              <w:autoSpaceDE w:val="0"/>
              <w:autoSpaceDN w:val="0"/>
              <w:spacing w:before="70" w:after="0"/>
              <w:ind w:left="72" w:right="432"/>
            </w:pPr>
            <w:r w:rsidRPr="007C2B13">
              <w:rPr>
                <w:rFonts w:ascii="Times New Roman" w:eastAsia="Times New Roman" w:hAnsi="Times New Roman"/>
                <w:color w:val="000000"/>
                <w:sz w:val="24"/>
                <w:lang w:val="ru-RU"/>
              </w:rPr>
              <w:t>Гайдара, В. В. Лунина и др.)</w:t>
            </w:r>
            <w:proofErr w:type="gramStart"/>
            <w:r w:rsidRPr="007C2B13">
              <w:rPr>
                <w:rFonts w:ascii="Times New Roman" w:eastAsia="Times New Roman" w:hAnsi="Times New Roman"/>
                <w:color w:val="000000"/>
                <w:sz w:val="24"/>
                <w:lang w:val="ru-RU"/>
              </w:rPr>
              <w:t>.</w:t>
            </w:r>
            <w:r w:rsidRPr="00B5317F">
              <w:rPr>
                <w:rFonts w:ascii="Times New Roman" w:eastAsia="Times New Roman" w:hAnsi="Times New Roman"/>
                <w:color w:val="000000"/>
                <w:sz w:val="24"/>
                <w:lang w:val="ru-RU"/>
              </w:rPr>
              <w:t>С</w:t>
            </w:r>
            <w:proofErr w:type="gramEnd"/>
            <w:r w:rsidRPr="00B5317F">
              <w:rPr>
                <w:rFonts w:ascii="Times New Roman" w:eastAsia="Times New Roman" w:hAnsi="Times New Roman"/>
                <w:color w:val="000000"/>
                <w:sz w:val="24"/>
                <w:lang w:val="ru-RU"/>
              </w:rPr>
              <w:t>одержание</w:t>
            </w:r>
            <w:r w:rsidRPr="00B5317F">
              <w:rPr>
                <w:lang w:val="ru-RU"/>
              </w:rPr>
              <w:br/>
            </w:r>
            <w:proofErr w:type="spellStart"/>
            <w:r w:rsidRPr="00B5317F">
              <w:rPr>
                <w:rFonts w:ascii="Times New Roman" w:eastAsia="Times New Roman" w:hAnsi="Times New Roman"/>
                <w:color w:val="000000"/>
                <w:sz w:val="24"/>
                <w:lang w:val="ru-RU"/>
              </w:rPr>
              <w:t>произведенияСравнение</w:t>
            </w:r>
            <w:proofErr w:type="spellEnd"/>
            <w:r w:rsidRPr="00B5317F">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Эпитет</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1" w:lineRule="auto"/>
              <w:ind w:left="72" w:right="144"/>
            </w:pPr>
            <w:r w:rsidRPr="007C2B13">
              <w:rPr>
                <w:rFonts w:ascii="Times New Roman" w:eastAsia="Times New Roman" w:hAnsi="Times New Roman"/>
                <w:color w:val="000000"/>
                <w:sz w:val="24"/>
                <w:lang w:val="ru-RU"/>
              </w:rPr>
              <w:t xml:space="preserve">О детях и дружбе (12 ч) </w:t>
            </w:r>
            <w:r w:rsidRPr="007C2B13">
              <w:rPr>
                <w:lang w:val="ru-RU"/>
              </w:rPr>
              <w:br/>
            </w:r>
            <w:r w:rsidRPr="007C2B13">
              <w:rPr>
                <w:rFonts w:ascii="Times New Roman" w:eastAsia="Times New Roman" w:hAnsi="Times New Roman"/>
                <w:color w:val="000000"/>
                <w:sz w:val="24"/>
                <w:lang w:val="ru-RU"/>
              </w:rPr>
              <w:t xml:space="preserve">Тема дружбы в </w:t>
            </w:r>
            <w:r w:rsidRPr="007C2B13">
              <w:rPr>
                <w:lang w:val="ru-RU"/>
              </w:rPr>
              <w:br/>
            </w:r>
            <w:r w:rsidRPr="007C2B13">
              <w:rPr>
                <w:rFonts w:ascii="Times New Roman" w:eastAsia="Times New Roman" w:hAnsi="Times New Roman"/>
                <w:color w:val="000000"/>
                <w:sz w:val="24"/>
                <w:lang w:val="ru-RU"/>
              </w:rPr>
              <w:t xml:space="preserve">художественном </w:t>
            </w:r>
            <w:r w:rsidRPr="007C2B13">
              <w:rPr>
                <w:lang w:val="ru-RU"/>
              </w:rPr>
              <w:br/>
            </w:r>
            <w:r w:rsidRPr="007C2B13">
              <w:rPr>
                <w:rFonts w:ascii="Times New Roman" w:eastAsia="Times New Roman" w:hAnsi="Times New Roman"/>
                <w:color w:val="000000"/>
                <w:sz w:val="24"/>
                <w:lang w:val="ru-RU"/>
              </w:rPr>
              <w:t xml:space="preserve">произведении. </w:t>
            </w:r>
            <w:proofErr w:type="spellStart"/>
            <w:r>
              <w:rPr>
                <w:rFonts w:ascii="Times New Roman" w:eastAsia="Times New Roman" w:hAnsi="Times New Roman"/>
                <w:color w:val="000000"/>
                <w:sz w:val="24"/>
              </w:rPr>
              <w:t>Содержаниепроизведения</w:t>
            </w:r>
            <w:proofErr w:type="spellEnd"/>
            <w:r>
              <w:rPr>
                <w:rFonts w:ascii="Times New Roman" w:eastAsia="Times New Roman" w:hAnsi="Times New Roman"/>
                <w:color w:val="000000"/>
                <w:sz w:val="24"/>
              </w:rPr>
              <w:t>. Сравнение.</w:t>
            </w:r>
          </w:p>
          <w:p w:rsidR="00FA45E6" w:rsidRDefault="00A56D3A">
            <w:pPr>
              <w:autoSpaceDE w:val="0"/>
              <w:autoSpaceDN w:val="0"/>
              <w:spacing w:before="70" w:after="0" w:line="262" w:lineRule="auto"/>
              <w:ind w:left="72" w:right="432"/>
            </w:pPr>
            <w:r>
              <w:rPr>
                <w:rFonts w:ascii="Times New Roman" w:eastAsia="Times New Roman" w:hAnsi="Times New Roman"/>
                <w:color w:val="000000"/>
                <w:sz w:val="24"/>
              </w:rPr>
              <w:t>Эпитет. Рассказываем по плану.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184"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r w:rsidRPr="007C2B13">
              <w:rPr>
                <w:rFonts w:ascii="Times New Roman" w:eastAsia="Times New Roman" w:hAnsi="Times New Roman"/>
                <w:color w:val="000000"/>
                <w:sz w:val="24"/>
                <w:lang w:val="ru-RU"/>
              </w:rPr>
              <w:t xml:space="preserve"> Определение фольклорной основы авторских сказок.</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46.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6"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r w:rsidRPr="007C2B13">
              <w:rPr>
                <w:rFonts w:ascii="Times New Roman" w:eastAsia="Times New Roman" w:hAnsi="Times New Roman"/>
                <w:color w:val="000000"/>
                <w:sz w:val="24"/>
                <w:lang w:val="ru-RU"/>
              </w:rPr>
              <w:t xml:space="preserve"> Характеристика авторской сказки: герои, особенности построения и языка.</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5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p>
          <w:p w:rsidR="00FA45E6" w:rsidRPr="007C2B13" w:rsidRDefault="00A56D3A">
            <w:pPr>
              <w:autoSpaceDE w:val="0"/>
              <w:autoSpaceDN w:val="0"/>
              <w:spacing w:before="70" w:after="0" w:line="262" w:lineRule="auto"/>
              <w:ind w:left="72" w:right="432"/>
              <w:rPr>
                <w:lang w:val="ru-RU"/>
              </w:rPr>
            </w:pPr>
            <w:r w:rsidRPr="007C2B13">
              <w:rPr>
                <w:rFonts w:ascii="Times New Roman" w:eastAsia="Times New Roman" w:hAnsi="Times New Roman"/>
                <w:color w:val="000000"/>
                <w:sz w:val="24"/>
                <w:lang w:val="ru-RU"/>
              </w:rPr>
              <w:t>Сходство тем и сюжетов сказок разных народов.</w:t>
            </w:r>
          </w:p>
          <w:p w:rsidR="00FA45E6" w:rsidRPr="007C2B13" w:rsidRDefault="00A56D3A">
            <w:pPr>
              <w:autoSpaceDE w:val="0"/>
              <w:autoSpaceDN w:val="0"/>
              <w:spacing w:before="70" w:after="0" w:line="271" w:lineRule="auto"/>
              <w:ind w:left="72" w:right="144"/>
              <w:rPr>
                <w:lang w:val="ru-RU"/>
              </w:rPr>
            </w:pPr>
            <w:r w:rsidRPr="007C2B13">
              <w:rPr>
                <w:rFonts w:ascii="Times New Roman" w:eastAsia="Times New Roman" w:hAnsi="Times New Roman"/>
                <w:color w:val="000000"/>
                <w:sz w:val="24"/>
                <w:lang w:val="ru-RU"/>
              </w:rPr>
              <w:t xml:space="preserve">Составление плана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2"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p>
          <w:p w:rsidR="00FA45E6" w:rsidRPr="007C2B13" w:rsidRDefault="00A56D3A">
            <w:pPr>
              <w:autoSpaceDE w:val="0"/>
              <w:autoSpaceDN w:val="0"/>
              <w:spacing w:before="70" w:after="0" w:line="262" w:lineRule="auto"/>
              <w:ind w:left="72" w:right="432"/>
              <w:rPr>
                <w:lang w:val="ru-RU"/>
              </w:rPr>
            </w:pPr>
            <w:r w:rsidRPr="007C2B13">
              <w:rPr>
                <w:rFonts w:ascii="Times New Roman" w:eastAsia="Times New Roman" w:hAnsi="Times New Roman"/>
                <w:color w:val="000000"/>
                <w:sz w:val="24"/>
                <w:lang w:val="ru-RU"/>
              </w:rPr>
              <w:t>Сходство тем и сюжетов сказок разных народов.</w:t>
            </w:r>
          </w:p>
          <w:p w:rsidR="00FA45E6" w:rsidRPr="007C2B13" w:rsidRDefault="00A56D3A">
            <w:pPr>
              <w:autoSpaceDE w:val="0"/>
              <w:autoSpaceDN w:val="0"/>
              <w:spacing w:before="70" w:after="0" w:line="271" w:lineRule="auto"/>
              <w:ind w:left="72" w:right="144"/>
              <w:rPr>
                <w:lang w:val="ru-RU"/>
              </w:rPr>
            </w:pPr>
            <w:r w:rsidRPr="007C2B13">
              <w:rPr>
                <w:rFonts w:ascii="Times New Roman" w:eastAsia="Times New Roman" w:hAnsi="Times New Roman"/>
                <w:color w:val="000000"/>
                <w:sz w:val="24"/>
                <w:lang w:val="ru-RU"/>
              </w:rPr>
              <w:t xml:space="preserve">Составление плана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2"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45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p>
          <w:p w:rsidR="00FA45E6" w:rsidRPr="007C2B13" w:rsidRDefault="00A56D3A">
            <w:pPr>
              <w:autoSpaceDE w:val="0"/>
              <w:autoSpaceDN w:val="0"/>
              <w:spacing w:before="70" w:after="0" w:line="262" w:lineRule="auto"/>
              <w:ind w:left="72" w:right="432"/>
              <w:rPr>
                <w:lang w:val="ru-RU"/>
              </w:rPr>
            </w:pPr>
            <w:r w:rsidRPr="007C2B13">
              <w:rPr>
                <w:rFonts w:ascii="Times New Roman" w:eastAsia="Times New Roman" w:hAnsi="Times New Roman"/>
                <w:color w:val="000000"/>
                <w:sz w:val="24"/>
                <w:lang w:val="ru-RU"/>
              </w:rPr>
              <w:t>Сходство тем и сюжетов сказок разных народов.</w:t>
            </w:r>
          </w:p>
          <w:p w:rsidR="00FA45E6" w:rsidRPr="007C2B13" w:rsidRDefault="00A56D3A">
            <w:pPr>
              <w:autoSpaceDE w:val="0"/>
              <w:autoSpaceDN w:val="0"/>
              <w:spacing w:before="70" w:after="0" w:line="271" w:lineRule="auto"/>
              <w:ind w:left="72" w:right="144"/>
              <w:rPr>
                <w:lang w:val="ru-RU"/>
              </w:rPr>
            </w:pPr>
            <w:r w:rsidRPr="007C2B13">
              <w:rPr>
                <w:rFonts w:ascii="Times New Roman" w:eastAsia="Times New Roman" w:hAnsi="Times New Roman"/>
                <w:color w:val="000000"/>
                <w:sz w:val="24"/>
                <w:lang w:val="ru-RU"/>
              </w:rPr>
              <w:t xml:space="preserve">Составление плана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FA45E6">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3" w:lineRule="auto"/>
              <w:ind w:left="72"/>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r w:rsidRPr="007C2B13">
              <w:rPr>
                <w:rFonts w:ascii="Times New Roman" w:eastAsia="Times New Roman" w:hAnsi="Times New Roman"/>
                <w:color w:val="000000"/>
                <w:sz w:val="24"/>
                <w:lang w:val="ru-RU"/>
              </w:rPr>
              <w:t xml:space="preserve"> Сравнение. </w:t>
            </w:r>
            <w:proofErr w:type="spellStart"/>
            <w:r>
              <w:rPr>
                <w:rFonts w:ascii="Times New Roman" w:eastAsia="Times New Roman" w:hAnsi="Times New Roman"/>
                <w:color w:val="000000"/>
                <w:sz w:val="24"/>
              </w:rPr>
              <w:t>Эпитет</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r w:rsidRPr="007C2B13">
              <w:rPr>
                <w:rFonts w:ascii="Times New Roman" w:eastAsia="Times New Roman" w:hAnsi="Times New Roman"/>
                <w:color w:val="000000"/>
                <w:sz w:val="24"/>
                <w:lang w:val="ru-RU"/>
              </w:rPr>
              <w:t xml:space="preserve"> Составление сказок.</w:t>
            </w:r>
          </w:p>
          <w:p w:rsidR="00FA45E6" w:rsidRDefault="00A56D3A">
            <w:pPr>
              <w:autoSpaceDE w:val="0"/>
              <w:autoSpaceDN w:val="0"/>
              <w:spacing w:before="70" w:after="0" w:line="230" w:lineRule="auto"/>
              <w:ind w:left="72"/>
            </w:pPr>
            <w:proofErr w:type="spellStart"/>
            <w:r>
              <w:rPr>
                <w:rFonts w:ascii="Times New Roman" w:eastAsia="Times New Roman" w:hAnsi="Times New Roman"/>
                <w:color w:val="000000"/>
                <w:sz w:val="24"/>
              </w:rPr>
              <w:t>Иллюстирование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26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3" w:lineRule="auto"/>
              <w:ind w:left="72"/>
            </w:pPr>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 xml:space="preserve">Расширение представлений о фольклорной (народной) и литературной (авторской) сказке. </w:t>
            </w:r>
            <w:proofErr w:type="spellStart"/>
            <w:r>
              <w:rPr>
                <w:rFonts w:ascii="Times New Roman" w:eastAsia="Times New Roman" w:hAnsi="Times New Roman"/>
                <w:color w:val="000000"/>
                <w:sz w:val="24"/>
              </w:rPr>
              <w:t>Составлениепланапроизведения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частитекста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главные</w:t>
            </w:r>
            <w:proofErr w:type="spellEnd"/>
            <w:r>
              <w:rPr>
                <w:rFonts w:ascii="Times New Roman" w:eastAsia="Times New Roman" w:hAnsi="Times New Roman"/>
                <w:color w:val="000000"/>
                <w:sz w:val="24"/>
              </w:rPr>
              <w:t xml:space="preserve"> темы.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ind w:left="72"/>
              <w:rPr>
                <w:lang w:val="ru-RU"/>
              </w:rPr>
            </w:pPr>
            <w:r w:rsidRPr="007C2B13">
              <w:rPr>
                <w:rFonts w:ascii="Times New Roman" w:eastAsia="Times New Roman" w:hAnsi="Times New Roman"/>
                <w:color w:val="000000"/>
                <w:sz w:val="24"/>
                <w:lang w:val="ru-RU"/>
              </w:rPr>
              <w:t>Мир сказок (12 ч).</w:t>
            </w:r>
          </w:p>
          <w:p w:rsidR="00FA45E6" w:rsidRDefault="00A56D3A">
            <w:pPr>
              <w:autoSpaceDE w:val="0"/>
              <w:autoSpaceDN w:val="0"/>
              <w:spacing w:before="70" w:after="0" w:line="283" w:lineRule="auto"/>
              <w:ind w:left="72"/>
            </w:pPr>
            <w:r w:rsidRPr="007C2B13">
              <w:rPr>
                <w:rFonts w:ascii="Times New Roman" w:eastAsia="Times New Roman" w:hAnsi="Times New Roman"/>
                <w:color w:val="000000"/>
                <w:sz w:val="24"/>
                <w:lang w:val="ru-RU"/>
              </w:rPr>
              <w:t xml:space="preserve">Характеристика и сравнение авторской сказки и народной сказок. Сходство тем и </w:t>
            </w:r>
            <w:r w:rsidRPr="007C2B13">
              <w:rPr>
                <w:lang w:val="ru-RU"/>
              </w:rPr>
              <w:br/>
            </w:r>
            <w:r w:rsidRPr="007C2B13">
              <w:rPr>
                <w:rFonts w:ascii="Times New Roman" w:eastAsia="Times New Roman" w:hAnsi="Times New Roman"/>
                <w:color w:val="000000"/>
                <w:sz w:val="24"/>
                <w:lang w:val="ru-RU"/>
              </w:rPr>
              <w:t xml:space="preserve">сюжетов сказок разных </w:t>
            </w:r>
            <w:r w:rsidRPr="007C2B13">
              <w:rPr>
                <w:lang w:val="ru-RU"/>
              </w:rPr>
              <w:br/>
            </w:r>
            <w:r w:rsidRPr="007C2B13">
              <w:rPr>
                <w:rFonts w:ascii="Times New Roman" w:eastAsia="Times New Roman" w:hAnsi="Times New Roman"/>
                <w:color w:val="000000"/>
                <w:sz w:val="24"/>
                <w:lang w:val="ru-RU"/>
              </w:rPr>
              <w:t xml:space="preserve">народов. </w:t>
            </w:r>
            <w:proofErr w:type="spellStart"/>
            <w:r>
              <w:rPr>
                <w:rFonts w:ascii="Times New Roman" w:eastAsia="Times New Roman" w:hAnsi="Times New Roman"/>
                <w:color w:val="000000"/>
                <w:sz w:val="24"/>
              </w:rPr>
              <w:t>Иллюстрации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ихзначение</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раскрытии</w:t>
            </w:r>
            <w:proofErr w:type="spellEnd"/>
            <w:r>
              <w:br/>
            </w:r>
            <w:r>
              <w:rPr>
                <w:rFonts w:ascii="Times New Roman" w:eastAsia="Times New Roman" w:hAnsi="Times New Roman"/>
                <w:color w:val="000000"/>
                <w:sz w:val="24"/>
              </w:rPr>
              <w:t>содержания 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ind w:left="72" w:right="576"/>
            </w:pPr>
            <w:r w:rsidRPr="007C2B13">
              <w:rPr>
                <w:rFonts w:ascii="Times New Roman" w:eastAsia="Times New Roman" w:hAnsi="Times New Roman"/>
                <w:color w:val="000000"/>
                <w:sz w:val="24"/>
                <w:lang w:val="ru-RU"/>
              </w:rPr>
              <w:t xml:space="preserve">Мир сказок (12 ч) Мои любимые сказки. </w:t>
            </w:r>
            <w:r w:rsidRPr="007C2B13">
              <w:rPr>
                <w:lang w:val="ru-RU"/>
              </w:rPr>
              <w:br/>
            </w:r>
            <w:proofErr w:type="spellStart"/>
            <w:r>
              <w:rPr>
                <w:rFonts w:ascii="Times New Roman" w:eastAsia="Times New Roman" w:hAnsi="Times New Roman"/>
                <w:color w:val="000000"/>
                <w:sz w:val="24"/>
              </w:rPr>
              <w:t>Инсценирование</w:t>
            </w:r>
            <w:proofErr w:type="spellEnd"/>
            <w:r>
              <w:rPr>
                <w:rFonts w:ascii="Times New Roman" w:eastAsia="Times New Roman" w:hAnsi="Times New Roman"/>
                <w:color w:val="000000"/>
                <w:sz w:val="24"/>
              </w:rPr>
              <w:t xml:space="preserve">. </w:t>
            </w:r>
            <w:r>
              <w:br/>
            </w:r>
            <w:r>
              <w:rPr>
                <w:rFonts w:ascii="Times New Roman" w:eastAsia="Times New Roman" w:hAnsi="Times New Roman"/>
                <w:color w:val="000000"/>
                <w:sz w:val="24"/>
              </w:rPr>
              <w:t>Илюстрирование.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proofErr w:type="gramStart"/>
            <w:r w:rsidRPr="007C2B13">
              <w:rPr>
                <w:rFonts w:ascii="Times New Roman" w:eastAsia="Times New Roman" w:hAnsi="Times New Roman"/>
                <w:color w:val="000000"/>
                <w:sz w:val="24"/>
                <w:lang w:val="ru-RU"/>
              </w:rPr>
              <w:t xml:space="preserve">Мир сказок (12 ч) </w:t>
            </w:r>
            <w:r w:rsidRPr="007C2B13">
              <w:rPr>
                <w:lang w:val="ru-RU"/>
              </w:rPr>
              <w:br/>
            </w:r>
            <w:r w:rsidRPr="007C2B13">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roofErr w:type="gramEnd"/>
            <w:r w:rsidRPr="007C2B13">
              <w:rPr>
                <w:rFonts w:ascii="Times New Roman" w:eastAsia="Times New Roman" w:hAnsi="Times New Roman"/>
                <w:color w:val="000000"/>
                <w:sz w:val="24"/>
                <w:lang w:val="ru-RU"/>
              </w:rPr>
              <w:t xml:space="preserve"> Мои любимые сказки.</w:t>
            </w:r>
          </w:p>
          <w:p w:rsidR="00FA45E6" w:rsidRDefault="00A56D3A">
            <w:pPr>
              <w:autoSpaceDE w:val="0"/>
              <w:autoSpaceDN w:val="0"/>
              <w:spacing w:before="70" w:after="0" w:line="230" w:lineRule="auto"/>
              <w:ind w:left="72"/>
            </w:pPr>
            <w:proofErr w:type="spellStart"/>
            <w:r>
              <w:rPr>
                <w:rFonts w:ascii="Times New Roman" w:eastAsia="Times New Roman" w:hAnsi="Times New Roman"/>
                <w:color w:val="000000"/>
                <w:sz w:val="24"/>
              </w:rPr>
              <w:t>Инсценирование</w:t>
            </w:r>
            <w:proofErr w:type="spellEnd"/>
            <w:r>
              <w:rPr>
                <w:rFonts w:ascii="Times New Roman" w:eastAsia="Times New Roman" w:hAnsi="Times New Roman"/>
                <w:color w:val="000000"/>
                <w:sz w:val="24"/>
              </w:rPr>
              <w:t>.</w:t>
            </w:r>
          </w:p>
          <w:p w:rsidR="00FA45E6" w:rsidRDefault="00A56D3A">
            <w:pPr>
              <w:autoSpaceDE w:val="0"/>
              <w:autoSpaceDN w:val="0"/>
              <w:spacing w:before="70" w:after="0" w:line="230" w:lineRule="auto"/>
              <w:ind w:left="72"/>
            </w:pPr>
            <w:r>
              <w:rPr>
                <w:rFonts w:ascii="Times New Roman" w:eastAsia="Times New Roman" w:hAnsi="Times New Roman"/>
                <w:color w:val="000000"/>
                <w:sz w:val="24"/>
              </w:rPr>
              <w:t>Илюстрирование.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природы в разные времена года (зима) в произведениях литературы.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72" w:right="144"/>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w:t>
            </w:r>
            <w:proofErr w:type="spellStart"/>
            <w:r>
              <w:rPr>
                <w:rFonts w:ascii="Times New Roman" w:eastAsia="Times New Roman" w:hAnsi="Times New Roman"/>
                <w:color w:val="000000"/>
                <w:sz w:val="24"/>
              </w:rPr>
              <w:t>Формированиеэстетическоговосприятияявленийприроды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звуки</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краски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зимы</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60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58.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w:t>
            </w:r>
            <w:proofErr w:type="spellStart"/>
            <w:r w:rsidRPr="007C2B13">
              <w:rPr>
                <w:rFonts w:ascii="Times New Roman" w:eastAsia="Times New Roman" w:hAnsi="Times New Roman"/>
                <w:color w:val="000000"/>
                <w:sz w:val="24"/>
                <w:lang w:val="ru-RU"/>
              </w:rPr>
              <w:t>литературы</w:t>
            </w:r>
            <w:proofErr w:type="gramStart"/>
            <w:r w:rsidRPr="007C2B13">
              <w:rPr>
                <w:rFonts w:ascii="Times New Roman" w:eastAsia="Times New Roman" w:hAnsi="Times New Roman"/>
                <w:color w:val="000000"/>
                <w:sz w:val="24"/>
                <w:lang w:val="ru-RU"/>
              </w:rPr>
              <w:t>.И</w:t>
            </w:r>
            <w:proofErr w:type="gramEnd"/>
            <w:r w:rsidRPr="007C2B13">
              <w:rPr>
                <w:rFonts w:ascii="Times New Roman" w:eastAsia="Times New Roman" w:hAnsi="Times New Roman"/>
                <w:color w:val="000000"/>
                <w:sz w:val="24"/>
                <w:lang w:val="ru-RU"/>
              </w:rPr>
              <w:t>спользование</w:t>
            </w:r>
            <w:proofErr w:type="spellEnd"/>
            <w:r w:rsidRPr="007C2B13">
              <w:rPr>
                <w:rFonts w:ascii="Times New Roman" w:eastAsia="Times New Roman" w:hAnsi="Times New Roman"/>
                <w:color w:val="000000"/>
                <w:sz w:val="24"/>
                <w:lang w:val="ru-RU"/>
              </w:rPr>
              <w:t xml:space="preserve"> средств выразительности </w:t>
            </w:r>
            <w:r w:rsidRPr="007C2B13">
              <w:rPr>
                <w:lang w:val="ru-RU"/>
              </w:rPr>
              <w:br/>
            </w:r>
            <w:r w:rsidRPr="007C2B13">
              <w:rPr>
                <w:rFonts w:ascii="Times New Roman" w:eastAsia="Times New Roman" w:hAnsi="Times New Roman"/>
                <w:color w:val="000000"/>
                <w:sz w:val="24"/>
                <w:lang w:val="ru-RU"/>
              </w:rPr>
              <w:t xml:space="preserve">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72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59.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Формирование эстетического восприятия явлений природы (звуки, </w:t>
            </w:r>
            <w:r w:rsidRPr="007C2B13">
              <w:rPr>
                <w:lang w:val="ru-RU"/>
              </w:rPr>
              <w:br/>
            </w:r>
            <w:r w:rsidRPr="007C2B13">
              <w:rPr>
                <w:rFonts w:ascii="Times New Roman" w:eastAsia="Times New Roman" w:hAnsi="Times New Roman"/>
                <w:color w:val="000000"/>
                <w:sz w:val="24"/>
                <w:lang w:val="ru-RU"/>
              </w:rPr>
              <w:t>краски зимы).</w:t>
            </w:r>
          </w:p>
          <w:p w:rsidR="00FA45E6" w:rsidRPr="007C2B13" w:rsidRDefault="00A56D3A">
            <w:pPr>
              <w:autoSpaceDE w:val="0"/>
              <w:autoSpaceDN w:val="0"/>
              <w:spacing w:before="70" w:after="0"/>
              <w:ind w:left="72" w:right="576"/>
              <w:rPr>
                <w:lang w:val="ru-RU"/>
              </w:rPr>
            </w:pPr>
            <w:r w:rsidRPr="007C2B13">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Отражение темы «Природа зимой» в картинах </w:t>
            </w:r>
            <w:r w:rsidRPr="007C2B13">
              <w:rPr>
                <w:lang w:val="ru-RU"/>
              </w:rPr>
              <w:br/>
            </w:r>
            <w:r w:rsidRPr="007C2B13">
              <w:rPr>
                <w:rFonts w:ascii="Times New Roman" w:eastAsia="Times New Roman" w:hAnsi="Times New Roman"/>
                <w:color w:val="000000"/>
                <w:sz w:val="24"/>
                <w:lang w:val="ru-RU"/>
              </w:rPr>
              <w:t>художников (пейзаж): И. И. </w:t>
            </w:r>
          </w:p>
          <w:p w:rsidR="00FA45E6" w:rsidRPr="007C2B13" w:rsidRDefault="00A56D3A">
            <w:pPr>
              <w:autoSpaceDE w:val="0"/>
              <w:autoSpaceDN w:val="0"/>
              <w:spacing w:before="70" w:after="0" w:line="262" w:lineRule="auto"/>
              <w:ind w:left="72" w:right="288"/>
              <w:rPr>
                <w:lang w:val="ru-RU"/>
              </w:rPr>
            </w:pPr>
            <w:r w:rsidRPr="007C2B13">
              <w:rPr>
                <w:rFonts w:ascii="Times New Roman" w:eastAsia="Times New Roman" w:hAnsi="Times New Roman"/>
                <w:color w:val="000000"/>
                <w:sz w:val="24"/>
                <w:lang w:val="ru-RU"/>
              </w:rPr>
              <w:t>Левитана, В. Д. Поленова, А. И. Куинджи, И. И. </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 xml:space="preserve">Шишкина и музыкальных </w:t>
            </w:r>
            <w:proofErr w:type="gramStart"/>
            <w:r w:rsidRPr="007C2B13">
              <w:rPr>
                <w:rFonts w:ascii="Times New Roman" w:eastAsia="Times New Roman" w:hAnsi="Times New Roman"/>
                <w:color w:val="000000"/>
                <w:sz w:val="24"/>
                <w:lang w:val="ru-RU"/>
              </w:rPr>
              <w:t>произведениях</w:t>
            </w:r>
            <w:proofErr w:type="gramEnd"/>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1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60.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Формирование эстетического восприятия явлений природы (звуки, </w:t>
            </w:r>
            <w:r w:rsidRPr="007C2B13">
              <w:rPr>
                <w:lang w:val="ru-RU"/>
              </w:rPr>
              <w:br/>
            </w:r>
            <w:r w:rsidRPr="007C2B13">
              <w:rPr>
                <w:rFonts w:ascii="Times New Roman" w:eastAsia="Times New Roman" w:hAnsi="Times New Roman"/>
                <w:color w:val="000000"/>
                <w:sz w:val="24"/>
                <w:lang w:val="ru-RU"/>
              </w:rPr>
              <w:t>краски зимы).</w:t>
            </w:r>
          </w:p>
          <w:p w:rsidR="00FA45E6" w:rsidRPr="007C2B13" w:rsidRDefault="00A56D3A">
            <w:pPr>
              <w:autoSpaceDE w:val="0"/>
              <w:autoSpaceDN w:val="0"/>
              <w:spacing w:before="70" w:after="0"/>
              <w:ind w:left="72" w:right="576"/>
              <w:rPr>
                <w:lang w:val="ru-RU"/>
              </w:rPr>
            </w:pPr>
            <w:r w:rsidRPr="007C2B13">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Pr="007C2B13" w:rsidRDefault="00A56D3A">
            <w:pPr>
              <w:autoSpaceDE w:val="0"/>
              <w:autoSpaceDN w:val="0"/>
              <w:spacing w:before="70" w:after="0" w:line="262" w:lineRule="auto"/>
              <w:ind w:left="72"/>
              <w:rPr>
                <w:lang w:val="ru-RU"/>
              </w:rPr>
            </w:pPr>
            <w:r w:rsidRPr="007C2B13">
              <w:rPr>
                <w:rFonts w:ascii="Times New Roman" w:eastAsia="Times New Roman" w:hAnsi="Times New Roman"/>
                <w:color w:val="000000"/>
                <w:sz w:val="24"/>
                <w:lang w:val="ru-RU"/>
              </w:rPr>
              <w:t>Настроение, которое создаёт пейзажная лирика (о зиме).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33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72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Формирование эстетического восприятия явлений природы (звуки, </w:t>
            </w:r>
            <w:r w:rsidRPr="007C2B13">
              <w:rPr>
                <w:lang w:val="ru-RU"/>
              </w:rPr>
              <w:br/>
            </w:r>
            <w:r w:rsidRPr="007C2B13">
              <w:rPr>
                <w:rFonts w:ascii="Times New Roman" w:eastAsia="Times New Roman" w:hAnsi="Times New Roman"/>
                <w:color w:val="000000"/>
                <w:sz w:val="24"/>
                <w:lang w:val="ru-RU"/>
              </w:rPr>
              <w:t>краски зимы).</w:t>
            </w:r>
          </w:p>
          <w:p w:rsidR="00FA45E6" w:rsidRPr="007C2B13" w:rsidRDefault="00A56D3A">
            <w:pPr>
              <w:autoSpaceDE w:val="0"/>
              <w:autoSpaceDN w:val="0"/>
              <w:spacing w:before="70" w:after="0" w:line="278" w:lineRule="auto"/>
              <w:ind w:left="72" w:right="576"/>
              <w:rPr>
                <w:lang w:val="ru-RU"/>
              </w:rPr>
            </w:pPr>
            <w:r w:rsidRPr="007C2B13">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Отражение темы «Природа зимой» в картинах </w:t>
            </w:r>
            <w:r w:rsidRPr="007C2B13">
              <w:rPr>
                <w:lang w:val="ru-RU"/>
              </w:rPr>
              <w:br/>
            </w:r>
            <w:r w:rsidRPr="007C2B13">
              <w:rPr>
                <w:rFonts w:ascii="Times New Roman" w:eastAsia="Times New Roman" w:hAnsi="Times New Roman"/>
                <w:color w:val="000000"/>
                <w:sz w:val="24"/>
                <w:lang w:val="ru-RU"/>
              </w:rPr>
              <w:t>художников (пейзаж): И. И. </w:t>
            </w:r>
          </w:p>
          <w:p w:rsidR="00FA45E6" w:rsidRPr="007C2B13" w:rsidRDefault="00A56D3A">
            <w:pPr>
              <w:autoSpaceDE w:val="0"/>
              <w:autoSpaceDN w:val="0"/>
              <w:spacing w:before="70" w:after="0" w:line="262" w:lineRule="auto"/>
              <w:ind w:left="72" w:right="288"/>
              <w:rPr>
                <w:lang w:val="ru-RU"/>
              </w:rPr>
            </w:pPr>
            <w:r w:rsidRPr="007C2B13">
              <w:rPr>
                <w:rFonts w:ascii="Times New Roman" w:eastAsia="Times New Roman" w:hAnsi="Times New Roman"/>
                <w:color w:val="000000"/>
                <w:sz w:val="24"/>
                <w:lang w:val="ru-RU"/>
              </w:rPr>
              <w:t>Левитана, В. Д. Поленова, А. И. Куинджи, И. И. </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 xml:space="preserve">Шишкина и музыкальных </w:t>
            </w:r>
            <w:proofErr w:type="gramStart"/>
            <w:r w:rsidRPr="007C2B13">
              <w:rPr>
                <w:rFonts w:ascii="Times New Roman" w:eastAsia="Times New Roman" w:hAnsi="Times New Roman"/>
                <w:color w:val="000000"/>
                <w:sz w:val="24"/>
                <w:lang w:val="ru-RU"/>
              </w:rPr>
              <w:t>произведениях</w:t>
            </w:r>
            <w:proofErr w:type="gramEnd"/>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71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Формирование эстетического восприятия явлений природы (звуки, </w:t>
            </w:r>
            <w:r w:rsidRPr="007C2B13">
              <w:rPr>
                <w:lang w:val="ru-RU"/>
              </w:rPr>
              <w:br/>
            </w:r>
            <w:r w:rsidRPr="007C2B13">
              <w:rPr>
                <w:rFonts w:ascii="Times New Roman" w:eastAsia="Times New Roman" w:hAnsi="Times New Roman"/>
                <w:color w:val="000000"/>
                <w:sz w:val="24"/>
                <w:lang w:val="ru-RU"/>
              </w:rPr>
              <w:t>краски зимы).</w:t>
            </w:r>
          </w:p>
          <w:p w:rsidR="00FA45E6" w:rsidRPr="007C2B13" w:rsidRDefault="00A56D3A">
            <w:pPr>
              <w:autoSpaceDE w:val="0"/>
              <w:autoSpaceDN w:val="0"/>
              <w:spacing w:before="70" w:after="0" w:line="278" w:lineRule="auto"/>
              <w:ind w:left="72" w:right="576"/>
              <w:rPr>
                <w:lang w:val="ru-RU"/>
              </w:rPr>
            </w:pPr>
            <w:r w:rsidRPr="007C2B13">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Отражение темы «Природа зимой» в картинах </w:t>
            </w:r>
            <w:r w:rsidRPr="007C2B13">
              <w:rPr>
                <w:lang w:val="ru-RU"/>
              </w:rPr>
              <w:br/>
            </w:r>
            <w:r w:rsidRPr="007C2B13">
              <w:rPr>
                <w:rFonts w:ascii="Times New Roman" w:eastAsia="Times New Roman" w:hAnsi="Times New Roman"/>
                <w:color w:val="000000"/>
                <w:sz w:val="24"/>
                <w:lang w:val="ru-RU"/>
              </w:rPr>
              <w:t>художников (пейзаж): И. И. </w:t>
            </w:r>
          </w:p>
          <w:p w:rsidR="00FA45E6" w:rsidRPr="007C2B13" w:rsidRDefault="00A56D3A">
            <w:pPr>
              <w:autoSpaceDE w:val="0"/>
              <w:autoSpaceDN w:val="0"/>
              <w:spacing w:before="70" w:after="0" w:line="262" w:lineRule="auto"/>
              <w:ind w:left="72" w:right="288"/>
              <w:rPr>
                <w:lang w:val="ru-RU"/>
              </w:rPr>
            </w:pPr>
            <w:r w:rsidRPr="007C2B13">
              <w:rPr>
                <w:rFonts w:ascii="Times New Roman" w:eastAsia="Times New Roman" w:hAnsi="Times New Roman"/>
                <w:color w:val="000000"/>
                <w:sz w:val="24"/>
                <w:lang w:val="ru-RU"/>
              </w:rPr>
              <w:t>Левитана, В. Д. Поленова, А. И. Куинджи, И. И. </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 xml:space="preserve">Шишкина и музыкальных </w:t>
            </w:r>
            <w:proofErr w:type="gramStart"/>
            <w:r w:rsidRPr="007C2B13">
              <w:rPr>
                <w:rFonts w:ascii="Times New Roman" w:eastAsia="Times New Roman" w:hAnsi="Times New Roman"/>
                <w:color w:val="000000"/>
                <w:sz w:val="24"/>
                <w:lang w:val="ru-RU"/>
              </w:rPr>
              <w:t>произведениях</w:t>
            </w:r>
            <w:proofErr w:type="gramEnd"/>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916"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72" w:right="144"/>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w:t>
            </w:r>
            <w:proofErr w:type="spellStart"/>
            <w:r>
              <w:rPr>
                <w:rFonts w:ascii="Times New Roman" w:eastAsia="Times New Roman" w:hAnsi="Times New Roman"/>
                <w:color w:val="000000"/>
                <w:sz w:val="24"/>
              </w:rPr>
              <w:t>Содержание</w:t>
            </w:r>
            <w:proofErr w:type="spellEnd"/>
            <w:r>
              <w:br/>
            </w:r>
            <w:proofErr w:type="spellStart"/>
            <w:r>
              <w:rPr>
                <w:rFonts w:ascii="Times New Roman" w:eastAsia="Times New Roman" w:hAnsi="Times New Roman"/>
                <w:color w:val="000000"/>
                <w:sz w:val="24"/>
              </w:rPr>
              <w:t>произведенияСравнение</w:t>
            </w:r>
            <w:proofErr w:type="spellEnd"/>
            <w:r>
              <w:rPr>
                <w:rFonts w:ascii="Times New Roman" w:eastAsia="Times New Roman" w:hAnsi="Times New Roman"/>
                <w:color w:val="000000"/>
                <w:sz w:val="24"/>
              </w:rPr>
              <w:t>. Эпитет.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FA45E6">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Формирование эстетического восприятия явлений природы (звуки, </w:t>
            </w:r>
            <w:r w:rsidRPr="007C2B13">
              <w:rPr>
                <w:lang w:val="ru-RU"/>
              </w:rPr>
              <w:br/>
            </w:r>
            <w:r w:rsidRPr="007C2B13">
              <w:rPr>
                <w:rFonts w:ascii="Times New Roman" w:eastAsia="Times New Roman" w:hAnsi="Times New Roman"/>
                <w:color w:val="000000"/>
                <w:sz w:val="24"/>
                <w:lang w:val="ru-RU"/>
              </w:rPr>
              <w:t>краски зимы). Тема. Идея.</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Заголовок. Содержание произведение. Сравнение. Эпитет.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68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Настроение, </w:t>
            </w:r>
            <w:r w:rsidRPr="007C2B13">
              <w:rPr>
                <w:lang w:val="ru-RU"/>
              </w:rPr>
              <w:br/>
            </w:r>
            <w:r w:rsidRPr="007C2B13">
              <w:rPr>
                <w:rFonts w:ascii="Times New Roman" w:eastAsia="Times New Roman" w:hAnsi="Times New Roman"/>
                <w:color w:val="000000"/>
                <w:sz w:val="24"/>
                <w:lang w:val="ru-RU"/>
              </w:rPr>
              <w:t>которое создаёт пейзажная лирика (о зиме).</w:t>
            </w:r>
          </w:p>
          <w:p w:rsidR="00FA45E6" w:rsidRPr="007C2B13" w:rsidRDefault="00A56D3A">
            <w:pPr>
              <w:autoSpaceDE w:val="0"/>
              <w:autoSpaceDN w:val="0"/>
              <w:spacing w:before="70" w:after="0" w:line="278" w:lineRule="auto"/>
              <w:ind w:left="72" w:right="144"/>
              <w:rPr>
                <w:lang w:val="ru-RU"/>
              </w:rPr>
            </w:pPr>
            <w:r w:rsidRPr="007C2B13">
              <w:rPr>
                <w:rFonts w:ascii="Times New Roman" w:eastAsia="Times New Roman" w:hAnsi="Times New Roman"/>
                <w:color w:val="000000"/>
                <w:sz w:val="24"/>
                <w:lang w:val="ru-RU"/>
              </w:rPr>
              <w:t xml:space="preserve">Иллюстрация к </w:t>
            </w:r>
            <w:r w:rsidRPr="007C2B13">
              <w:rPr>
                <w:lang w:val="ru-RU"/>
              </w:rPr>
              <w:br/>
            </w:r>
            <w:r w:rsidRPr="007C2B13">
              <w:rPr>
                <w:rFonts w:ascii="Times New Roman" w:eastAsia="Times New Roman" w:hAnsi="Times New Roman"/>
                <w:color w:val="000000"/>
                <w:sz w:val="24"/>
                <w:lang w:val="ru-RU"/>
              </w:rPr>
              <w:t xml:space="preserve">произведению как </w:t>
            </w:r>
            <w:r w:rsidRPr="007C2B13">
              <w:rPr>
                <w:lang w:val="ru-RU"/>
              </w:rPr>
              <w:br/>
            </w:r>
            <w:r w:rsidRPr="007C2B13">
              <w:rPr>
                <w:rFonts w:ascii="Times New Roman" w:eastAsia="Times New Roman" w:hAnsi="Times New Roman"/>
                <w:color w:val="000000"/>
                <w:sz w:val="24"/>
                <w:lang w:val="ru-RU"/>
              </w:rPr>
              <w:t>отражение эмоционального отклика на произведение.</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Отражение темы «Природа зимой» в картинах </w:t>
            </w:r>
            <w:r w:rsidRPr="007C2B13">
              <w:rPr>
                <w:lang w:val="ru-RU"/>
              </w:rPr>
              <w:br/>
            </w:r>
            <w:r w:rsidRPr="007C2B13">
              <w:rPr>
                <w:rFonts w:ascii="Times New Roman" w:eastAsia="Times New Roman" w:hAnsi="Times New Roman"/>
                <w:color w:val="000000"/>
                <w:sz w:val="24"/>
                <w:lang w:val="ru-RU"/>
              </w:rPr>
              <w:t>художников (пейзаж): И. И. </w:t>
            </w:r>
          </w:p>
          <w:p w:rsidR="00FA45E6" w:rsidRPr="007C2B13" w:rsidRDefault="00A56D3A">
            <w:pPr>
              <w:autoSpaceDE w:val="0"/>
              <w:autoSpaceDN w:val="0"/>
              <w:spacing w:before="70" w:after="0" w:line="262" w:lineRule="auto"/>
              <w:ind w:left="72" w:right="288"/>
              <w:rPr>
                <w:lang w:val="ru-RU"/>
              </w:rPr>
            </w:pPr>
            <w:r w:rsidRPr="007C2B13">
              <w:rPr>
                <w:rFonts w:ascii="Times New Roman" w:eastAsia="Times New Roman" w:hAnsi="Times New Roman"/>
                <w:color w:val="000000"/>
                <w:sz w:val="24"/>
                <w:lang w:val="ru-RU"/>
              </w:rPr>
              <w:t>Левитана, В. Д. Поленова, А. И. Куинджи, И. И. </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 xml:space="preserve">Шишкина и музыкальных </w:t>
            </w:r>
            <w:proofErr w:type="gramStart"/>
            <w:r w:rsidRPr="007C2B13">
              <w:rPr>
                <w:rFonts w:ascii="Times New Roman" w:eastAsia="Times New Roman" w:hAnsi="Times New Roman"/>
                <w:color w:val="000000"/>
                <w:sz w:val="24"/>
                <w:lang w:val="ru-RU"/>
              </w:rPr>
              <w:t>произведениях</w:t>
            </w:r>
            <w:proofErr w:type="gramEnd"/>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17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68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Настроение, </w:t>
            </w:r>
            <w:r w:rsidRPr="007C2B13">
              <w:rPr>
                <w:lang w:val="ru-RU"/>
              </w:rPr>
              <w:br/>
            </w:r>
            <w:r w:rsidRPr="007C2B13">
              <w:rPr>
                <w:rFonts w:ascii="Times New Roman" w:eastAsia="Times New Roman" w:hAnsi="Times New Roman"/>
                <w:color w:val="000000"/>
                <w:sz w:val="24"/>
                <w:lang w:val="ru-RU"/>
              </w:rPr>
              <w:t>которое создаёт пейзажная лирика (о зиме).</w:t>
            </w:r>
          </w:p>
          <w:p w:rsidR="00FA45E6" w:rsidRPr="007C2B13" w:rsidRDefault="00A56D3A">
            <w:pPr>
              <w:autoSpaceDE w:val="0"/>
              <w:autoSpaceDN w:val="0"/>
              <w:spacing w:before="70" w:after="0" w:line="278" w:lineRule="auto"/>
              <w:ind w:left="72" w:right="144"/>
              <w:rPr>
                <w:lang w:val="ru-RU"/>
              </w:rPr>
            </w:pPr>
            <w:r w:rsidRPr="007C2B13">
              <w:rPr>
                <w:rFonts w:ascii="Times New Roman" w:eastAsia="Times New Roman" w:hAnsi="Times New Roman"/>
                <w:color w:val="000000"/>
                <w:sz w:val="24"/>
                <w:lang w:val="ru-RU"/>
              </w:rPr>
              <w:t xml:space="preserve">Иллюстрация к </w:t>
            </w:r>
            <w:r w:rsidRPr="007C2B13">
              <w:rPr>
                <w:lang w:val="ru-RU"/>
              </w:rPr>
              <w:br/>
            </w:r>
            <w:r w:rsidRPr="007C2B13">
              <w:rPr>
                <w:rFonts w:ascii="Times New Roman" w:eastAsia="Times New Roman" w:hAnsi="Times New Roman"/>
                <w:color w:val="000000"/>
                <w:sz w:val="24"/>
                <w:lang w:val="ru-RU"/>
              </w:rPr>
              <w:t xml:space="preserve">произведению как </w:t>
            </w:r>
            <w:r w:rsidRPr="007C2B13">
              <w:rPr>
                <w:lang w:val="ru-RU"/>
              </w:rPr>
              <w:br/>
            </w:r>
            <w:r w:rsidRPr="007C2B13">
              <w:rPr>
                <w:rFonts w:ascii="Times New Roman" w:eastAsia="Times New Roman" w:hAnsi="Times New Roman"/>
                <w:color w:val="000000"/>
                <w:sz w:val="24"/>
                <w:lang w:val="ru-RU"/>
              </w:rPr>
              <w:t>отражение эмоционального отклика на произведение.</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Отражение темы «Природа зимой» в картинах </w:t>
            </w:r>
            <w:r w:rsidRPr="007C2B13">
              <w:rPr>
                <w:lang w:val="ru-RU"/>
              </w:rPr>
              <w:br/>
            </w:r>
            <w:r w:rsidRPr="007C2B13">
              <w:rPr>
                <w:rFonts w:ascii="Times New Roman" w:eastAsia="Times New Roman" w:hAnsi="Times New Roman"/>
                <w:color w:val="000000"/>
                <w:sz w:val="24"/>
                <w:lang w:val="ru-RU"/>
              </w:rPr>
              <w:t>художников (пейзаж): И. И. </w:t>
            </w:r>
          </w:p>
          <w:p w:rsidR="00FA45E6" w:rsidRPr="007C2B13" w:rsidRDefault="00A56D3A">
            <w:pPr>
              <w:autoSpaceDE w:val="0"/>
              <w:autoSpaceDN w:val="0"/>
              <w:spacing w:before="70" w:after="0" w:line="262" w:lineRule="auto"/>
              <w:ind w:left="72" w:right="288"/>
              <w:rPr>
                <w:lang w:val="ru-RU"/>
              </w:rPr>
            </w:pPr>
            <w:r w:rsidRPr="007C2B13">
              <w:rPr>
                <w:rFonts w:ascii="Times New Roman" w:eastAsia="Times New Roman" w:hAnsi="Times New Roman"/>
                <w:color w:val="000000"/>
                <w:sz w:val="24"/>
                <w:lang w:val="ru-RU"/>
              </w:rPr>
              <w:t>Левитана, В. Д. Поленова, А. И. Куинджи, И. И. </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 xml:space="preserve">Шишкина и музыкальных </w:t>
            </w:r>
            <w:proofErr w:type="gramStart"/>
            <w:r w:rsidRPr="007C2B13">
              <w:rPr>
                <w:rFonts w:ascii="Times New Roman" w:eastAsia="Times New Roman" w:hAnsi="Times New Roman"/>
                <w:color w:val="000000"/>
                <w:sz w:val="24"/>
                <w:lang w:val="ru-RU"/>
              </w:rPr>
              <w:t>произведениях</w:t>
            </w:r>
            <w:proofErr w:type="gramEnd"/>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68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(12 ч) Тема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(зима) в произведениях литературы. Настроение, </w:t>
            </w:r>
            <w:r w:rsidRPr="007C2B13">
              <w:rPr>
                <w:lang w:val="ru-RU"/>
              </w:rPr>
              <w:br/>
            </w:r>
            <w:r w:rsidRPr="007C2B13">
              <w:rPr>
                <w:rFonts w:ascii="Times New Roman" w:eastAsia="Times New Roman" w:hAnsi="Times New Roman"/>
                <w:color w:val="000000"/>
                <w:sz w:val="24"/>
                <w:lang w:val="ru-RU"/>
              </w:rPr>
              <w:t>которое создаёт пейзажная лирика (о зиме).</w:t>
            </w:r>
          </w:p>
          <w:p w:rsidR="00FA45E6" w:rsidRPr="007C2B13" w:rsidRDefault="00A56D3A">
            <w:pPr>
              <w:autoSpaceDE w:val="0"/>
              <w:autoSpaceDN w:val="0"/>
              <w:spacing w:before="70" w:after="0"/>
              <w:ind w:left="72" w:right="144"/>
              <w:rPr>
                <w:lang w:val="ru-RU"/>
              </w:rPr>
            </w:pPr>
            <w:r w:rsidRPr="007C2B13">
              <w:rPr>
                <w:rFonts w:ascii="Times New Roman" w:eastAsia="Times New Roman" w:hAnsi="Times New Roman"/>
                <w:color w:val="000000"/>
                <w:sz w:val="24"/>
                <w:lang w:val="ru-RU"/>
              </w:rPr>
              <w:t xml:space="preserve">Иллюстрация к </w:t>
            </w:r>
            <w:r w:rsidRPr="007C2B13">
              <w:rPr>
                <w:lang w:val="ru-RU"/>
              </w:rPr>
              <w:br/>
            </w:r>
            <w:r w:rsidRPr="007C2B13">
              <w:rPr>
                <w:rFonts w:ascii="Times New Roman" w:eastAsia="Times New Roman" w:hAnsi="Times New Roman"/>
                <w:color w:val="000000"/>
                <w:sz w:val="24"/>
                <w:lang w:val="ru-RU"/>
              </w:rPr>
              <w:t xml:space="preserve">произведению как </w:t>
            </w:r>
            <w:r w:rsidRPr="007C2B13">
              <w:rPr>
                <w:lang w:val="ru-RU"/>
              </w:rPr>
              <w:br/>
            </w:r>
            <w:r w:rsidRPr="007C2B13">
              <w:rPr>
                <w:rFonts w:ascii="Times New Roman" w:eastAsia="Times New Roman" w:hAnsi="Times New Roman"/>
                <w:color w:val="000000"/>
                <w:sz w:val="24"/>
                <w:lang w:val="ru-RU"/>
              </w:rPr>
              <w:t>отражение эмоционального отклика на произведение.</w:t>
            </w:r>
          </w:p>
          <w:p w:rsidR="00FA45E6" w:rsidRPr="007C2B13" w:rsidRDefault="00A56D3A">
            <w:pPr>
              <w:autoSpaceDE w:val="0"/>
              <w:autoSpaceDN w:val="0"/>
              <w:spacing w:before="72" w:after="0" w:line="271" w:lineRule="auto"/>
              <w:ind w:left="72"/>
              <w:rPr>
                <w:lang w:val="ru-RU"/>
              </w:rPr>
            </w:pPr>
            <w:r w:rsidRPr="007C2B13">
              <w:rPr>
                <w:rFonts w:ascii="Times New Roman" w:eastAsia="Times New Roman" w:hAnsi="Times New Roman"/>
                <w:color w:val="000000"/>
                <w:sz w:val="24"/>
                <w:lang w:val="ru-RU"/>
              </w:rPr>
              <w:t xml:space="preserve">Отражение темы «Природа зимой» в картинах </w:t>
            </w:r>
            <w:r w:rsidRPr="007C2B13">
              <w:rPr>
                <w:lang w:val="ru-RU"/>
              </w:rPr>
              <w:br/>
            </w:r>
            <w:r w:rsidRPr="007C2B13">
              <w:rPr>
                <w:rFonts w:ascii="Times New Roman" w:eastAsia="Times New Roman" w:hAnsi="Times New Roman"/>
                <w:color w:val="000000"/>
                <w:sz w:val="24"/>
                <w:lang w:val="ru-RU"/>
              </w:rPr>
              <w:t>художников (пейзаж): И. И. </w:t>
            </w:r>
          </w:p>
          <w:p w:rsidR="00FA45E6" w:rsidRPr="007C2B13" w:rsidRDefault="00A56D3A">
            <w:pPr>
              <w:autoSpaceDE w:val="0"/>
              <w:autoSpaceDN w:val="0"/>
              <w:spacing w:before="70" w:after="0" w:line="262" w:lineRule="auto"/>
              <w:ind w:left="72" w:right="288"/>
              <w:rPr>
                <w:lang w:val="ru-RU"/>
              </w:rPr>
            </w:pPr>
            <w:r w:rsidRPr="007C2B13">
              <w:rPr>
                <w:rFonts w:ascii="Times New Roman" w:eastAsia="Times New Roman" w:hAnsi="Times New Roman"/>
                <w:color w:val="000000"/>
                <w:sz w:val="24"/>
                <w:lang w:val="ru-RU"/>
              </w:rPr>
              <w:t>Левитана, В. Д. Поленова, А. И. Куинджи, И. И. </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 xml:space="preserve">Шишкина и музыкальных </w:t>
            </w:r>
            <w:proofErr w:type="gramStart"/>
            <w:r w:rsidRPr="007C2B13">
              <w:rPr>
                <w:rFonts w:ascii="Times New Roman" w:eastAsia="Times New Roman" w:hAnsi="Times New Roman"/>
                <w:color w:val="000000"/>
                <w:sz w:val="24"/>
                <w:lang w:val="ru-RU"/>
              </w:rPr>
              <w:t>произведениях</w:t>
            </w:r>
            <w:proofErr w:type="gramEnd"/>
            <w:r w:rsidRPr="007C2B13">
              <w:rPr>
                <w:lang w:val="ru-RU"/>
              </w:rPr>
              <w:br/>
            </w:r>
            <w:r w:rsidRPr="007C2B13">
              <w:rPr>
                <w:rFonts w:ascii="Times New Roman" w:eastAsia="Times New Roman" w:hAnsi="Times New Roman"/>
                <w:color w:val="000000"/>
                <w:sz w:val="24"/>
                <w:lang w:val="ru-RU"/>
              </w:rPr>
              <w:t>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О братьях наших меньших (18 ч) Жанровое </w:t>
            </w:r>
            <w:r w:rsidRPr="007C2B13">
              <w:rPr>
                <w:lang w:val="ru-RU"/>
              </w:rPr>
              <w:br/>
            </w:r>
            <w:r w:rsidRPr="007C2B13">
              <w:rPr>
                <w:rFonts w:ascii="Times New Roman" w:eastAsia="Times New Roman" w:hAnsi="Times New Roman"/>
                <w:color w:val="000000"/>
                <w:sz w:val="24"/>
                <w:lang w:val="ru-RU"/>
              </w:rPr>
              <w:t>многообразие произведений о животных (песни, загадки, сказки, стихотворения).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33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69.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О братьях наших меньших (18 ч) Жанровое </w:t>
            </w:r>
            <w:r w:rsidRPr="007C2B13">
              <w:rPr>
                <w:lang w:val="ru-RU"/>
              </w:rPr>
              <w:br/>
            </w:r>
            <w:r w:rsidRPr="007C2B13">
              <w:rPr>
                <w:rFonts w:ascii="Times New Roman" w:eastAsia="Times New Roman" w:hAnsi="Times New Roman"/>
                <w:color w:val="000000"/>
                <w:sz w:val="24"/>
                <w:lang w:val="ru-RU"/>
              </w:rPr>
              <w:t xml:space="preserve">многообразие произведений о животных (песни, загадки, сказки, басни, рассказы, </w:t>
            </w:r>
            <w:r w:rsidRPr="007C2B13">
              <w:rPr>
                <w:lang w:val="ru-RU"/>
              </w:rPr>
              <w:br/>
            </w:r>
            <w:r w:rsidRPr="007C2B13">
              <w:rPr>
                <w:rFonts w:ascii="Times New Roman" w:eastAsia="Times New Roman" w:hAnsi="Times New Roman"/>
                <w:color w:val="000000"/>
                <w:sz w:val="24"/>
                <w:lang w:val="ru-RU"/>
              </w:rPr>
              <w:t xml:space="preserve">стихотворения). </w:t>
            </w:r>
            <w:proofErr w:type="gramStart"/>
            <w:r w:rsidRPr="007C2B13">
              <w:rPr>
                <w:rFonts w:ascii="Times New Roman" w:eastAsia="Times New Roman" w:hAnsi="Times New Roman"/>
                <w:color w:val="000000"/>
                <w:sz w:val="24"/>
                <w:lang w:val="ru-RU"/>
              </w:rPr>
              <w:t xml:space="preserve">Дружба </w:t>
            </w:r>
            <w:r w:rsidRPr="007C2B13">
              <w:rPr>
                <w:lang w:val="ru-RU"/>
              </w:rPr>
              <w:br/>
            </w:r>
            <w:r w:rsidRPr="007C2B13">
              <w:rPr>
                <w:rFonts w:ascii="Times New Roman" w:eastAsia="Times New Roman" w:hAnsi="Times New Roman"/>
                <w:color w:val="000000"/>
                <w:sz w:val="24"/>
                <w:lang w:val="ru-RU"/>
              </w:rPr>
              <w:t>людей и животных — тема литературы (произведения Е. И. </w:t>
            </w:r>
            <w:proofErr w:type="spellStart"/>
            <w:r w:rsidRPr="007C2B13">
              <w:rPr>
                <w:rFonts w:ascii="Times New Roman" w:eastAsia="Times New Roman" w:hAnsi="Times New Roman"/>
                <w:color w:val="000000"/>
                <w:sz w:val="24"/>
                <w:lang w:val="ru-RU"/>
              </w:rPr>
              <w:t>Чарушина</w:t>
            </w:r>
            <w:proofErr w:type="spellEnd"/>
            <w:r w:rsidRPr="007C2B13">
              <w:rPr>
                <w:rFonts w:ascii="Times New Roman" w:eastAsia="Times New Roman" w:hAnsi="Times New Roman"/>
                <w:color w:val="000000"/>
                <w:sz w:val="24"/>
                <w:lang w:val="ru-RU"/>
              </w:rPr>
              <w:t>, В. В. </w:t>
            </w:r>
            <w:proofErr w:type="gramEnd"/>
          </w:p>
          <w:p w:rsidR="00FA45E6" w:rsidRPr="007C2B13" w:rsidRDefault="00A56D3A">
            <w:pPr>
              <w:autoSpaceDE w:val="0"/>
              <w:autoSpaceDN w:val="0"/>
              <w:spacing w:before="70" w:after="0" w:line="262" w:lineRule="auto"/>
              <w:ind w:left="72" w:right="144"/>
              <w:rPr>
                <w:lang w:val="ru-RU"/>
              </w:rPr>
            </w:pPr>
            <w:r w:rsidRPr="007C2B13">
              <w:rPr>
                <w:rFonts w:ascii="Times New Roman" w:eastAsia="Times New Roman" w:hAnsi="Times New Roman"/>
                <w:color w:val="000000"/>
                <w:sz w:val="24"/>
                <w:lang w:val="ru-RU"/>
              </w:rPr>
              <w:t>Бианки, В. В. </w:t>
            </w:r>
            <w:proofErr w:type="spellStart"/>
            <w:r w:rsidRPr="007C2B13">
              <w:rPr>
                <w:rFonts w:ascii="Times New Roman" w:eastAsia="Times New Roman" w:hAnsi="Times New Roman"/>
                <w:color w:val="000000"/>
                <w:sz w:val="24"/>
                <w:lang w:val="ru-RU"/>
              </w:rPr>
              <w:t>Чаплиной</w:t>
            </w:r>
            <w:proofErr w:type="spellEnd"/>
            <w:r w:rsidRPr="007C2B13">
              <w:rPr>
                <w:rFonts w:ascii="Times New Roman" w:eastAsia="Times New Roman" w:hAnsi="Times New Roman"/>
                <w:color w:val="000000"/>
                <w:sz w:val="24"/>
                <w:lang w:val="ru-RU"/>
              </w:rPr>
              <w:t>, С. В. Михалкова, Б. С. </w:t>
            </w:r>
          </w:p>
          <w:p w:rsidR="00FA45E6" w:rsidRPr="007C2B13" w:rsidRDefault="00A56D3A">
            <w:pPr>
              <w:autoSpaceDE w:val="0"/>
              <w:autoSpaceDN w:val="0"/>
              <w:spacing w:before="72" w:after="0" w:line="262" w:lineRule="auto"/>
              <w:ind w:left="72" w:right="144"/>
              <w:rPr>
                <w:lang w:val="ru-RU"/>
              </w:rPr>
            </w:pPr>
            <w:proofErr w:type="gramStart"/>
            <w:r w:rsidRPr="007C2B13">
              <w:rPr>
                <w:rFonts w:ascii="Times New Roman" w:eastAsia="Times New Roman" w:hAnsi="Times New Roman"/>
                <w:color w:val="000000"/>
                <w:sz w:val="24"/>
                <w:lang w:val="ru-RU"/>
              </w:rPr>
              <w:t>Житкова, С. В. Образцова, М. М. Пришвина и др.).</w:t>
            </w:r>
            <w:proofErr w:type="gram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72" w:right="144"/>
            </w:pPr>
            <w:r w:rsidRPr="007C2B13">
              <w:rPr>
                <w:rFonts w:ascii="Times New Roman" w:eastAsia="Times New Roman" w:hAnsi="Times New Roman"/>
                <w:color w:val="000000"/>
                <w:sz w:val="24"/>
                <w:lang w:val="ru-RU"/>
              </w:rPr>
              <w:t xml:space="preserve">О братьях наших меньших (18 ч) Отражение образов животных в фольклоре </w:t>
            </w:r>
            <w:r w:rsidRPr="007C2B13">
              <w:rPr>
                <w:lang w:val="ru-RU"/>
              </w:rPr>
              <w:br/>
            </w:r>
            <w:r w:rsidRPr="007C2B13">
              <w:rPr>
                <w:rFonts w:ascii="Times New Roman" w:eastAsia="Times New Roman" w:hAnsi="Times New Roman"/>
                <w:color w:val="000000"/>
                <w:sz w:val="24"/>
                <w:lang w:val="ru-RU"/>
              </w:rPr>
              <w:t xml:space="preserve">(русские народные песни, загадки, сказки). </w:t>
            </w:r>
            <w:proofErr w:type="spellStart"/>
            <w:r>
              <w:rPr>
                <w:rFonts w:ascii="Times New Roman" w:eastAsia="Times New Roman" w:hAnsi="Times New Roman"/>
                <w:color w:val="000000"/>
                <w:sz w:val="24"/>
              </w:rPr>
              <w:t>Герои</w:t>
            </w:r>
            <w:proofErr w:type="spellEnd"/>
            <w:r>
              <w:br/>
            </w:r>
            <w:proofErr w:type="spellStart"/>
            <w:r>
              <w:rPr>
                <w:rFonts w:ascii="Times New Roman" w:eastAsia="Times New Roman" w:hAnsi="Times New Roman"/>
                <w:color w:val="000000"/>
                <w:sz w:val="24"/>
              </w:rPr>
              <w:t>стихотворных</w:t>
            </w:r>
            <w:proofErr w:type="spellEnd"/>
            <w:r>
              <w:rPr>
                <w:rFonts w:ascii="Times New Roman" w:eastAsia="Times New Roman" w:hAnsi="Times New Roman"/>
                <w:color w:val="000000"/>
                <w:sz w:val="24"/>
              </w:rPr>
              <w:t xml:space="preserve"> и </w:t>
            </w:r>
            <w:r>
              <w:br/>
            </w:r>
            <w:proofErr w:type="spellStart"/>
            <w:r>
              <w:rPr>
                <w:rFonts w:ascii="Times New Roman" w:eastAsia="Times New Roman" w:hAnsi="Times New Roman"/>
                <w:color w:val="000000"/>
                <w:sz w:val="24"/>
              </w:rPr>
              <w:t>прозаических</w:t>
            </w:r>
            <w:proofErr w:type="spellEnd"/>
            <w:r>
              <w:rPr>
                <w:rFonts w:ascii="Times New Roman" w:eastAsia="Times New Roman" w:hAnsi="Times New Roman"/>
                <w:color w:val="000000"/>
                <w:sz w:val="24"/>
              </w:rPr>
              <w:t xml:space="preserve"> произведений о животных.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О братьях наших меньших (18 ч) Жанровое </w:t>
            </w:r>
            <w:r w:rsidRPr="007C2B13">
              <w:rPr>
                <w:lang w:val="ru-RU"/>
              </w:rPr>
              <w:br/>
            </w:r>
            <w:r w:rsidRPr="007C2B13">
              <w:rPr>
                <w:rFonts w:ascii="Times New Roman" w:eastAsia="Times New Roman" w:hAnsi="Times New Roman"/>
                <w:color w:val="000000"/>
                <w:sz w:val="24"/>
                <w:lang w:val="ru-RU"/>
              </w:rPr>
              <w:t xml:space="preserve">многообразие произведений о животных (песни, загадки, сказки, басни, рассказы, </w:t>
            </w:r>
            <w:r w:rsidRPr="007C2B13">
              <w:rPr>
                <w:lang w:val="ru-RU"/>
              </w:rPr>
              <w:br/>
            </w:r>
            <w:r w:rsidRPr="007C2B13">
              <w:rPr>
                <w:rFonts w:ascii="Times New Roman" w:eastAsia="Times New Roman" w:hAnsi="Times New Roman"/>
                <w:color w:val="000000"/>
                <w:sz w:val="24"/>
                <w:lang w:val="ru-RU"/>
              </w:rPr>
              <w:t xml:space="preserve">стихотворения). </w:t>
            </w:r>
            <w:proofErr w:type="gramStart"/>
            <w:r w:rsidRPr="007C2B13">
              <w:rPr>
                <w:rFonts w:ascii="Times New Roman" w:eastAsia="Times New Roman" w:hAnsi="Times New Roman"/>
                <w:color w:val="000000"/>
                <w:sz w:val="24"/>
                <w:lang w:val="ru-RU"/>
              </w:rPr>
              <w:t xml:space="preserve">Дружба </w:t>
            </w:r>
            <w:r w:rsidRPr="007C2B13">
              <w:rPr>
                <w:lang w:val="ru-RU"/>
              </w:rPr>
              <w:br/>
            </w:r>
            <w:r w:rsidRPr="007C2B13">
              <w:rPr>
                <w:rFonts w:ascii="Times New Roman" w:eastAsia="Times New Roman" w:hAnsi="Times New Roman"/>
                <w:color w:val="000000"/>
                <w:sz w:val="24"/>
                <w:lang w:val="ru-RU"/>
              </w:rPr>
              <w:t>людей и животных — тема литературы (произведения Е. И. </w:t>
            </w:r>
            <w:proofErr w:type="spellStart"/>
            <w:r w:rsidRPr="007C2B13">
              <w:rPr>
                <w:rFonts w:ascii="Times New Roman" w:eastAsia="Times New Roman" w:hAnsi="Times New Roman"/>
                <w:color w:val="000000"/>
                <w:sz w:val="24"/>
                <w:lang w:val="ru-RU"/>
              </w:rPr>
              <w:t>Чарушина</w:t>
            </w:r>
            <w:proofErr w:type="spellEnd"/>
            <w:r w:rsidRPr="007C2B13">
              <w:rPr>
                <w:rFonts w:ascii="Times New Roman" w:eastAsia="Times New Roman" w:hAnsi="Times New Roman"/>
                <w:color w:val="000000"/>
                <w:sz w:val="24"/>
                <w:lang w:val="ru-RU"/>
              </w:rPr>
              <w:t>, В. В. </w:t>
            </w:r>
            <w:proofErr w:type="gramEnd"/>
          </w:p>
          <w:p w:rsidR="00FA45E6" w:rsidRPr="007C2B13" w:rsidRDefault="00A56D3A">
            <w:pPr>
              <w:autoSpaceDE w:val="0"/>
              <w:autoSpaceDN w:val="0"/>
              <w:spacing w:before="72" w:after="0" w:line="262" w:lineRule="auto"/>
              <w:ind w:left="72" w:right="144"/>
              <w:rPr>
                <w:lang w:val="ru-RU"/>
              </w:rPr>
            </w:pPr>
            <w:r w:rsidRPr="007C2B13">
              <w:rPr>
                <w:rFonts w:ascii="Times New Roman" w:eastAsia="Times New Roman" w:hAnsi="Times New Roman"/>
                <w:color w:val="000000"/>
                <w:sz w:val="24"/>
                <w:lang w:val="ru-RU"/>
              </w:rPr>
              <w:t>Бианки, В. В. </w:t>
            </w:r>
            <w:proofErr w:type="spellStart"/>
            <w:r w:rsidRPr="007C2B13">
              <w:rPr>
                <w:rFonts w:ascii="Times New Roman" w:eastAsia="Times New Roman" w:hAnsi="Times New Roman"/>
                <w:color w:val="000000"/>
                <w:sz w:val="24"/>
                <w:lang w:val="ru-RU"/>
              </w:rPr>
              <w:t>Чаплиной</w:t>
            </w:r>
            <w:proofErr w:type="spellEnd"/>
            <w:r w:rsidRPr="007C2B13">
              <w:rPr>
                <w:rFonts w:ascii="Times New Roman" w:eastAsia="Times New Roman" w:hAnsi="Times New Roman"/>
                <w:color w:val="000000"/>
                <w:sz w:val="24"/>
                <w:lang w:val="ru-RU"/>
              </w:rPr>
              <w:t>, С. В. Михалкова, Б. С. </w:t>
            </w:r>
          </w:p>
          <w:p w:rsidR="00FA45E6" w:rsidRPr="007C2B13" w:rsidRDefault="00A56D3A">
            <w:pPr>
              <w:autoSpaceDE w:val="0"/>
              <w:autoSpaceDN w:val="0"/>
              <w:spacing w:before="72" w:after="0" w:line="262" w:lineRule="auto"/>
              <w:ind w:left="72" w:right="144"/>
              <w:rPr>
                <w:lang w:val="ru-RU"/>
              </w:rPr>
            </w:pPr>
            <w:proofErr w:type="gramStart"/>
            <w:r w:rsidRPr="007C2B13">
              <w:rPr>
                <w:rFonts w:ascii="Times New Roman" w:eastAsia="Times New Roman" w:hAnsi="Times New Roman"/>
                <w:color w:val="000000"/>
                <w:sz w:val="24"/>
                <w:lang w:val="ru-RU"/>
              </w:rPr>
              <w:t>Житкова, С. В. Образцова, М. М. Пришвина и др.).</w:t>
            </w:r>
            <w:proofErr w:type="gramEnd"/>
          </w:p>
          <w:p w:rsidR="00FA45E6" w:rsidRPr="007C2B13" w:rsidRDefault="00A56D3A">
            <w:pPr>
              <w:autoSpaceDE w:val="0"/>
              <w:autoSpaceDN w:val="0"/>
              <w:spacing w:before="70" w:after="0"/>
              <w:ind w:left="72" w:right="288"/>
              <w:rPr>
                <w:lang w:val="ru-RU"/>
              </w:rPr>
            </w:pPr>
            <w:r w:rsidRPr="007C2B13">
              <w:rPr>
                <w:rFonts w:ascii="Times New Roman" w:eastAsia="Times New Roman" w:hAnsi="Times New Roman"/>
                <w:color w:val="000000"/>
                <w:sz w:val="24"/>
                <w:lang w:val="ru-RU"/>
              </w:rPr>
              <w:t xml:space="preserve">Отражение образов </w:t>
            </w:r>
            <w:r w:rsidRPr="007C2B13">
              <w:rPr>
                <w:lang w:val="ru-RU"/>
              </w:rPr>
              <w:br/>
            </w:r>
            <w:r w:rsidRPr="007C2B13">
              <w:rPr>
                <w:rFonts w:ascii="Times New Roman" w:eastAsia="Times New Roman" w:hAnsi="Times New Roman"/>
                <w:color w:val="000000"/>
                <w:sz w:val="24"/>
                <w:lang w:val="ru-RU"/>
              </w:rPr>
              <w:t xml:space="preserve">животных в фольклоре </w:t>
            </w:r>
            <w:r w:rsidRPr="007C2B13">
              <w:rPr>
                <w:lang w:val="ru-RU"/>
              </w:rPr>
              <w:br/>
            </w:r>
            <w:r w:rsidRPr="007C2B13">
              <w:rPr>
                <w:rFonts w:ascii="Times New Roman" w:eastAsia="Times New Roman" w:hAnsi="Times New Roman"/>
                <w:color w:val="000000"/>
                <w:sz w:val="24"/>
                <w:lang w:val="ru-RU"/>
              </w:rPr>
              <w:t>(русские народные песни, загадки, сказки).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8" w:lineRule="auto"/>
              <w:ind w:left="72"/>
              <w:rPr>
                <w:lang w:val="ru-RU"/>
              </w:rPr>
            </w:pPr>
            <w:r w:rsidRPr="007C2B13">
              <w:rPr>
                <w:rFonts w:ascii="Times New Roman" w:eastAsia="Times New Roman" w:hAnsi="Times New Roman"/>
                <w:color w:val="000000"/>
                <w:sz w:val="24"/>
                <w:lang w:val="ru-RU"/>
              </w:rPr>
              <w:t xml:space="preserve">О братьях наших меньших (18 ч) Жанровое </w:t>
            </w:r>
            <w:r w:rsidRPr="007C2B13">
              <w:rPr>
                <w:lang w:val="ru-RU"/>
              </w:rPr>
              <w:br/>
            </w:r>
            <w:r w:rsidRPr="007C2B13">
              <w:rPr>
                <w:rFonts w:ascii="Times New Roman" w:eastAsia="Times New Roman" w:hAnsi="Times New Roman"/>
                <w:color w:val="000000"/>
                <w:sz w:val="24"/>
                <w:lang w:val="ru-RU"/>
              </w:rPr>
              <w:t xml:space="preserve">многообразие произведений о животных (песни, загадки, сказки, басни, рассказы, </w:t>
            </w:r>
            <w:r w:rsidRPr="007C2B13">
              <w:rPr>
                <w:lang w:val="ru-RU"/>
              </w:rPr>
              <w:br/>
            </w:r>
            <w:r w:rsidRPr="007C2B13">
              <w:rPr>
                <w:rFonts w:ascii="Times New Roman" w:eastAsia="Times New Roman" w:hAnsi="Times New Roman"/>
                <w:color w:val="000000"/>
                <w:sz w:val="24"/>
                <w:lang w:val="ru-RU"/>
              </w:rPr>
              <w:t xml:space="preserve">стихотворения). Герои </w:t>
            </w:r>
            <w:r w:rsidRPr="007C2B13">
              <w:rPr>
                <w:lang w:val="ru-RU"/>
              </w:rPr>
              <w:br/>
            </w:r>
            <w:r w:rsidRPr="007C2B13">
              <w:rPr>
                <w:rFonts w:ascii="Times New Roman" w:eastAsia="Times New Roman" w:hAnsi="Times New Roman"/>
                <w:color w:val="000000"/>
                <w:sz w:val="24"/>
                <w:lang w:val="ru-RU"/>
              </w:rPr>
              <w:t xml:space="preserve">стихотворных и </w:t>
            </w:r>
            <w:r w:rsidRPr="007C2B13">
              <w:rPr>
                <w:lang w:val="ru-RU"/>
              </w:rPr>
              <w:br/>
            </w:r>
            <w:r w:rsidRPr="007C2B13">
              <w:rPr>
                <w:rFonts w:ascii="Times New Roman" w:eastAsia="Times New Roman" w:hAnsi="Times New Roman"/>
                <w:color w:val="000000"/>
                <w:sz w:val="24"/>
                <w:lang w:val="ru-RU"/>
              </w:rPr>
              <w:t xml:space="preserve">прозаических произведений о животных. Описание </w:t>
            </w:r>
            <w:r w:rsidRPr="007C2B13">
              <w:rPr>
                <w:lang w:val="ru-RU"/>
              </w:rPr>
              <w:br/>
            </w:r>
            <w:r w:rsidRPr="007C2B13">
              <w:rPr>
                <w:rFonts w:ascii="Times New Roman" w:eastAsia="Times New Roman" w:hAnsi="Times New Roman"/>
                <w:color w:val="000000"/>
                <w:sz w:val="24"/>
                <w:lang w:val="ru-RU"/>
              </w:rPr>
              <w:t xml:space="preserve">животных в художественном и научно-познавательном </w:t>
            </w:r>
            <w:r w:rsidRPr="007C2B13">
              <w:rPr>
                <w:lang w:val="ru-RU"/>
              </w:rPr>
              <w:br/>
            </w:r>
            <w:r w:rsidRPr="007C2B13">
              <w:rPr>
                <w:rFonts w:ascii="Times New Roman" w:eastAsia="Times New Roman" w:hAnsi="Times New Roman"/>
                <w:color w:val="000000"/>
                <w:sz w:val="24"/>
                <w:lang w:val="ru-RU"/>
              </w:rPr>
              <w:t>тексте.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8" w:lineRule="auto"/>
              <w:ind w:left="72"/>
            </w:pPr>
            <w:r w:rsidRPr="007C2B13">
              <w:rPr>
                <w:rFonts w:ascii="Times New Roman" w:eastAsia="Times New Roman" w:hAnsi="Times New Roman"/>
                <w:color w:val="000000"/>
                <w:sz w:val="24"/>
                <w:lang w:val="ru-RU"/>
              </w:rPr>
              <w:t xml:space="preserve">О братьях наших меньших (18 ч) Жанровое </w:t>
            </w:r>
            <w:r w:rsidRPr="007C2B13">
              <w:rPr>
                <w:lang w:val="ru-RU"/>
              </w:rPr>
              <w:br/>
            </w:r>
            <w:r w:rsidRPr="007C2B13">
              <w:rPr>
                <w:rFonts w:ascii="Times New Roman" w:eastAsia="Times New Roman" w:hAnsi="Times New Roman"/>
                <w:color w:val="000000"/>
                <w:sz w:val="24"/>
                <w:lang w:val="ru-RU"/>
              </w:rPr>
              <w:t xml:space="preserve">многообразие произведений о животных (песни, загадки, сказки, басни, рассказы, </w:t>
            </w:r>
            <w:r w:rsidRPr="007C2B13">
              <w:rPr>
                <w:lang w:val="ru-RU"/>
              </w:rPr>
              <w:br/>
            </w:r>
            <w:r w:rsidRPr="007C2B13">
              <w:rPr>
                <w:rFonts w:ascii="Times New Roman" w:eastAsia="Times New Roman" w:hAnsi="Times New Roman"/>
                <w:color w:val="000000"/>
                <w:sz w:val="24"/>
                <w:lang w:val="ru-RU"/>
              </w:rPr>
              <w:t xml:space="preserve">стихотворения). Герои </w:t>
            </w:r>
            <w:r w:rsidRPr="007C2B13">
              <w:rPr>
                <w:lang w:val="ru-RU"/>
              </w:rPr>
              <w:br/>
            </w:r>
            <w:r w:rsidRPr="007C2B13">
              <w:rPr>
                <w:rFonts w:ascii="Times New Roman" w:eastAsia="Times New Roman" w:hAnsi="Times New Roman"/>
                <w:color w:val="000000"/>
                <w:sz w:val="24"/>
                <w:lang w:val="ru-RU"/>
              </w:rPr>
              <w:t xml:space="preserve">стихотворных и </w:t>
            </w:r>
            <w:r w:rsidRPr="007C2B13">
              <w:rPr>
                <w:lang w:val="ru-RU"/>
              </w:rPr>
              <w:br/>
            </w:r>
            <w:r w:rsidRPr="007C2B13">
              <w:rPr>
                <w:rFonts w:ascii="Times New Roman" w:eastAsia="Times New Roman" w:hAnsi="Times New Roman"/>
                <w:color w:val="000000"/>
                <w:sz w:val="24"/>
                <w:lang w:val="ru-RU"/>
              </w:rPr>
              <w:t xml:space="preserve">прозаических произведений о животных. Описание </w:t>
            </w:r>
            <w:r w:rsidRPr="007C2B13">
              <w:rPr>
                <w:lang w:val="ru-RU"/>
              </w:rPr>
              <w:br/>
            </w:r>
            <w:r w:rsidRPr="007C2B13">
              <w:rPr>
                <w:rFonts w:ascii="Times New Roman" w:eastAsia="Times New Roman" w:hAnsi="Times New Roman"/>
                <w:color w:val="000000"/>
                <w:sz w:val="24"/>
                <w:lang w:val="ru-RU"/>
              </w:rPr>
              <w:t xml:space="preserve">животных в художественном и научно-познавательном </w:t>
            </w:r>
            <w:r w:rsidRPr="007C2B13">
              <w:rPr>
                <w:lang w:val="ru-RU"/>
              </w:rPr>
              <w:br/>
            </w:r>
            <w:r w:rsidRPr="007C2B13">
              <w:rPr>
                <w:rFonts w:ascii="Times New Roman" w:eastAsia="Times New Roman" w:hAnsi="Times New Roman"/>
                <w:color w:val="000000"/>
                <w:sz w:val="24"/>
                <w:lang w:val="ru-RU"/>
              </w:rPr>
              <w:t xml:space="preserve">тексте. </w:t>
            </w:r>
            <w:proofErr w:type="spellStart"/>
            <w:r>
              <w:rPr>
                <w:rFonts w:ascii="Times New Roman" w:eastAsia="Times New Roman" w:hAnsi="Times New Roman"/>
                <w:color w:val="000000"/>
                <w:sz w:val="24"/>
              </w:rPr>
              <w:t>Приёмыраскрытияавторомотношенийлюдей</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животных</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55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8" w:lineRule="auto"/>
              <w:ind w:left="72"/>
              <w:rPr>
                <w:lang w:val="ru-RU"/>
              </w:rPr>
            </w:pPr>
            <w:r w:rsidRPr="007C2B13">
              <w:rPr>
                <w:rFonts w:ascii="Times New Roman" w:eastAsia="Times New Roman" w:hAnsi="Times New Roman"/>
                <w:color w:val="000000"/>
                <w:sz w:val="24"/>
                <w:lang w:val="ru-RU"/>
              </w:rPr>
              <w:t>О братьях наших меньших (18 ч)</w:t>
            </w:r>
            <w:proofErr w:type="gramStart"/>
            <w:r w:rsidRPr="007C2B13">
              <w:rPr>
                <w:rFonts w:ascii="Times New Roman" w:eastAsia="Times New Roman" w:hAnsi="Times New Roman"/>
                <w:color w:val="000000"/>
                <w:sz w:val="24"/>
                <w:lang w:val="ru-RU"/>
              </w:rPr>
              <w:t xml:space="preserve"> .</w:t>
            </w:r>
            <w:proofErr w:type="gramEnd"/>
            <w:r w:rsidRPr="007C2B13">
              <w:rPr>
                <w:rFonts w:ascii="Times New Roman" w:eastAsia="Times New Roman" w:hAnsi="Times New Roman"/>
                <w:color w:val="000000"/>
                <w:sz w:val="24"/>
                <w:lang w:val="ru-RU"/>
              </w:rPr>
              <w:t xml:space="preserve"> Отражение образов животных в фольклоре </w:t>
            </w:r>
            <w:r w:rsidRPr="007C2B13">
              <w:rPr>
                <w:lang w:val="ru-RU"/>
              </w:rPr>
              <w:br/>
            </w:r>
            <w:r w:rsidRPr="007C2B13">
              <w:rPr>
                <w:rFonts w:ascii="Times New Roman" w:eastAsia="Times New Roman" w:hAnsi="Times New Roman"/>
                <w:color w:val="000000"/>
                <w:sz w:val="24"/>
                <w:lang w:val="ru-RU"/>
              </w:rPr>
              <w:t xml:space="preserve">(русские народные песни, </w:t>
            </w:r>
            <w:r w:rsidRPr="007C2B13">
              <w:rPr>
                <w:lang w:val="ru-RU"/>
              </w:rPr>
              <w:br/>
            </w:r>
            <w:r w:rsidRPr="007C2B13">
              <w:rPr>
                <w:rFonts w:ascii="Times New Roman" w:eastAsia="Times New Roman" w:hAnsi="Times New Roman"/>
                <w:color w:val="000000"/>
                <w:sz w:val="24"/>
                <w:lang w:val="ru-RU"/>
              </w:rPr>
              <w:t xml:space="preserve">загадки, сказки). Герои </w:t>
            </w:r>
            <w:r w:rsidRPr="007C2B13">
              <w:rPr>
                <w:lang w:val="ru-RU"/>
              </w:rPr>
              <w:br/>
            </w:r>
            <w:r w:rsidRPr="007C2B13">
              <w:rPr>
                <w:rFonts w:ascii="Times New Roman" w:eastAsia="Times New Roman" w:hAnsi="Times New Roman"/>
                <w:color w:val="000000"/>
                <w:sz w:val="24"/>
                <w:lang w:val="ru-RU"/>
              </w:rPr>
              <w:t xml:space="preserve">стихотворных и </w:t>
            </w:r>
            <w:r w:rsidRPr="007C2B13">
              <w:rPr>
                <w:lang w:val="ru-RU"/>
              </w:rPr>
              <w:br/>
            </w:r>
            <w:r w:rsidRPr="007C2B13">
              <w:rPr>
                <w:rFonts w:ascii="Times New Roman" w:eastAsia="Times New Roman" w:hAnsi="Times New Roman"/>
                <w:color w:val="000000"/>
                <w:sz w:val="24"/>
                <w:lang w:val="ru-RU"/>
              </w:rPr>
              <w:t xml:space="preserve">прозаических произведений о животных. Описание </w:t>
            </w:r>
            <w:r w:rsidRPr="007C2B13">
              <w:rPr>
                <w:lang w:val="ru-RU"/>
              </w:rPr>
              <w:br/>
            </w:r>
            <w:r w:rsidRPr="007C2B13">
              <w:rPr>
                <w:rFonts w:ascii="Times New Roman" w:eastAsia="Times New Roman" w:hAnsi="Times New Roman"/>
                <w:color w:val="000000"/>
                <w:sz w:val="24"/>
                <w:lang w:val="ru-RU"/>
              </w:rPr>
              <w:t xml:space="preserve">животных в художественном и научно-познавательном </w:t>
            </w:r>
            <w:r w:rsidRPr="007C2B13">
              <w:rPr>
                <w:lang w:val="ru-RU"/>
              </w:rPr>
              <w:br/>
            </w:r>
            <w:r w:rsidRPr="007C2B13">
              <w:rPr>
                <w:rFonts w:ascii="Times New Roman" w:eastAsia="Times New Roman" w:hAnsi="Times New Roman"/>
                <w:color w:val="000000"/>
                <w:sz w:val="24"/>
                <w:lang w:val="ru-RU"/>
              </w:rPr>
              <w:t>тексте. Приёмы раскрытия автором отношений людей и 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r w:rsidRPr="007C2B13">
              <w:rPr>
                <w:lang w:val="ru-RU"/>
              </w:rPr>
              <w:br/>
            </w:r>
            <w:r w:rsidRPr="007C2B13">
              <w:rPr>
                <w:rFonts w:ascii="Times New Roman" w:eastAsia="Times New Roman" w:hAnsi="Times New Roman"/>
                <w:color w:val="000000"/>
                <w:sz w:val="24"/>
                <w:lang w:val="ru-RU"/>
              </w:rPr>
              <w:t xml:space="preserve">отношение человека к </w:t>
            </w:r>
            <w:r w:rsidRPr="007C2B13">
              <w:rPr>
                <w:lang w:val="ru-RU"/>
              </w:rPr>
              <w:br/>
            </w:r>
            <w:r w:rsidRPr="007C2B13">
              <w:rPr>
                <w:rFonts w:ascii="Times New Roman" w:eastAsia="Times New Roman" w:hAnsi="Times New Roman"/>
                <w:color w:val="000000"/>
                <w:sz w:val="24"/>
                <w:lang w:val="ru-RU"/>
              </w:rPr>
              <w:t>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838"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68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ight="144"/>
              <w:rPr>
                <w:lang w:val="ru-RU"/>
              </w:rPr>
            </w:pPr>
            <w:r w:rsidRPr="007C2B13">
              <w:rPr>
                <w:rFonts w:ascii="Times New Roman" w:eastAsia="Times New Roman" w:hAnsi="Times New Roman"/>
                <w:color w:val="000000"/>
                <w:sz w:val="24"/>
                <w:lang w:val="ru-RU"/>
              </w:rPr>
              <w:t xml:space="preserve">О братьях наших меньших (18 ч) Жанровое </w:t>
            </w:r>
            <w:r w:rsidRPr="007C2B13">
              <w:rPr>
                <w:lang w:val="ru-RU"/>
              </w:rPr>
              <w:br/>
            </w:r>
            <w:r w:rsidRPr="007C2B13">
              <w:rPr>
                <w:rFonts w:ascii="Times New Roman" w:eastAsia="Times New Roman" w:hAnsi="Times New Roman"/>
                <w:color w:val="000000"/>
                <w:sz w:val="24"/>
                <w:lang w:val="ru-RU"/>
              </w:rPr>
              <w:t xml:space="preserve">многообразие произведений о животных (песни, загадки, сказки, басни, рассказы, </w:t>
            </w:r>
            <w:r w:rsidRPr="007C2B13">
              <w:rPr>
                <w:lang w:val="ru-RU"/>
              </w:rPr>
              <w:br/>
            </w:r>
            <w:r w:rsidRPr="007C2B13">
              <w:rPr>
                <w:rFonts w:ascii="Times New Roman" w:eastAsia="Times New Roman" w:hAnsi="Times New Roman"/>
                <w:color w:val="000000"/>
                <w:sz w:val="24"/>
                <w:lang w:val="ru-RU"/>
              </w:rPr>
              <w:t xml:space="preserve">стихотворения). </w:t>
            </w:r>
            <w:proofErr w:type="gramStart"/>
            <w:r w:rsidRPr="007C2B13">
              <w:rPr>
                <w:rFonts w:ascii="Times New Roman" w:eastAsia="Times New Roman" w:hAnsi="Times New Roman"/>
                <w:color w:val="000000"/>
                <w:sz w:val="24"/>
                <w:lang w:val="ru-RU"/>
              </w:rPr>
              <w:t xml:space="preserve">Дружба </w:t>
            </w:r>
            <w:r w:rsidRPr="007C2B13">
              <w:rPr>
                <w:lang w:val="ru-RU"/>
              </w:rPr>
              <w:br/>
            </w:r>
            <w:r w:rsidRPr="007C2B13">
              <w:rPr>
                <w:rFonts w:ascii="Times New Roman" w:eastAsia="Times New Roman" w:hAnsi="Times New Roman"/>
                <w:color w:val="000000"/>
                <w:sz w:val="24"/>
                <w:lang w:val="ru-RU"/>
              </w:rPr>
              <w:t>людей и животных — тема литературы (произведения Е. И. </w:t>
            </w:r>
            <w:proofErr w:type="spellStart"/>
            <w:r w:rsidRPr="007C2B13">
              <w:rPr>
                <w:rFonts w:ascii="Times New Roman" w:eastAsia="Times New Roman" w:hAnsi="Times New Roman"/>
                <w:color w:val="000000"/>
                <w:sz w:val="24"/>
                <w:lang w:val="ru-RU"/>
              </w:rPr>
              <w:t>Чарушина</w:t>
            </w:r>
            <w:proofErr w:type="spellEnd"/>
            <w:r w:rsidRPr="007C2B13">
              <w:rPr>
                <w:rFonts w:ascii="Times New Roman" w:eastAsia="Times New Roman" w:hAnsi="Times New Roman"/>
                <w:color w:val="000000"/>
                <w:sz w:val="24"/>
                <w:lang w:val="ru-RU"/>
              </w:rPr>
              <w:t>, В. В. </w:t>
            </w:r>
            <w:proofErr w:type="gramEnd"/>
          </w:p>
          <w:p w:rsidR="00FA45E6" w:rsidRPr="007C2B13" w:rsidRDefault="00A56D3A">
            <w:pPr>
              <w:autoSpaceDE w:val="0"/>
              <w:autoSpaceDN w:val="0"/>
              <w:spacing w:before="70" w:after="0" w:line="262" w:lineRule="auto"/>
              <w:ind w:left="72" w:right="144"/>
              <w:rPr>
                <w:lang w:val="ru-RU"/>
              </w:rPr>
            </w:pPr>
            <w:r w:rsidRPr="007C2B13">
              <w:rPr>
                <w:rFonts w:ascii="Times New Roman" w:eastAsia="Times New Roman" w:hAnsi="Times New Roman"/>
                <w:color w:val="000000"/>
                <w:sz w:val="24"/>
                <w:lang w:val="ru-RU"/>
              </w:rPr>
              <w:t>Бианки, В. В. </w:t>
            </w:r>
            <w:proofErr w:type="spellStart"/>
            <w:r w:rsidRPr="007C2B13">
              <w:rPr>
                <w:rFonts w:ascii="Times New Roman" w:eastAsia="Times New Roman" w:hAnsi="Times New Roman"/>
                <w:color w:val="000000"/>
                <w:sz w:val="24"/>
                <w:lang w:val="ru-RU"/>
              </w:rPr>
              <w:t>Чаплиной</w:t>
            </w:r>
            <w:proofErr w:type="spellEnd"/>
            <w:r w:rsidRPr="007C2B13">
              <w:rPr>
                <w:rFonts w:ascii="Times New Roman" w:eastAsia="Times New Roman" w:hAnsi="Times New Roman"/>
                <w:color w:val="000000"/>
                <w:sz w:val="24"/>
                <w:lang w:val="ru-RU"/>
              </w:rPr>
              <w:t>, С. В. Михалкова, Б. С. </w:t>
            </w:r>
          </w:p>
          <w:p w:rsidR="00FA45E6" w:rsidRPr="007C2B13" w:rsidRDefault="00A56D3A">
            <w:pPr>
              <w:autoSpaceDE w:val="0"/>
              <w:autoSpaceDN w:val="0"/>
              <w:spacing w:before="72" w:after="0" w:line="262" w:lineRule="auto"/>
              <w:ind w:left="72" w:right="144"/>
              <w:rPr>
                <w:lang w:val="ru-RU"/>
              </w:rPr>
            </w:pPr>
            <w:proofErr w:type="gramStart"/>
            <w:r w:rsidRPr="007C2B13">
              <w:rPr>
                <w:rFonts w:ascii="Times New Roman" w:eastAsia="Times New Roman" w:hAnsi="Times New Roman"/>
                <w:color w:val="000000"/>
                <w:sz w:val="24"/>
                <w:lang w:val="ru-RU"/>
              </w:rPr>
              <w:t>Житкова, С. В. Образцова, М. М. Пришвина и др.).</w:t>
            </w:r>
            <w:proofErr w:type="gramEnd"/>
          </w:p>
          <w:p w:rsidR="00FA45E6" w:rsidRPr="007C2B13" w:rsidRDefault="00A56D3A">
            <w:pPr>
              <w:autoSpaceDE w:val="0"/>
              <w:autoSpaceDN w:val="0"/>
              <w:spacing w:before="70" w:after="0" w:line="283" w:lineRule="auto"/>
              <w:ind w:left="72"/>
              <w:rPr>
                <w:lang w:val="ru-RU"/>
              </w:rPr>
            </w:pPr>
            <w:r w:rsidRPr="007C2B13">
              <w:rPr>
                <w:rFonts w:ascii="Times New Roman" w:eastAsia="Times New Roman" w:hAnsi="Times New Roman"/>
                <w:color w:val="000000"/>
                <w:sz w:val="24"/>
                <w:lang w:val="ru-RU"/>
              </w:rPr>
              <w:t xml:space="preserve">Структура текста. Приёмы раскрытия автором </w:t>
            </w:r>
            <w:r w:rsidRPr="007C2B13">
              <w:rPr>
                <w:lang w:val="ru-RU"/>
              </w:rPr>
              <w:br/>
            </w:r>
            <w:r w:rsidRPr="007C2B13">
              <w:rPr>
                <w:rFonts w:ascii="Times New Roman" w:eastAsia="Times New Roman" w:hAnsi="Times New Roman"/>
                <w:color w:val="000000"/>
                <w:sz w:val="24"/>
                <w:lang w:val="ru-RU"/>
              </w:rPr>
              <w:t xml:space="preserve">отношений людей и </w:t>
            </w:r>
            <w:r w:rsidRPr="007C2B13">
              <w:rPr>
                <w:lang w:val="ru-RU"/>
              </w:rPr>
              <w:br/>
            </w:r>
            <w:r w:rsidRPr="007C2B13">
              <w:rPr>
                <w:rFonts w:ascii="Times New Roman" w:eastAsia="Times New Roman" w:hAnsi="Times New Roman"/>
                <w:color w:val="000000"/>
                <w:sz w:val="24"/>
                <w:lang w:val="ru-RU"/>
              </w:rPr>
              <w:t>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r w:rsidRPr="007C2B13">
              <w:rPr>
                <w:lang w:val="ru-RU"/>
              </w:rPr>
              <w:br/>
            </w:r>
            <w:r w:rsidRPr="007C2B13">
              <w:rPr>
                <w:rFonts w:ascii="Times New Roman" w:eastAsia="Times New Roman" w:hAnsi="Times New Roman"/>
                <w:color w:val="000000"/>
                <w:sz w:val="24"/>
                <w:lang w:val="ru-RU"/>
              </w:rPr>
              <w:t xml:space="preserve">отношение человека к </w:t>
            </w:r>
            <w:r w:rsidRPr="007C2B13">
              <w:rPr>
                <w:lang w:val="ru-RU"/>
              </w:rPr>
              <w:br/>
            </w:r>
            <w:r w:rsidRPr="007C2B13">
              <w:rPr>
                <w:rFonts w:ascii="Times New Roman" w:eastAsia="Times New Roman" w:hAnsi="Times New Roman"/>
                <w:color w:val="000000"/>
                <w:sz w:val="24"/>
                <w:lang w:val="ru-RU"/>
              </w:rPr>
              <w:t>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5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8" w:lineRule="auto"/>
              <w:ind w:left="72"/>
              <w:rPr>
                <w:lang w:val="ru-RU"/>
              </w:rPr>
            </w:pPr>
            <w:r w:rsidRPr="007C2B13">
              <w:rPr>
                <w:rFonts w:ascii="Times New Roman" w:eastAsia="Times New Roman" w:hAnsi="Times New Roman"/>
                <w:color w:val="000000"/>
                <w:sz w:val="24"/>
                <w:lang w:val="ru-RU"/>
              </w:rPr>
              <w:t xml:space="preserve">О братьях наших меньших (18 ч) Отражение образов </w:t>
            </w:r>
            <w:r w:rsidRPr="007C2B13">
              <w:rPr>
                <w:lang w:val="ru-RU"/>
              </w:rPr>
              <w:br/>
            </w:r>
            <w:r w:rsidRPr="007C2B13">
              <w:rPr>
                <w:rFonts w:ascii="Times New Roman" w:eastAsia="Times New Roman" w:hAnsi="Times New Roman"/>
                <w:color w:val="000000"/>
                <w:sz w:val="24"/>
                <w:lang w:val="ru-RU"/>
              </w:rPr>
              <w:t xml:space="preserve">животных в фольклоре </w:t>
            </w:r>
            <w:r w:rsidRPr="007C2B13">
              <w:rPr>
                <w:lang w:val="ru-RU"/>
              </w:rPr>
              <w:br/>
            </w:r>
            <w:r w:rsidRPr="007C2B13">
              <w:rPr>
                <w:rFonts w:ascii="Times New Roman" w:eastAsia="Times New Roman" w:hAnsi="Times New Roman"/>
                <w:color w:val="000000"/>
                <w:sz w:val="24"/>
                <w:lang w:val="ru-RU"/>
              </w:rPr>
              <w:t xml:space="preserve">(русские народные песни, </w:t>
            </w:r>
            <w:r w:rsidRPr="007C2B13">
              <w:rPr>
                <w:lang w:val="ru-RU"/>
              </w:rPr>
              <w:br/>
            </w:r>
            <w:r w:rsidRPr="007C2B13">
              <w:rPr>
                <w:rFonts w:ascii="Times New Roman" w:eastAsia="Times New Roman" w:hAnsi="Times New Roman"/>
                <w:color w:val="000000"/>
                <w:sz w:val="24"/>
                <w:lang w:val="ru-RU"/>
              </w:rPr>
              <w:t xml:space="preserve">загадки, сказки). Герои </w:t>
            </w:r>
            <w:r w:rsidRPr="007C2B13">
              <w:rPr>
                <w:lang w:val="ru-RU"/>
              </w:rPr>
              <w:br/>
            </w:r>
            <w:r w:rsidRPr="007C2B13">
              <w:rPr>
                <w:rFonts w:ascii="Times New Roman" w:eastAsia="Times New Roman" w:hAnsi="Times New Roman"/>
                <w:color w:val="000000"/>
                <w:sz w:val="24"/>
                <w:lang w:val="ru-RU"/>
              </w:rPr>
              <w:t xml:space="preserve">стихотворных и </w:t>
            </w:r>
            <w:r w:rsidRPr="007C2B13">
              <w:rPr>
                <w:lang w:val="ru-RU"/>
              </w:rPr>
              <w:br/>
            </w:r>
            <w:r w:rsidRPr="007C2B13">
              <w:rPr>
                <w:rFonts w:ascii="Times New Roman" w:eastAsia="Times New Roman" w:hAnsi="Times New Roman"/>
                <w:color w:val="000000"/>
                <w:sz w:val="24"/>
                <w:lang w:val="ru-RU"/>
              </w:rPr>
              <w:t xml:space="preserve">прозаических произведений о животных. Описание </w:t>
            </w:r>
            <w:r w:rsidRPr="007C2B13">
              <w:rPr>
                <w:lang w:val="ru-RU"/>
              </w:rPr>
              <w:br/>
            </w:r>
            <w:r w:rsidRPr="007C2B13">
              <w:rPr>
                <w:rFonts w:ascii="Times New Roman" w:eastAsia="Times New Roman" w:hAnsi="Times New Roman"/>
                <w:color w:val="000000"/>
                <w:sz w:val="24"/>
                <w:lang w:val="ru-RU"/>
              </w:rPr>
              <w:t xml:space="preserve">животных в художественном и научно-познавательном </w:t>
            </w:r>
            <w:r w:rsidRPr="007C2B13">
              <w:rPr>
                <w:lang w:val="ru-RU"/>
              </w:rPr>
              <w:br/>
            </w:r>
            <w:r w:rsidRPr="007C2B13">
              <w:rPr>
                <w:rFonts w:ascii="Times New Roman" w:eastAsia="Times New Roman" w:hAnsi="Times New Roman"/>
                <w:color w:val="000000"/>
                <w:sz w:val="24"/>
                <w:lang w:val="ru-RU"/>
              </w:rPr>
              <w:t>тексте. Приёмы раскрытия автором отношений людей и 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r w:rsidRPr="007C2B13">
              <w:rPr>
                <w:lang w:val="ru-RU"/>
              </w:rPr>
              <w:br/>
            </w:r>
            <w:r w:rsidRPr="007C2B13">
              <w:rPr>
                <w:rFonts w:ascii="Times New Roman" w:eastAsia="Times New Roman" w:hAnsi="Times New Roman"/>
                <w:color w:val="000000"/>
                <w:sz w:val="24"/>
                <w:lang w:val="ru-RU"/>
              </w:rPr>
              <w:t xml:space="preserve">отношение человека к </w:t>
            </w:r>
            <w:r w:rsidRPr="007C2B13">
              <w:rPr>
                <w:lang w:val="ru-RU"/>
              </w:rPr>
              <w:br/>
            </w:r>
            <w:r w:rsidRPr="007C2B13">
              <w:rPr>
                <w:rFonts w:ascii="Times New Roman" w:eastAsia="Times New Roman" w:hAnsi="Times New Roman"/>
                <w:color w:val="000000"/>
                <w:sz w:val="24"/>
                <w:lang w:val="ru-RU"/>
              </w:rPr>
              <w:t>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 xml:space="preserve">О братьях наших меньших (18 ч) Жанровое </w:t>
            </w:r>
            <w:r w:rsidRPr="007C2B13">
              <w:rPr>
                <w:lang w:val="ru-RU"/>
              </w:rPr>
              <w:br/>
            </w:r>
            <w:r w:rsidRPr="007C2B13">
              <w:rPr>
                <w:rFonts w:ascii="Times New Roman" w:eastAsia="Times New Roman" w:hAnsi="Times New Roman"/>
                <w:color w:val="000000"/>
                <w:sz w:val="24"/>
                <w:lang w:val="ru-RU"/>
              </w:rPr>
              <w:t xml:space="preserve">многообразие произведений о животных. Приёмы </w:t>
            </w:r>
            <w:r w:rsidRPr="007C2B13">
              <w:rPr>
                <w:lang w:val="ru-RU"/>
              </w:rPr>
              <w:br/>
            </w:r>
            <w:r w:rsidRPr="007C2B13">
              <w:rPr>
                <w:rFonts w:ascii="Times New Roman" w:eastAsia="Times New Roman" w:hAnsi="Times New Roman"/>
                <w:color w:val="000000"/>
                <w:sz w:val="24"/>
                <w:lang w:val="ru-RU"/>
              </w:rPr>
              <w:t xml:space="preserve">раскрытия автором </w:t>
            </w:r>
            <w:r w:rsidRPr="007C2B13">
              <w:rPr>
                <w:lang w:val="ru-RU"/>
              </w:rPr>
              <w:br/>
            </w:r>
            <w:r w:rsidRPr="007C2B13">
              <w:rPr>
                <w:rFonts w:ascii="Times New Roman" w:eastAsia="Times New Roman" w:hAnsi="Times New Roman"/>
                <w:color w:val="000000"/>
                <w:sz w:val="24"/>
                <w:lang w:val="ru-RU"/>
              </w:rPr>
              <w:t xml:space="preserve">отношений людей и </w:t>
            </w:r>
            <w:r w:rsidRPr="007C2B13">
              <w:rPr>
                <w:lang w:val="ru-RU"/>
              </w:rPr>
              <w:br/>
            </w:r>
            <w:r w:rsidRPr="007C2B13">
              <w:rPr>
                <w:rFonts w:ascii="Times New Roman" w:eastAsia="Times New Roman" w:hAnsi="Times New Roman"/>
                <w:color w:val="000000"/>
                <w:sz w:val="24"/>
                <w:lang w:val="ru-RU"/>
              </w:rPr>
              <w:t>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r w:rsidRPr="007C2B13">
              <w:rPr>
                <w:lang w:val="ru-RU"/>
              </w:rPr>
              <w:br/>
            </w:r>
            <w:r w:rsidRPr="007C2B13">
              <w:rPr>
                <w:rFonts w:ascii="Times New Roman" w:eastAsia="Times New Roman" w:hAnsi="Times New Roman"/>
                <w:color w:val="000000"/>
                <w:sz w:val="24"/>
                <w:lang w:val="ru-RU"/>
              </w:rPr>
              <w:t xml:space="preserve">отношение человека к </w:t>
            </w:r>
            <w:r w:rsidRPr="007C2B13">
              <w:rPr>
                <w:lang w:val="ru-RU"/>
              </w:rPr>
              <w:br/>
            </w:r>
            <w:r w:rsidRPr="007C2B13">
              <w:rPr>
                <w:rFonts w:ascii="Times New Roman" w:eastAsia="Times New Roman" w:hAnsi="Times New Roman"/>
                <w:color w:val="000000"/>
                <w:sz w:val="24"/>
                <w:lang w:val="ru-RU"/>
              </w:rPr>
              <w:t>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78.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1" w:lineRule="auto"/>
              <w:ind w:left="72" w:right="288"/>
              <w:rPr>
                <w:lang w:val="ru-RU"/>
              </w:rPr>
            </w:pPr>
            <w:r w:rsidRPr="007C2B13">
              <w:rPr>
                <w:rFonts w:ascii="Times New Roman" w:eastAsia="Times New Roman" w:hAnsi="Times New Roman"/>
                <w:color w:val="000000"/>
                <w:sz w:val="24"/>
                <w:lang w:val="ru-RU"/>
              </w:rPr>
              <w:t xml:space="preserve">О братьях наших меньших (18 ч) Любимые </w:t>
            </w:r>
            <w:r w:rsidRPr="007C2B13">
              <w:rPr>
                <w:lang w:val="ru-RU"/>
              </w:rPr>
              <w:br/>
            </w:r>
            <w:r w:rsidRPr="007C2B13">
              <w:rPr>
                <w:rFonts w:ascii="Times New Roman" w:eastAsia="Times New Roman" w:hAnsi="Times New Roman"/>
                <w:color w:val="000000"/>
                <w:sz w:val="24"/>
                <w:lang w:val="ru-RU"/>
              </w:rPr>
              <w:t xml:space="preserve">произведения о животных (песни, загадки, сказки, </w:t>
            </w:r>
            <w:r w:rsidRPr="007C2B13">
              <w:rPr>
                <w:lang w:val="ru-RU"/>
              </w:rPr>
              <w:br/>
            </w:r>
            <w:r w:rsidRPr="007C2B13">
              <w:rPr>
                <w:rFonts w:ascii="Times New Roman" w:eastAsia="Times New Roman" w:hAnsi="Times New Roman"/>
                <w:color w:val="000000"/>
                <w:sz w:val="24"/>
                <w:lang w:val="ru-RU"/>
              </w:rPr>
              <w:t xml:space="preserve">басни, рассказы, </w:t>
            </w:r>
            <w:r w:rsidRPr="007C2B13">
              <w:rPr>
                <w:lang w:val="ru-RU"/>
              </w:rPr>
              <w:br/>
            </w:r>
            <w:r w:rsidRPr="007C2B13">
              <w:rPr>
                <w:rFonts w:ascii="Times New Roman" w:eastAsia="Times New Roman" w:hAnsi="Times New Roman"/>
                <w:color w:val="000000"/>
                <w:sz w:val="24"/>
                <w:lang w:val="ru-RU"/>
              </w:rPr>
              <w:t>стихотворения).</w:t>
            </w:r>
          </w:p>
          <w:p w:rsidR="00FA45E6" w:rsidRPr="007C2B13" w:rsidRDefault="00A56D3A">
            <w:pPr>
              <w:autoSpaceDE w:val="0"/>
              <w:autoSpaceDN w:val="0"/>
              <w:spacing w:before="70" w:after="0"/>
              <w:ind w:left="72" w:right="576"/>
              <w:rPr>
                <w:lang w:val="ru-RU"/>
              </w:rPr>
            </w:pPr>
            <w:r w:rsidRPr="007C2B13">
              <w:rPr>
                <w:rFonts w:ascii="Times New Roman" w:eastAsia="Times New Roman" w:hAnsi="Times New Roman"/>
                <w:color w:val="000000"/>
                <w:sz w:val="24"/>
                <w:lang w:val="ru-RU"/>
              </w:rPr>
              <w:t xml:space="preserve">Нравственно-этические понятия: </w:t>
            </w:r>
            <w:proofErr w:type="spellStart"/>
            <w:proofErr w:type="gramStart"/>
            <w:r w:rsidRPr="007C2B13">
              <w:rPr>
                <w:rFonts w:ascii="Times New Roman" w:eastAsia="Times New Roman" w:hAnsi="Times New Roman"/>
                <w:color w:val="000000"/>
                <w:sz w:val="24"/>
                <w:lang w:val="ru-RU"/>
              </w:rPr>
              <w:t>отноше-ние</w:t>
            </w:r>
            <w:proofErr w:type="spellEnd"/>
            <w:proofErr w:type="gramEnd"/>
            <w:r w:rsidRPr="007C2B13">
              <w:rPr>
                <w:rFonts w:ascii="Times New Roman" w:eastAsia="Times New Roman" w:hAnsi="Times New Roman"/>
                <w:color w:val="000000"/>
                <w:sz w:val="24"/>
                <w:lang w:val="ru-RU"/>
              </w:rPr>
              <w:t xml:space="preserve"> человека к 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79.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72" w:right="288"/>
              <w:rPr>
                <w:lang w:val="ru-RU"/>
              </w:rPr>
            </w:pPr>
            <w:proofErr w:type="gramStart"/>
            <w:r w:rsidRPr="007C2B13">
              <w:rPr>
                <w:rFonts w:ascii="Times New Roman" w:eastAsia="Times New Roman" w:hAnsi="Times New Roman"/>
                <w:color w:val="000000"/>
                <w:sz w:val="24"/>
                <w:lang w:val="ru-RU"/>
              </w:rPr>
              <w:t xml:space="preserve">О братьях наших меньших (18 ч) Авторские </w:t>
            </w:r>
            <w:r w:rsidRPr="007C2B13">
              <w:rPr>
                <w:lang w:val="ru-RU"/>
              </w:rPr>
              <w:br/>
            </w:r>
            <w:r w:rsidRPr="007C2B13">
              <w:rPr>
                <w:rFonts w:ascii="Times New Roman" w:eastAsia="Times New Roman" w:hAnsi="Times New Roman"/>
                <w:color w:val="000000"/>
                <w:sz w:val="24"/>
                <w:lang w:val="ru-RU"/>
              </w:rPr>
              <w:t>произведения о животных (Е. И. </w:t>
            </w:r>
            <w:proofErr w:type="spellStart"/>
            <w:r w:rsidRPr="007C2B13">
              <w:rPr>
                <w:rFonts w:ascii="Times New Roman" w:eastAsia="Times New Roman" w:hAnsi="Times New Roman"/>
                <w:color w:val="000000"/>
                <w:sz w:val="24"/>
                <w:lang w:val="ru-RU"/>
              </w:rPr>
              <w:t>Чарушина</w:t>
            </w:r>
            <w:proofErr w:type="spellEnd"/>
            <w:r w:rsidRPr="007C2B13">
              <w:rPr>
                <w:rFonts w:ascii="Times New Roman" w:eastAsia="Times New Roman" w:hAnsi="Times New Roman"/>
                <w:color w:val="000000"/>
                <w:sz w:val="24"/>
                <w:lang w:val="ru-RU"/>
              </w:rPr>
              <w:t>, В. В. </w:t>
            </w:r>
            <w:proofErr w:type="gramEnd"/>
          </w:p>
          <w:p w:rsidR="00FA45E6" w:rsidRPr="007C2B13" w:rsidRDefault="00A56D3A">
            <w:pPr>
              <w:autoSpaceDE w:val="0"/>
              <w:autoSpaceDN w:val="0"/>
              <w:spacing w:before="70" w:after="0" w:line="262" w:lineRule="auto"/>
              <w:ind w:left="72" w:right="144"/>
              <w:rPr>
                <w:lang w:val="ru-RU"/>
              </w:rPr>
            </w:pPr>
            <w:r w:rsidRPr="007C2B13">
              <w:rPr>
                <w:rFonts w:ascii="Times New Roman" w:eastAsia="Times New Roman" w:hAnsi="Times New Roman"/>
                <w:color w:val="000000"/>
                <w:sz w:val="24"/>
                <w:lang w:val="ru-RU"/>
              </w:rPr>
              <w:t>Бианки, В. В. </w:t>
            </w:r>
            <w:proofErr w:type="spellStart"/>
            <w:r w:rsidRPr="007C2B13">
              <w:rPr>
                <w:rFonts w:ascii="Times New Roman" w:eastAsia="Times New Roman" w:hAnsi="Times New Roman"/>
                <w:color w:val="000000"/>
                <w:sz w:val="24"/>
                <w:lang w:val="ru-RU"/>
              </w:rPr>
              <w:t>Чаплиной</w:t>
            </w:r>
            <w:proofErr w:type="spellEnd"/>
            <w:r w:rsidRPr="007C2B13">
              <w:rPr>
                <w:rFonts w:ascii="Times New Roman" w:eastAsia="Times New Roman" w:hAnsi="Times New Roman"/>
                <w:color w:val="000000"/>
                <w:sz w:val="24"/>
                <w:lang w:val="ru-RU"/>
              </w:rPr>
              <w:t>, С. В. Михалкова, Б. С. </w:t>
            </w:r>
          </w:p>
          <w:p w:rsidR="00FA45E6" w:rsidRPr="007C2B13" w:rsidRDefault="00A56D3A">
            <w:pPr>
              <w:autoSpaceDE w:val="0"/>
              <w:autoSpaceDN w:val="0"/>
              <w:spacing w:before="70" w:after="0" w:line="262" w:lineRule="auto"/>
              <w:ind w:left="72" w:right="144"/>
              <w:rPr>
                <w:lang w:val="ru-RU"/>
              </w:rPr>
            </w:pPr>
            <w:proofErr w:type="gramStart"/>
            <w:r w:rsidRPr="007C2B13">
              <w:rPr>
                <w:rFonts w:ascii="Times New Roman" w:eastAsia="Times New Roman" w:hAnsi="Times New Roman"/>
                <w:color w:val="000000"/>
                <w:sz w:val="24"/>
                <w:lang w:val="ru-RU"/>
              </w:rPr>
              <w:t>Житкова, С. В. Образцова, М. М. Пришвина и др.).</w:t>
            </w:r>
            <w:proofErr w:type="gram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5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72"/>
              <w:rPr>
                <w:lang w:val="ru-RU"/>
              </w:rPr>
            </w:pPr>
            <w:r w:rsidRPr="007C2B13">
              <w:rPr>
                <w:rFonts w:ascii="Times New Roman" w:eastAsia="Times New Roman" w:hAnsi="Times New Roman"/>
                <w:color w:val="000000"/>
                <w:sz w:val="24"/>
                <w:lang w:val="ru-RU"/>
              </w:rPr>
              <w:t xml:space="preserve">О братьях наших меньших (18 ч) загадки, сказки, басни, рассказы, стихотворения о дружбе людей и животных Герои стихотворных и </w:t>
            </w:r>
            <w:r w:rsidRPr="007C2B13">
              <w:rPr>
                <w:lang w:val="ru-RU"/>
              </w:rPr>
              <w:br/>
            </w:r>
            <w:r w:rsidRPr="007C2B13">
              <w:rPr>
                <w:rFonts w:ascii="Times New Roman" w:eastAsia="Times New Roman" w:hAnsi="Times New Roman"/>
                <w:color w:val="000000"/>
                <w:sz w:val="24"/>
                <w:lang w:val="ru-RU"/>
              </w:rPr>
              <w:t xml:space="preserve">прозаических произведений о животных. Описание </w:t>
            </w:r>
            <w:r w:rsidRPr="007C2B13">
              <w:rPr>
                <w:lang w:val="ru-RU"/>
              </w:rPr>
              <w:br/>
            </w:r>
            <w:r w:rsidRPr="007C2B13">
              <w:rPr>
                <w:rFonts w:ascii="Times New Roman" w:eastAsia="Times New Roman" w:hAnsi="Times New Roman"/>
                <w:color w:val="000000"/>
                <w:sz w:val="24"/>
                <w:lang w:val="ru-RU"/>
              </w:rPr>
              <w:t xml:space="preserve">животных в </w:t>
            </w:r>
            <w:proofErr w:type="spellStart"/>
            <w:r w:rsidRPr="007C2B13">
              <w:rPr>
                <w:rFonts w:ascii="Times New Roman" w:eastAsia="Times New Roman" w:hAnsi="Times New Roman"/>
                <w:color w:val="000000"/>
                <w:sz w:val="24"/>
                <w:lang w:val="ru-RU"/>
              </w:rPr>
              <w:t>худож</w:t>
            </w:r>
            <w:proofErr w:type="gramStart"/>
            <w:r w:rsidRPr="007C2B13">
              <w:rPr>
                <w:rFonts w:ascii="Times New Roman" w:eastAsia="Times New Roman" w:hAnsi="Times New Roman"/>
                <w:color w:val="000000"/>
                <w:sz w:val="24"/>
                <w:lang w:val="ru-RU"/>
              </w:rPr>
              <w:t>е</w:t>
            </w:r>
            <w:proofErr w:type="spellEnd"/>
            <w:r w:rsidRPr="007C2B13">
              <w:rPr>
                <w:rFonts w:ascii="Times New Roman" w:eastAsia="Times New Roman" w:hAnsi="Times New Roman"/>
                <w:color w:val="000000"/>
                <w:sz w:val="24"/>
                <w:lang w:val="ru-RU"/>
              </w:rPr>
              <w:t>-</w:t>
            </w:r>
            <w:proofErr w:type="gramEnd"/>
            <w:r w:rsidRPr="007C2B13">
              <w:rPr>
                <w:lang w:val="ru-RU"/>
              </w:rPr>
              <w:br/>
            </w:r>
            <w:proofErr w:type="spellStart"/>
            <w:r w:rsidRPr="007C2B13">
              <w:rPr>
                <w:rFonts w:ascii="Times New Roman" w:eastAsia="Times New Roman" w:hAnsi="Times New Roman"/>
                <w:color w:val="000000"/>
                <w:sz w:val="24"/>
                <w:lang w:val="ru-RU"/>
              </w:rPr>
              <w:t>ственном</w:t>
            </w:r>
            <w:proofErr w:type="spellEnd"/>
            <w:r w:rsidRPr="007C2B13">
              <w:rPr>
                <w:rFonts w:ascii="Times New Roman" w:eastAsia="Times New Roman" w:hAnsi="Times New Roman"/>
                <w:color w:val="000000"/>
                <w:sz w:val="24"/>
                <w:lang w:val="ru-RU"/>
              </w:rPr>
              <w:t xml:space="preserve"> и научно-</w:t>
            </w:r>
            <w:r w:rsidRPr="007C2B13">
              <w:rPr>
                <w:lang w:val="ru-RU"/>
              </w:rPr>
              <w:br/>
            </w:r>
            <w:r w:rsidRPr="007C2B13">
              <w:rPr>
                <w:rFonts w:ascii="Times New Roman" w:eastAsia="Times New Roman" w:hAnsi="Times New Roman"/>
                <w:color w:val="000000"/>
                <w:sz w:val="24"/>
                <w:lang w:val="ru-RU"/>
              </w:rPr>
              <w:t>познавательном тексте.</w:t>
            </w:r>
          </w:p>
          <w:p w:rsidR="00FA45E6" w:rsidRPr="007C2B13" w:rsidRDefault="00A56D3A">
            <w:pPr>
              <w:autoSpaceDE w:val="0"/>
              <w:autoSpaceDN w:val="0"/>
              <w:spacing w:before="70" w:after="0" w:line="281" w:lineRule="auto"/>
              <w:ind w:left="72" w:right="144"/>
              <w:rPr>
                <w:lang w:val="ru-RU"/>
              </w:rPr>
            </w:pPr>
            <w:r w:rsidRPr="007C2B13">
              <w:rPr>
                <w:rFonts w:ascii="Times New Roman" w:eastAsia="Times New Roman" w:hAnsi="Times New Roman"/>
                <w:color w:val="000000"/>
                <w:sz w:val="24"/>
                <w:lang w:val="ru-RU"/>
              </w:rPr>
              <w:t xml:space="preserve">Приёмы раскрытия автором отношений людей и </w:t>
            </w:r>
            <w:r w:rsidRPr="007C2B13">
              <w:rPr>
                <w:lang w:val="ru-RU"/>
              </w:rPr>
              <w:br/>
            </w:r>
            <w:r w:rsidRPr="007C2B13">
              <w:rPr>
                <w:rFonts w:ascii="Times New Roman" w:eastAsia="Times New Roman" w:hAnsi="Times New Roman"/>
                <w:color w:val="000000"/>
                <w:sz w:val="24"/>
                <w:lang w:val="ru-RU"/>
              </w:rPr>
              <w:t>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proofErr w:type="spellStart"/>
            <w:proofErr w:type="gramStart"/>
            <w:r w:rsidRPr="007C2B13">
              <w:rPr>
                <w:rFonts w:ascii="Times New Roman" w:eastAsia="Times New Roman" w:hAnsi="Times New Roman"/>
                <w:color w:val="000000"/>
                <w:sz w:val="24"/>
                <w:lang w:val="ru-RU"/>
              </w:rPr>
              <w:t>отноше-ние</w:t>
            </w:r>
            <w:proofErr w:type="spellEnd"/>
            <w:proofErr w:type="gramEnd"/>
            <w:r w:rsidRPr="007C2B13">
              <w:rPr>
                <w:rFonts w:ascii="Times New Roman" w:eastAsia="Times New Roman" w:hAnsi="Times New Roman"/>
                <w:color w:val="000000"/>
                <w:sz w:val="24"/>
                <w:lang w:val="ru-RU"/>
              </w:rPr>
              <w:t xml:space="preserve"> человека к 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42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8" w:lineRule="auto"/>
              <w:ind w:left="72"/>
              <w:rPr>
                <w:lang w:val="ru-RU"/>
              </w:rPr>
            </w:pPr>
            <w:r w:rsidRPr="007C2B13">
              <w:rPr>
                <w:rFonts w:ascii="Times New Roman" w:eastAsia="Times New Roman" w:hAnsi="Times New Roman"/>
                <w:color w:val="000000"/>
                <w:sz w:val="24"/>
                <w:lang w:val="ru-RU"/>
              </w:rPr>
              <w:t xml:space="preserve">О братьях наших меньших (18 ч) Отражение образов </w:t>
            </w:r>
            <w:r w:rsidRPr="007C2B13">
              <w:rPr>
                <w:lang w:val="ru-RU"/>
              </w:rPr>
              <w:br/>
            </w:r>
            <w:r w:rsidRPr="007C2B13">
              <w:rPr>
                <w:rFonts w:ascii="Times New Roman" w:eastAsia="Times New Roman" w:hAnsi="Times New Roman"/>
                <w:color w:val="000000"/>
                <w:sz w:val="24"/>
                <w:lang w:val="ru-RU"/>
              </w:rPr>
              <w:t xml:space="preserve">животных в фольклоре </w:t>
            </w:r>
            <w:r w:rsidRPr="007C2B13">
              <w:rPr>
                <w:lang w:val="ru-RU"/>
              </w:rPr>
              <w:br/>
            </w:r>
            <w:r w:rsidRPr="007C2B13">
              <w:rPr>
                <w:rFonts w:ascii="Times New Roman" w:eastAsia="Times New Roman" w:hAnsi="Times New Roman"/>
                <w:color w:val="000000"/>
                <w:sz w:val="24"/>
                <w:lang w:val="ru-RU"/>
              </w:rPr>
              <w:t xml:space="preserve">(русские народные песни, </w:t>
            </w:r>
            <w:r w:rsidRPr="007C2B13">
              <w:rPr>
                <w:lang w:val="ru-RU"/>
              </w:rPr>
              <w:br/>
            </w:r>
            <w:proofErr w:type="spellStart"/>
            <w:proofErr w:type="gramStart"/>
            <w:r w:rsidRPr="007C2B13">
              <w:rPr>
                <w:rFonts w:ascii="Times New Roman" w:eastAsia="Times New Roman" w:hAnsi="Times New Roman"/>
                <w:color w:val="000000"/>
                <w:sz w:val="24"/>
                <w:lang w:val="ru-RU"/>
              </w:rPr>
              <w:t>загад-ки</w:t>
            </w:r>
            <w:proofErr w:type="spellEnd"/>
            <w:proofErr w:type="gramEnd"/>
            <w:r w:rsidRPr="007C2B13">
              <w:rPr>
                <w:rFonts w:ascii="Times New Roman" w:eastAsia="Times New Roman" w:hAnsi="Times New Roman"/>
                <w:color w:val="000000"/>
                <w:sz w:val="24"/>
                <w:lang w:val="ru-RU"/>
              </w:rPr>
              <w:t xml:space="preserve">, сказки). Герои </w:t>
            </w:r>
            <w:r w:rsidRPr="007C2B13">
              <w:rPr>
                <w:lang w:val="ru-RU"/>
              </w:rPr>
              <w:br/>
            </w:r>
            <w:r w:rsidRPr="007C2B13">
              <w:rPr>
                <w:rFonts w:ascii="Times New Roman" w:eastAsia="Times New Roman" w:hAnsi="Times New Roman"/>
                <w:color w:val="000000"/>
                <w:sz w:val="24"/>
                <w:lang w:val="ru-RU"/>
              </w:rPr>
              <w:t>стихотворных и проз</w:t>
            </w:r>
            <w:proofErr w:type="gramStart"/>
            <w:r w:rsidRPr="007C2B13">
              <w:rPr>
                <w:rFonts w:ascii="Times New Roman" w:eastAsia="Times New Roman" w:hAnsi="Times New Roman"/>
                <w:color w:val="000000"/>
                <w:sz w:val="24"/>
                <w:lang w:val="ru-RU"/>
              </w:rPr>
              <w:t>а-</w:t>
            </w:r>
            <w:proofErr w:type="gramEnd"/>
            <w:r w:rsidRPr="007C2B13">
              <w:rPr>
                <w:lang w:val="ru-RU"/>
              </w:rPr>
              <w:br/>
            </w:r>
            <w:proofErr w:type="spellStart"/>
            <w:r w:rsidRPr="007C2B13">
              <w:rPr>
                <w:rFonts w:ascii="Times New Roman" w:eastAsia="Times New Roman" w:hAnsi="Times New Roman"/>
                <w:color w:val="000000"/>
                <w:sz w:val="24"/>
                <w:lang w:val="ru-RU"/>
              </w:rPr>
              <w:t>ических</w:t>
            </w:r>
            <w:proofErr w:type="spellEnd"/>
            <w:r w:rsidRPr="007C2B13">
              <w:rPr>
                <w:rFonts w:ascii="Times New Roman" w:eastAsia="Times New Roman" w:hAnsi="Times New Roman"/>
                <w:color w:val="000000"/>
                <w:sz w:val="24"/>
                <w:lang w:val="ru-RU"/>
              </w:rPr>
              <w:t xml:space="preserve"> произведений о </w:t>
            </w:r>
            <w:r w:rsidRPr="007C2B13">
              <w:rPr>
                <w:lang w:val="ru-RU"/>
              </w:rPr>
              <w:br/>
            </w:r>
            <w:r w:rsidRPr="007C2B13">
              <w:rPr>
                <w:rFonts w:ascii="Times New Roman" w:eastAsia="Times New Roman" w:hAnsi="Times New Roman"/>
                <w:color w:val="000000"/>
                <w:sz w:val="24"/>
                <w:lang w:val="ru-RU"/>
              </w:rPr>
              <w:t xml:space="preserve">животных. Описание </w:t>
            </w:r>
            <w:r w:rsidRPr="007C2B13">
              <w:rPr>
                <w:lang w:val="ru-RU"/>
              </w:rPr>
              <w:br/>
            </w:r>
            <w:r w:rsidRPr="007C2B13">
              <w:rPr>
                <w:rFonts w:ascii="Times New Roman" w:eastAsia="Times New Roman" w:hAnsi="Times New Roman"/>
                <w:color w:val="000000"/>
                <w:sz w:val="24"/>
                <w:lang w:val="ru-RU"/>
              </w:rPr>
              <w:t xml:space="preserve">животных в художественном и </w:t>
            </w:r>
            <w:proofErr w:type="spellStart"/>
            <w:r w:rsidRPr="007C2B13">
              <w:rPr>
                <w:rFonts w:ascii="Times New Roman" w:eastAsia="Times New Roman" w:hAnsi="Times New Roman"/>
                <w:color w:val="000000"/>
                <w:sz w:val="24"/>
                <w:lang w:val="ru-RU"/>
              </w:rPr>
              <w:t>научно-по-знавательном</w:t>
            </w:r>
            <w:proofErr w:type="spellEnd"/>
            <w:r w:rsidRPr="007C2B13">
              <w:rPr>
                <w:rFonts w:ascii="Times New Roman" w:eastAsia="Times New Roman" w:hAnsi="Times New Roman"/>
                <w:color w:val="000000"/>
                <w:sz w:val="24"/>
                <w:lang w:val="ru-RU"/>
              </w:rPr>
              <w:t xml:space="preserve"> тексте. Приёмы раскрытия автором отношений людей и 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proofErr w:type="spellStart"/>
            <w:proofErr w:type="gramStart"/>
            <w:r w:rsidRPr="007C2B13">
              <w:rPr>
                <w:rFonts w:ascii="Times New Roman" w:eastAsia="Times New Roman" w:hAnsi="Times New Roman"/>
                <w:color w:val="000000"/>
                <w:sz w:val="24"/>
                <w:lang w:val="ru-RU"/>
              </w:rPr>
              <w:t>отноше-ние</w:t>
            </w:r>
            <w:proofErr w:type="spellEnd"/>
            <w:proofErr w:type="gramEnd"/>
            <w:r w:rsidRPr="007C2B13">
              <w:rPr>
                <w:rFonts w:ascii="Times New Roman" w:eastAsia="Times New Roman" w:hAnsi="Times New Roman"/>
                <w:color w:val="000000"/>
                <w:sz w:val="24"/>
                <w:lang w:val="ru-RU"/>
              </w:rPr>
              <w:t xml:space="preserve"> человека к животным </w:t>
            </w:r>
            <w:r w:rsidRPr="007C2B13">
              <w:rPr>
                <w:lang w:val="ru-RU"/>
              </w:rPr>
              <w:br/>
            </w:r>
            <w:r w:rsidRPr="007C2B13">
              <w:rPr>
                <w:rFonts w:ascii="Times New Roman" w:eastAsia="Times New Roman" w:hAnsi="Times New Roman"/>
                <w:color w:val="000000"/>
                <w:sz w:val="24"/>
                <w:lang w:val="ru-RU"/>
              </w:rPr>
              <w:t>(любовь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41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288"/>
              <w:rPr>
                <w:lang w:val="ru-RU"/>
              </w:rPr>
            </w:pPr>
            <w:r w:rsidRPr="007C2B13">
              <w:rPr>
                <w:rFonts w:ascii="Times New Roman" w:eastAsia="Times New Roman" w:hAnsi="Times New Roman"/>
                <w:color w:val="000000"/>
                <w:sz w:val="24"/>
                <w:lang w:val="ru-RU"/>
              </w:rPr>
              <w:t xml:space="preserve">О братьях наших меньших (18 ч) </w:t>
            </w:r>
            <w:proofErr w:type="spellStart"/>
            <w:r w:rsidRPr="007C2B13">
              <w:rPr>
                <w:rFonts w:ascii="Times New Roman" w:eastAsia="Times New Roman" w:hAnsi="Times New Roman"/>
                <w:color w:val="000000"/>
                <w:sz w:val="24"/>
                <w:lang w:val="ru-RU"/>
              </w:rPr>
              <w:t>Проиведения</w:t>
            </w:r>
            <w:proofErr w:type="spellEnd"/>
            <w:r w:rsidRPr="007C2B13">
              <w:rPr>
                <w:rFonts w:ascii="Times New Roman" w:eastAsia="Times New Roman" w:hAnsi="Times New Roman"/>
                <w:color w:val="000000"/>
                <w:sz w:val="24"/>
                <w:lang w:val="ru-RU"/>
              </w:rPr>
              <w:t xml:space="preserve"> о </w:t>
            </w:r>
            <w:r w:rsidRPr="007C2B13">
              <w:rPr>
                <w:lang w:val="ru-RU"/>
              </w:rPr>
              <w:br/>
            </w:r>
            <w:r w:rsidRPr="007C2B13">
              <w:rPr>
                <w:rFonts w:ascii="Times New Roman" w:eastAsia="Times New Roman" w:hAnsi="Times New Roman"/>
                <w:color w:val="000000"/>
                <w:sz w:val="24"/>
                <w:lang w:val="ru-RU"/>
              </w:rPr>
              <w:t xml:space="preserve">животных. Описание </w:t>
            </w:r>
            <w:r w:rsidRPr="007C2B13">
              <w:rPr>
                <w:lang w:val="ru-RU"/>
              </w:rPr>
              <w:br/>
            </w:r>
            <w:r w:rsidRPr="007C2B13">
              <w:rPr>
                <w:rFonts w:ascii="Times New Roman" w:eastAsia="Times New Roman" w:hAnsi="Times New Roman"/>
                <w:color w:val="000000"/>
                <w:sz w:val="24"/>
                <w:lang w:val="ru-RU"/>
              </w:rPr>
              <w:t xml:space="preserve">животных в </w:t>
            </w:r>
            <w:proofErr w:type="spellStart"/>
            <w:r w:rsidRPr="007C2B13">
              <w:rPr>
                <w:rFonts w:ascii="Times New Roman" w:eastAsia="Times New Roman" w:hAnsi="Times New Roman"/>
                <w:color w:val="000000"/>
                <w:sz w:val="24"/>
                <w:lang w:val="ru-RU"/>
              </w:rPr>
              <w:t>худож</w:t>
            </w:r>
            <w:proofErr w:type="gramStart"/>
            <w:r w:rsidRPr="007C2B13">
              <w:rPr>
                <w:rFonts w:ascii="Times New Roman" w:eastAsia="Times New Roman" w:hAnsi="Times New Roman"/>
                <w:color w:val="000000"/>
                <w:sz w:val="24"/>
                <w:lang w:val="ru-RU"/>
              </w:rPr>
              <w:t>е</w:t>
            </w:r>
            <w:proofErr w:type="spellEnd"/>
            <w:r w:rsidRPr="007C2B13">
              <w:rPr>
                <w:rFonts w:ascii="Times New Roman" w:eastAsia="Times New Roman" w:hAnsi="Times New Roman"/>
                <w:color w:val="000000"/>
                <w:sz w:val="24"/>
                <w:lang w:val="ru-RU"/>
              </w:rPr>
              <w:t>-</w:t>
            </w:r>
            <w:proofErr w:type="gramEnd"/>
            <w:r w:rsidRPr="007C2B13">
              <w:rPr>
                <w:lang w:val="ru-RU"/>
              </w:rPr>
              <w:br/>
            </w:r>
            <w:proofErr w:type="spellStart"/>
            <w:r w:rsidRPr="007C2B13">
              <w:rPr>
                <w:rFonts w:ascii="Times New Roman" w:eastAsia="Times New Roman" w:hAnsi="Times New Roman"/>
                <w:color w:val="000000"/>
                <w:sz w:val="24"/>
                <w:lang w:val="ru-RU"/>
              </w:rPr>
              <w:t>ственном</w:t>
            </w:r>
            <w:proofErr w:type="spellEnd"/>
            <w:r w:rsidRPr="007C2B13">
              <w:rPr>
                <w:rFonts w:ascii="Times New Roman" w:eastAsia="Times New Roman" w:hAnsi="Times New Roman"/>
                <w:color w:val="000000"/>
                <w:sz w:val="24"/>
                <w:lang w:val="ru-RU"/>
              </w:rPr>
              <w:t xml:space="preserve"> и </w:t>
            </w:r>
            <w:proofErr w:type="spellStart"/>
            <w:r w:rsidRPr="007C2B13">
              <w:rPr>
                <w:rFonts w:ascii="Times New Roman" w:eastAsia="Times New Roman" w:hAnsi="Times New Roman"/>
                <w:color w:val="000000"/>
                <w:sz w:val="24"/>
                <w:lang w:val="ru-RU"/>
              </w:rPr>
              <w:t>научно-по</w:t>
            </w:r>
            <w:proofErr w:type="spellEnd"/>
            <w:r w:rsidRPr="007C2B13">
              <w:rPr>
                <w:rFonts w:ascii="Times New Roman" w:eastAsia="Times New Roman" w:hAnsi="Times New Roman"/>
                <w:color w:val="000000"/>
                <w:sz w:val="24"/>
                <w:lang w:val="ru-RU"/>
              </w:rPr>
              <w:t>-</w:t>
            </w:r>
            <w:r w:rsidRPr="007C2B13">
              <w:rPr>
                <w:lang w:val="ru-RU"/>
              </w:rPr>
              <w:br/>
            </w:r>
            <w:proofErr w:type="spellStart"/>
            <w:r w:rsidRPr="007C2B13">
              <w:rPr>
                <w:rFonts w:ascii="Times New Roman" w:eastAsia="Times New Roman" w:hAnsi="Times New Roman"/>
                <w:color w:val="000000"/>
                <w:sz w:val="24"/>
                <w:lang w:val="ru-RU"/>
              </w:rPr>
              <w:t>знавательном</w:t>
            </w:r>
            <w:proofErr w:type="spellEnd"/>
            <w:r w:rsidRPr="007C2B13">
              <w:rPr>
                <w:rFonts w:ascii="Times New Roman" w:eastAsia="Times New Roman" w:hAnsi="Times New Roman"/>
                <w:color w:val="000000"/>
                <w:sz w:val="24"/>
                <w:lang w:val="ru-RU"/>
              </w:rPr>
              <w:t xml:space="preserve"> тексте.</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 xml:space="preserve">Приёмы раскрытия автором отношений людей и </w:t>
            </w:r>
            <w:r w:rsidRPr="007C2B13">
              <w:rPr>
                <w:lang w:val="ru-RU"/>
              </w:rPr>
              <w:br/>
            </w:r>
            <w:r w:rsidRPr="007C2B13">
              <w:rPr>
                <w:rFonts w:ascii="Times New Roman" w:eastAsia="Times New Roman" w:hAnsi="Times New Roman"/>
                <w:color w:val="000000"/>
                <w:sz w:val="24"/>
                <w:lang w:val="ru-RU"/>
              </w:rPr>
              <w:t>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r w:rsidRPr="007C2B13">
              <w:rPr>
                <w:lang w:val="ru-RU"/>
              </w:rPr>
              <w:br/>
            </w:r>
            <w:r w:rsidRPr="007C2B13">
              <w:rPr>
                <w:rFonts w:ascii="Times New Roman" w:eastAsia="Times New Roman" w:hAnsi="Times New Roman"/>
                <w:color w:val="000000"/>
                <w:sz w:val="24"/>
                <w:lang w:val="ru-RU"/>
              </w:rPr>
              <w:t xml:space="preserve">отношение человека к </w:t>
            </w:r>
            <w:r w:rsidRPr="007C2B13">
              <w:rPr>
                <w:lang w:val="ru-RU"/>
              </w:rPr>
              <w:br/>
            </w:r>
            <w:r w:rsidRPr="007C2B13">
              <w:rPr>
                <w:rFonts w:ascii="Times New Roman" w:eastAsia="Times New Roman" w:hAnsi="Times New Roman"/>
                <w:color w:val="000000"/>
                <w:sz w:val="24"/>
                <w:lang w:val="ru-RU"/>
              </w:rPr>
              <w:t>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1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8" w:lineRule="auto"/>
              <w:ind w:left="72"/>
              <w:rPr>
                <w:lang w:val="ru-RU"/>
              </w:rPr>
            </w:pPr>
            <w:r w:rsidRPr="007C2B13">
              <w:rPr>
                <w:rFonts w:ascii="Times New Roman" w:eastAsia="Times New Roman" w:hAnsi="Times New Roman"/>
                <w:color w:val="000000"/>
                <w:sz w:val="24"/>
                <w:lang w:val="ru-RU"/>
              </w:rPr>
              <w:t xml:space="preserve">О братьях наших меньших (18 ч) Дружба людей и </w:t>
            </w:r>
            <w:r w:rsidRPr="007C2B13">
              <w:rPr>
                <w:lang w:val="ru-RU"/>
              </w:rPr>
              <w:br/>
            </w:r>
            <w:r w:rsidRPr="007C2B13">
              <w:rPr>
                <w:rFonts w:ascii="Times New Roman" w:eastAsia="Times New Roman" w:hAnsi="Times New Roman"/>
                <w:color w:val="000000"/>
                <w:sz w:val="24"/>
                <w:lang w:val="ru-RU"/>
              </w:rPr>
              <w:t xml:space="preserve">животных — тема </w:t>
            </w:r>
            <w:r w:rsidRPr="007C2B13">
              <w:rPr>
                <w:lang w:val="ru-RU"/>
              </w:rPr>
              <w:br/>
            </w:r>
            <w:r w:rsidRPr="007C2B13">
              <w:rPr>
                <w:rFonts w:ascii="Times New Roman" w:eastAsia="Times New Roman" w:hAnsi="Times New Roman"/>
                <w:color w:val="000000"/>
                <w:sz w:val="24"/>
                <w:lang w:val="ru-RU"/>
              </w:rPr>
              <w:t xml:space="preserve">литературы Нравственные качества, ценностные </w:t>
            </w:r>
            <w:r w:rsidRPr="007C2B13">
              <w:rPr>
                <w:lang w:val="ru-RU"/>
              </w:rPr>
              <w:br/>
            </w:r>
            <w:r w:rsidRPr="007C2B13">
              <w:rPr>
                <w:rFonts w:ascii="Times New Roman" w:eastAsia="Times New Roman" w:hAnsi="Times New Roman"/>
                <w:color w:val="000000"/>
                <w:sz w:val="24"/>
                <w:lang w:val="ru-RU"/>
              </w:rPr>
              <w:t xml:space="preserve">ориентиры, </w:t>
            </w:r>
            <w:proofErr w:type="spellStart"/>
            <w:r w:rsidRPr="007C2B13">
              <w:rPr>
                <w:rFonts w:ascii="Times New Roman" w:eastAsia="Times New Roman" w:hAnsi="Times New Roman"/>
                <w:color w:val="000000"/>
                <w:sz w:val="24"/>
                <w:lang w:val="ru-RU"/>
              </w:rPr>
              <w:t>ответсвенность</w:t>
            </w:r>
            <w:proofErr w:type="spellEnd"/>
            <w:r w:rsidRPr="007C2B13">
              <w:rPr>
                <w:rFonts w:ascii="Times New Roman" w:eastAsia="Times New Roman" w:hAnsi="Times New Roman"/>
                <w:color w:val="000000"/>
                <w:sz w:val="24"/>
                <w:lang w:val="ru-RU"/>
              </w:rPr>
              <w:t xml:space="preserve">. Приёмы раскрытия автором отношений людей и </w:t>
            </w:r>
            <w:r w:rsidRPr="007C2B13">
              <w:rPr>
                <w:lang w:val="ru-RU"/>
              </w:rPr>
              <w:br/>
            </w:r>
            <w:r w:rsidRPr="007C2B13">
              <w:rPr>
                <w:rFonts w:ascii="Times New Roman" w:eastAsia="Times New Roman" w:hAnsi="Times New Roman"/>
                <w:color w:val="000000"/>
                <w:sz w:val="24"/>
                <w:lang w:val="ru-RU"/>
              </w:rPr>
              <w:t>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r w:rsidRPr="007C2B13">
              <w:rPr>
                <w:lang w:val="ru-RU"/>
              </w:rPr>
              <w:br/>
            </w:r>
            <w:r w:rsidRPr="007C2B13">
              <w:rPr>
                <w:rFonts w:ascii="Times New Roman" w:eastAsia="Times New Roman" w:hAnsi="Times New Roman"/>
                <w:color w:val="000000"/>
                <w:sz w:val="24"/>
                <w:lang w:val="ru-RU"/>
              </w:rPr>
              <w:t xml:space="preserve">отношение человека к </w:t>
            </w:r>
            <w:r w:rsidRPr="007C2B13">
              <w:rPr>
                <w:lang w:val="ru-RU"/>
              </w:rPr>
              <w:br/>
            </w:r>
            <w:r w:rsidRPr="007C2B13">
              <w:rPr>
                <w:rFonts w:ascii="Times New Roman" w:eastAsia="Times New Roman" w:hAnsi="Times New Roman"/>
                <w:color w:val="000000"/>
                <w:sz w:val="24"/>
                <w:lang w:val="ru-RU"/>
              </w:rPr>
              <w:t>животным (любовь и забота)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17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8" w:lineRule="auto"/>
              <w:ind w:left="72" w:right="144"/>
            </w:pPr>
            <w:r w:rsidRPr="007C2B13">
              <w:rPr>
                <w:rFonts w:ascii="Times New Roman" w:eastAsia="Times New Roman" w:hAnsi="Times New Roman"/>
                <w:color w:val="000000"/>
                <w:sz w:val="24"/>
                <w:lang w:val="ru-RU"/>
              </w:rPr>
              <w:t xml:space="preserve">О братьях наших меньших (18 ч) Дружба людей и </w:t>
            </w:r>
            <w:r w:rsidRPr="007C2B13">
              <w:rPr>
                <w:lang w:val="ru-RU"/>
              </w:rPr>
              <w:br/>
            </w:r>
            <w:r w:rsidRPr="007C2B13">
              <w:rPr>
                <w:rFonts w:ascii="Times New Roman" w:eastAsia="Times New Roman" w:hAnsi="Times New Roman"/>
                <w:color w:val="000000"/>
                <w:sz w:val="24"/>
                <w:lang w:val="ru-RU"/>
              </w:rPr>
              <w:t xml:space="preserve">животных — тема </w:t>
            </w:r>
            <w:r w:rsidRPr="007C2B13">
              <w:rPr>
                <w:lang w:val="ru-RU"/>
              </w:rPr>
              <w:br/>
            </w:r>
            <w:r w:rsidRPr="007C2B13">
              <w:rPr>
                <w:rFonts w:ascii="Times New Roman" w:eastAsia="Times New Roman" w:hAnsi="Times New Roman"/>
                <w:color w:val="000000"/>
                <w:sz w:val="24"/>
                <w:lang w:val="ru-RU"/>
              </w:rPr>
              <w:t xml:space="preserve">литературы Нравственные качества, ценностные </w:t>
            </w:r>
            <w:r w:rsidRPr="007C2B13">
              <w:rPr>
                <w:lang w:val="ru-RU"/>
              </w:rPr>
              <w:br/>
            </w:r>
            <w:r w:rsidRPr="007C2B13">
              <w:rPr>
                <w:rFonts w:ascii="Times New Roman" w:eastAsia="Times New Roman" w:hAnsi="Times New Roman"/>
                <w:color w:val="000000"/>
                <w:sz w:val="24"/>
                <w:lang w:val="ru-RU"/>
              </w:rPr>
              <w:t xml:space="preserve">ориентиры, </w:t>
            </w:r>
            <w:proofErr w:type="spellStart"/>
            <w:r w:rsidRPr="007C2B13">
              <w:rPr>
                <w:rFonts w:ascii="Times New Roman" w:eastAsia="Times New Roman" w:hAnsi="Times New Roman"/>
                <w:color w:val="000000"/>
                <w:sz w:val="24"/>
                <w:lang w:val="ru-RU"/>
              </w:rPr>
              <w:t>ответсвенность</w:t>
            </w:r>
            <w:proofErr w:type="spellEnd"/>
            <w:r w:rsidRPr="007C2B13">
              <w:rPr>
                <w:rFonts w:ascii="Times New Roman" w:eastAsia="Times New Roman" w:hAnsi="Times New Roman"/>
                <w:color w:val="000000"/>
                <w:sz w:val="24"/>
                <w:lang w:val="ru-RU"/>
              </w:rPr>
              <w:t xml:space="preserve">. Приёмы раскрытия автором отношений людей и </w:t>
            </w:r>
            <w:r w:rsidRPr="007C2B13">
              <w:rPr>
                <w:lang w:val="ru-RU"/>
              </w:rPr>
              <w:br/>
            </w:r>
            <w:r w:rsidRPr="007C2B13">
              <w:rPr>
                <w:rFonts w:ascii="Times New Roman" w:eastAsia="Times New Roman" w:hAnsi="Times New Roman"/>
                <w:color w:val="000000"/>
                <w:sz w:val="24"/>
                <w:lang w:val="ru-RU"/>
              </w:rPr>
              <w:t>животных. Нравственно-</w:t>
            </w:r>
            <w:r w:rsidRPr="007C2B13">
              <w:rPr>
                <w:lang w:val="ru-RU"/>
              </w:rPr>
              <w:br/>
            </w:r>
            <w:r w:rsidRPr="007C2B13">
              <w:rPr>
                <w:rFonts w:ascii="Times New Roman" w:eastAsia="Times New Roman" w:hAnsi="Times New Roman"/>
                <w:color w:val="000000"/>
                <w:sz w:val="24"/>
                <w:lang w:val="ru-RU"/>
              </w:rPr>
              <w:t xml:space="preserve">этические понятия: </w:t>
            </w:r>
            <w:proofErr w:type="spellStart"/>
            <w:proofErr w:type="gramStart"/>
            <w:r w:rsidRPr="007C2B13">
              <w:rPr>
                <w:rFonts w:ascii="Times New Roman" w:eastAsia="Times New Roman" w:hAnsi="Times New Roman"/>
                <w:color w:val="000000"/>
                <w:sz w:val="24"/>
                <w:lang w:val="ru-RU"/>
              </w:rPr>
              <w:t>отноше-ние</w:t>
            </w:r>
            <w:proofErr w:type="spellEnd"/>
            <w:proofErr w:type="gramEnd"/>
            <w:r w:rsidRPr="007C2B13">
              <w:rPr>
                <w:rFonts w:ascii="Times New Roman" w:eastAsia="Times New Roman" w:hAnsi="Times New Roman"/>
                <w:color w:val="000000"/>
                <w:sz w:val="24"/>
                <w:lang w:val="ru-RU"/>
              </w:rPr>
              <w:t xml:space="preserve"> человека к животным (любовь и забота). </w:t>
            </w:r>
            <w:proofErr w:type="spellStart"/>
            <w:r>
              <w:rPr>
                <w:rFonts w:ascii="Times New Roman" w:eastAsia="Times New Roman" w:hAnsi="Times New Roman"/>
                <w:color w:val="000000"/>
                <w:sz w:val="24"/>
              </w:rPr>
              <w:t>Анализиллюстраций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5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8" w:lineRule="auto"/>
              <w:ind w:left="72" w:right="144"/>
            </w:pPr>
            <w:r w:rsidRPr="007C2B13">
              <w:rPr>
                <w:rFonts w:ascii="Times New Roman" w:eastAsia="Times New Roman" w:hAnsi="Times New Roman"/>
                <w:color w:val="000000"/>
                <w:sz w:val="24"/>
                <w:lang w:val="ru-RU"/>
              </w:rPr>
              <w:t xml:space="preserve">О братьях наших меньших (18 ч) Дружба людей и </w:t>
            </w:r>
            <w:r w:rsidRPr="007C2B13">
              <w:rPr>
                <w:lang w:val="ru-RU"/>
              </w:rPr>
              <w:br/>
            </w:r>
            <w:r w:rsidRPr="007C2B13">
              <w:rPr>
                <w:rFonts w:ascii="Times New Roman" w:eastAsia="Times New Roman" w:hAnsi="Times New Roman"/>
                <w:color w:val="000000"/>
                <w:sz w:val="24"/>
                <w:lang w:val="ru-RU"/>
              </w:rPr>
              <w:t xml:space="preserve">животных — тема </w:t>
            </w:r>
            <w:r w:rsidRPr="007C2B13">
              <w:rPr>
                <w:lang w:val="ru-RU"/>
              </w:rPr>
              <w:br/>
            </w:r>
            <w:r w:rsidRPr="007C2B13">
              <w:rPr>
                <w:rFonts w:ascii="Times New Roman" w:eastAsia="Times New Roman" w:hAnsi="Times New Roman"/>
                <w:color w:val="000000"/>
                <w:sz w:val="24"/>
                <w:lang w:val="ru-RU"/>
              </w:rPr>
              <w:t xml:space="preserve">литературы Нравственные качества, ценностные </w:t>
            </w:r>
            <w:r w:rsidRPr="007C2B13">
              <w:rPr>
                <w:lang w:val="ru-RU"/>
              </w:rPr>
              <w:br/>
            </w:r>
            <w:r w:rsidRPr="007C2B13">
              <w:rPr>
                <w:rFonts w:ascii="Times New Roman" w:eastAsia="Times New Roman" w:hAnsi="Times New Roman"/>
                <w:color w:val="000000"/>
                <w:sz w:val="24"/>
                <w:lang w:val="ru-RU"/>
              </w:rPr>
              <w:t xml:space="preserve">ориентиры, </w:t>
            </w:r>
            <w:proofErr w:type="spellStart"/>
            <w:r w:rsidRPr="007C2B13">
              <w:rPr>
                <w:rFonts w:ascii="Times New Roman" w:eastAsia="Times New Roman" w:hAnsi="Times New Roman"/>
                <w:color w:val="000000"/>
                <w:sz w:val="24"/>
                <w:lang w:val="ru-RU"/>
              </w:rPr>
              <w:t>ответсвенность</w:t>
            </w:r>
            <w:proofErr w:type="spellEnd"/>
            <w:r w:rsidRPr="007C2B13">
              <w:rPr>
                <w:rFonts w:ascii="Times New Roman" w:eastAsia="Times New Roman" w:hAnsi="Times New Roman"/>
                <w:color w:val="000000"/>
                <w:sz w:val="24"/>
                <w:lang w:val="ru-RU"/>
              </w:rPr>
              <w:t xml:space="preserve">. Приёмы раскрытия автором отношений людей и </w:t>
            </w:r>
            <w:r w:rsidRPr="007C2B13">
              <w:rPr>
                <w:lang w:val="ru-RU"/>
              </w:rPr>
              <w:br/>
            </w:r>
            <w:r w:rsidRPr="007C2B13">
              <w:rPr>
                <w:rFonts w:ascii="Times New Roman" w:eastAsia="Times New Roman" w:hAnsi="Times New Roman"/>
                <w:color w:val="000000"/>
                <w:sz w:val="24"/>
                <w:lang w:val="ru-RU"/>
              </w:rPr>
              <w:t>животных. Нравственн</w:t>
            </w:r>
            <w:proofErr w:type="gramStart"/>
            <w:r w:rsidRPr="007C2B13">
              <w:rPr>
                <w:rFonts w:ascii="Times New Roman" w:eastAsia="Times New Roman" w:hAnsi="Times New Roman"/>
                <w:color w:val="000000"/>
                <w:sz w:val="24"/>
                <w:lang w:val="ru-RU"/>
              </w:rPr>
              <w:t>о-</w:t>
            </w:r>
            <w:proofErr w:type="gramEnd"/>
            <w:r w:rsidRPr="007C2B13">
              <w:rPr>
                <w:lang w:val="ru-RU"/>
              </w:rPr>
              <w:br/>
            </w:r>
            <w:proofErr w:type="spellStart"/>
            <w:r w:rsidRPr="007C2B13">
              <w:rPr>
                <w:rFonts w:ascii="Times New Roman" w:eastAsia="Times New Roman" w:hAnsi="Times New Roman"/>
                <w:color w:val="000000"/>
                <w:sz w:val="24"/>
                <w:lang w:val="ru-RU"/>
              </w:rPr>
              <w:t>этиче</w:t>
            </w:r>
            <w:proofErr w:type="spellEnd"/>
            <w:r w:rsidRPr="007C2B13">
              <w:rPr>
                <w:rFonts w:ascii="Times New Roman" w:eastAsia="Times New Roman" w:hAnsi="Times New Roman"/>
                <w:color w:val="000000"/>
                <w:sz w:val="24"/>
                <w:lang w:val="ru-RU"/>
              </w:rPr>
              <w:t xml:space="preserve">- </w:t>
            </w:r>
            <w:proofErr w:type="spellStart"/>
            <w:r w:rsidRPr="007C2B13">
              <w:rPr>
                <w:rFonts w:ascii="Times New Roman" w:eastAsia="Times New Roman" w:hAnsi="Times New Roman"/>
                <w:color w:val="000000"/>
                <w:sz w:val="24"/>
                <w:lang w:val="ru-RU"/>
              </w:rPr>
              <w:t>ские</w:t>
            </w:r>
            <w:proofErr w:type="spellEnd"/>
            <w:r w:rsidRPr="007C2B13">
              <w:rPr>
                <w:rFonts w:ascii="Times New Roman" w:eastAsia="Times New Roman" w:hAnsi="Times New Roman"/>
                <w:color w:val="000000"/>
                <w:sz w:val="24"/>
                <w:lang w:val="ru-RU"/>
              </w:rPr>
              <w:t xml:space="preserve"> понятия: </w:t>
            </w:r>
            <w:r w:rsidRPr="007C2B13">
              <w:rPr>
                <w:lang w:val="ru-RU"/>
              </w:rPr>
              <w:br/>
            </w:r>
            <w:r w:rsidRPr="007C2B13">
              <w:rPr>
                <w:rFonts w:ascii="Times New Roman" w:eastAsia="Times New Roman" w:hAnsi="Times New Roman"/>
                <w:color w:val="000000"/>
                <w:sz w:val="24"/>
                <w:lang w:val="ru-RU"/>
              </w:rPr>
              <w:t xml:space="preserve">отношение человека к </w:t>
            </w:r>
            <w:r w:rsidRPr="007C2B13">
              <w:rPr>
                <w:lang w:val="ru-RU"/>
              </w:rPr>
              <w:br/>
            </w:r>
            <w:r w:rsidRPr="007C2B13">
              <w:rPr>
                <w:rFonts w:ascii="Times New Roman" w:eastAsia="Times New Roman" w:hAnsi="Times New Roman"/>
                <w:color w:val="000000"/>
                <w:sz w:val="24"/>
                <w:lang w:val="ru-RU"/>
              </w:rPr>
              <w:t xml:space="preserve">животным (любовь и </w:t>
            </w:r>
            <w:r w:rsidRPr="007C2B13">
              <w:rPr>
                <w:lang w:val="ru-RU"/>
              </w:rPr>
              <w:br/>
            </w:r>
            <w:r w:rsidRPr="007C2B13">
              <w:rPr>
                <w:rFonts w:ascii="Times New Roman" w:eastAsia="Times New Roman" w:hAnsi="Times New Roman"/>
                <w:color w:val="000000"/>
                <w:sz w:val="24"/>
                <w:lang w:val="ru-RU"/>
              </w:rPr>
              <w:t xml:space="preserve">забота). </w:t>
            </w:r>
            <w:proofErr w:type="spellStart"/>
            <w:r>
              <w:rPr>
                <w:rFonts w:ascii="Times New Roman" w:eastAsia="Times New Roman" w:hAnsi="Times New Roman"/>
                <w:color w:val="000000"/>
                <w:sz w:val="24"/>
              </w:rPr>
              <w:t>Подбираем</w:t>
            </w:r>
            <w:proofErr w:type="spellEnd"/>
            <w:r>
              <w:br/>
            </w:r>
            <w:proofErr w:type="spellStart"/>
            <w:r>
              <w:rPr>
                <w:rFonts w:ascii="Times New Roman" w:eastAsia="Times New Roman" w:hAnsi="Times New Roman"/>
                <w:color w:val="000000"/>
                <w:sz w:val="24"/>
              </w:rPr>
              <w:t>иллюстрации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учимся</w:t>
            </w:r>
            <w:proofErr w:type="spellEnd"/>
            <w:r>
              <w:br/>
            </w:r>
            <w:proofErr w:type="spellStart"/>
            <w:r>
              <w:rPr>
                <w:rFonts w:ascii="Times New Roman" w:eastAsia="Times New Roman" w:hAnsi="Times New Roman"/>
                <w:color w:val="000000"/>
                <w:sz w:val="24"/>
              </w:rPr>
              <w:t>описывать</w:t>
            </w:r>
            <w:proofErr w:type="spellEnd"/>
            <w:r>
              <w:rPr>
                <w:rFonts w:ascii="Times New Roman" w:eastAsia="Times New Roman" w:hAnsi="Times New Roman"/>
                <w:color w:val="000000"/>
                <w:sz w:val="24"/>
              </w:rPr>
              <w:t xml:space="preserve"> их, подбирать </w:t>
            </w:r>
            <w:r>
              <w:br/>
            </w:r>
            <w:r>
              <w:rPr>
                <w:rFonts w:ascii="Times New Roman" w:eastAsia="Times New Roman" w:hAnsi="Times New Roman"/>
                <w:color w:val="000000"/>
                <w:sz w:val="24"/>
              </w:rPr>
              <w:t>названия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1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w:t>
            </w:r>
            <w:proofErr w:type="spellStart"/>
            <w:proofErr w:type="gramStart"/>
            <w:r w:rsidRPr="007C2B13">
              <w:rPr>
                <w:rFonts w:ascii="Times New Roman" w:eastAsia="Times New Roman" w:hAnsi="Times New Roman"/>
                <w:color w:val="000000"/>
                <w:sz w:val="24"/>
                <w:lang w:val="ru-RU"/>
              </w:rPr>
              <w:t>раз-ные</w:t>
            </w:r>
            <w:proofErr w:type="spellEnd"/>
            <w:proofErr w:type="gramEnd"/>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w:t>
            </w:r>
            <w:proofErr w:type="spellStart"/>
            <w:proofErr w:type="gramStart"/>
            <w:r w:rsidRPr="007C2B13">
              <w:rPr>
                <w:rFonts w:ascii="Times New Roman" w:eastAsia="Times New Roman" w:hAnsi="Times New Roman"/>
                <w:color w:val="000000"/>
                <w:sz w:val="24"/>
                <w:lang w:val="ru-RU"/>
              </w:rPr>
              <w:t>раз-ные</w:t>
            </w:r>
            <w:proofErr w:type="spellEnd"/>
            <w:proofErr w:type="gramEnd"/>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line="286" w:lineRule="auto"/>
              <w:ind w:left="72"/>
              <w:rPr>
                <w:lang w:val="ru-RU"/>
              </w:rPr>
            </w:pPr>
            <w:r w:rsidRPr="007C2B13">
              <w:rPr>
                <w:rFonts w:ascii="Times New Roman" w:eastAsia="Times New Roman" w:hAnsi="Times New Roman"/>
                <w:color w:val="000000"/>
                <w:sz w:val="24"/>
                <w:lang w:val="ru-RU"/>
              </w:rPr>
              <w:t xml:space="preserve">Формирование </w:t>
            </w:r>
            <w:r w:rsidRPr="007C2B13">
              <w:rPr>
                <w:lang w:val="ru-RU"/>
              </w:rPr>
              <w:br/>
            </w:r>
            <w:r w:rsidRPr="007C2B13">
              <w:rPr>
                <w:rFonts w:ascii="Times New Roman" w:eastAsia="Times New Roman" w:hAnsi="Times New Roman"/>
                <w:color w:val="000000"/>
                <w:sz w:val="24"/>
                <w:lang w:val="ru-RU"/>
              </w:rPr>
              <w:t xml:space="preserve">эстетического </w:t>
            </w:r>
            <w:proofErr w:type="spellStart"/>
            <w:proofErr w:type="gramStart"/>
            <w:r w:rsidRPr="007C2B13">
              <w:rPr>
                <w:rFonts w:ascii="Times New Roman" w:eastAsia="Times New Roman" w:hAnsi="Times New Roman"/>
                <w:color w:val="000000"/>
                <w:sz w:val="24"/>
                <w:lang w:val="ru-RU"/>
              </w:rPr>
              <w:t>воспри-ятия</w:t>
            </w:r>
            <w:proofErr w:type="spellEnd"/>
            <w:proofErr w:type="gramEnd"/>
            <w:r w:rsidRPr="007C2B13">
              <w:rPr>
                <w:rFonts w:ascii="Times New Roman" w:eastAsia="Times New Roman" w:hAnsi="Times New Roman"/>
                <w:color w:val="000000"/>
                <w:sz w:val="24"/>
                <w:lang w:val="ru-RU"/>
              </w:rPr>
              <w:t xml:space="preserve"> явлений природы (звуки, </w:t>
            </w:r>
            <w:r w:rsidRPr="007C2B13">
              <w:rPr>
                <w:lang w:val="ru-RU"/>
              </w:rPr>
              <w:br/>
            </w:r>
            <w:r w:rsidRPr="007C2B13">
              <w:rPr>
                <w:rFonts w:ascii="Times New Roman" w:eastAsia="Times New Roman" w:hAnsi="Times New Roman"/>
                <w:color w:val="000000"/>
                <w:sz w:val="24"/>
                <w:lang w:val="ru-RU"/>
              </w:rPr>
              <w:t xml:space="preserve">краски весны, лета). </w:t>
            </w:r>
            <w:proofErr w:type="spellStart"/>
            <w:proofErr w:type="gramStart"/>
            <w:r w:rsidRPr="007C2B13">
              <w:rPr>
                <w:rFonts w:ascii="Times New Roman" w:eastAsia="Times New Roman" w:hAnsi="Times New Roman"/>
                <w:color w:val="000000"/>
                <w:sz w:val="24"/>
                <w:lang w:val="ru-RU"/>
              </w:rPr>
              <w:t>Исполь-зование</w:t>
            </w:r>
            <w:proofErr w:type="spellEnd"/>
            <w:proofErr w:type="gramEnd"/>
            <w:r w:rsidRPr="007C2B13">
              <w:rPr>
                <w:rFonts w:ascii="Times New Roman" w:eastAsia="Times New Roman" w:hAnsi="Times New Roman"/>
                <w:color w:val="000000"/>
                <w:sz w:val="24"/>
                <w:lang w:val="ru-RU"/>
              </w:rPr>
              <w:t xml:space="preserve"> средств </w:t>
            </w:r>
            <w:r w:rsidRPr="007C2B13">
              <w:rPr>
                <w:lang w:val="ru-RU"/>
              </w:rPr>
              <w:br/>
            </w:r>
            <w:r w:rsidRPr="007C2B13">
              <w:rPr>
                <w:rFonts w:ascii="Times New Roman" w:eastAsia="Times New Roman" w:hAnsi="Times New Roman"/>
                <w:color w:val="000000"/>
                <w:sz w:val="24"/>
                <w:lang w:val="ru-RU"/>
              </w:rPr>
              <w:t xml:space="preserve">выразительности при </w:t>
            </w:r>
            <w:r w:rsidRPr="007C2B13">
              <w:rPr>
                <w:lang w:val="ru-RU"/>
              </w:rPr>
              <w:br/>
            </w:r>
            <w:r w:rsidRPr="007C2B13">
              <w:rPr>
                <w:rFonts w:ascii="Times New Roman" w:eastAsia="Times New Roman" w:hAnsi="Times New Roman"/>
                <w:color w:val="000000"/>
                <w:sz w:val="24"/>
                <w:lang w:val="ru-RU"/>
              </w:rPr>
              <w:t xml:space="preserve">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 xml:space="preserve">времена года (весна, лето) в </w:t>
            </w:r>
            <w:proofErr w:type="spellStart"/>
            <w:r w:rsidRPr="007C2B13">
              <w:rPr>
                <w:rFonts w:ascii="Times New Roman" w:eastAsia="Times New Roman" w:hAnsi="Times New Roman"/>
                <w:color w:val="000000"/>
                <w:sz w:val="24"/>
                <w:lang w:val="ru-RU"/>
              </w:rPr>
              <w:t>прои</w:t>
            </w:r>
            <w:proofErr w:type="gramStart"/>
            <w:r w:rsidRPr="007C2B13">
              <w:rPr>
                <w:rFonts w:ascii="Times New Roman" w:eastAsia="Times New Roman" w:hAnsi="Times New Roman"/>
                <w:color w:val="000000"/>
                <w:sz w:val="24"/>
                <w:lang w:val="ru-RU"/>
              </w:rPr>
              <w:t>з</w:t>
            </w:r>
            <w:proofErr w:type="spellEnd"/>
            <w:r w:rsidRPr="007C2B13">
              <w:rPr>
                <w:rFonts w:ascii="Times New Roman" w:eastAsia="Times New Roman" w:hAnsi="Times New Roman"/>
                <w:color w:val="000000"/>
                <w:sz w:val="24"/>
                <w:lang w:val="ru-RU"/>
              </w:rPr>
              <w:t>-</w:t>
            </w:r>
            <w:proofErr w:type="gramEnd"/>
            <w:r w:rsidRPr="007C2B13">
              <w:rPr>
                <w:rFonts w:ascii="Times New Roman" w:eastAsia="Times New Roman" w:hAnsi="Times New Roman"/>
                <w:color w:val="000000"/>
                <w:sz w:val="24"/>
                <w:lang w:val="ru-RU"/>
              </w:rPr>
              <w:t xml:space="preserve"> ведениях литературы.</w:t>
            </w:r>
          </w:p>
          <w:p w:rsidR="00FA45E6" w:rsidRDefault="00A56D3A">
            <w:pPr>
              <w:autoSpaceDE w:val="0"/>
              <w:autoSpaceDN w:val="0"/>
              <w:spacing w:before="70" w:after="0"/>
              <w:ind w:left="72" w:right="288"/>
            </w:pPr>
            <w:r w:rsidRPr="007C2B13">
              <w:rPr>
                <w:rFonts w:ascii="Times New Roman" w:eastAsia="Times New Roman" w:hAnsi="Times New Roman"/>
                <w:color w:val="000000"/>
                <w:sz w:val="24"/>
                <w:lang w:val="ru-RU"/>
              </w:rPr>
              <w:t xml:space="preserve">Использование средств выразительности при </w:t>
            </w:r>
            <w:r w:rsidRPr="007C2B13">
              <w:rPr>
                <w:lang w:val="ru-RU"/>
              </w:rPr>
              <w:br/>
            </w:r>
            <w:r w:rsidRPr="007C2B13">
              <w:rPr>
                <w:rFonts w:ascii="Times New Roman" w:eastAsia="Times New Roman" w:hAnsi="Times New Roman"/>
                <w:color w:val="000000"/>
                <w:sz w:val="24"/>
                <w:lang w:val="ru-RU"/>
              </w:rPr>
              <w:t xml:space="preserve">описании природы: </w:t>
            </w:r>
            <w:r w:rsidRPr="007C2B13">
              <w:rPr>
                <w:lang w:val="ru-RU"/>
              </w:rPr>
              <w:br/>
            </w:r>
            <w:r w:rsidRPr="007C2B13">
              <w:rPr>
                <w:rFonts w:ascii="Times New Roman" w:eastAsia="Times New Roman" w:hAnsi="Times New Roman"/>
                <w:color w:val="000000"/>
                <w:sz w:val="24"/>
                <w:lang w:val="ru-RU"/>
              </w:rPr>
              <w:t xml:space="preserve">сравнение и эпитет. </w:t>
            </w: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w:t>
            </w:r>
          </w:p>
          <w:p w:rsidR="00FA45E6" w:rsidRDefault="00A56D3A">
            <w:pPr>
              <w:autoSpaceDE w:val="0"/>
              <w:autoSpaceDN w:val="0"/>
              <w:spacing w:before="70" w:after="0" w:line="230" w:lineRule="auto"/>
              <w:ind w:left="72"/>
            </w:pPr>
            <w:r>
              <w:rPr>
                <w:rFonts w:ascii="Times New Roman" w:eastAsia="Times New Roman" w:hAnsi="Times New Roman"/>
                <w:color w:val="000000"/>
                <w:sz w:val="24"/>
              </w:rPr>
              <w:t>Главная мысль.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89.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72"/>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w:t>
            </w:r>
            <w:proofErr w:type="spellStart"/>
            <w:proofErr w:type="gramStart"/>
            <w:r w:rsidRPr="007C2B13">
              <w:rPr>
                <w:rFonts w:ascii="Times New Roman" w:eastAsia="Times New Roman" w:hAnsi="Times New Roman"/>
                <w:color w:val="000000"/>
                <w:sz w:val="24"/>
                <w:lang w:val="ru-RU"/>
              </w:rPr>
              <w:t>раз-ные</w:t>
            </w:r>
            <w:proofErr w:type="spellEnd"/>
            <w:proofErr w:type="gramEnd"/>
            <w:r w:rsidRPr="007C2B13">
              <w:rPr>
                <w:lang w:val="ru-RU"/>
              </w:rPr>
              <w:br/>
            </w:r>
            <w:r w:rsidRPr="007C2B13">
              <w:rPr>
                <w:rFonts w:ascii="Times New Roman" w:eastAsia="Times New Roman" w:hAnsi="Times New Roman"/>
                <w:color w:val="000000"/>
                <w:sz w:val="24"/>
                <w:lang w:val="ru-RU"/>
              </w:rPr>
              <w:t xml:space="preserve">времена года (весна, лето) в произведениях литературы. </w:t>
            </w:r>
            <w:proofErr w:type="spellStart"/>
            <w:r>
              <w:rPr>
                <w:rFonts w:ascii="Times New Roman" w:eastAsia="Times New Roman" w:hAnsi="Times New Roman"/>
                <w:color w:val="000000"/>
                <w:sz w:val="24"/>
              </w:rPr>
              <w:t>Настроение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котороесоздаётпейзажнаялирика</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весне</w:t>
            </w:r>
            <w:proofErr w:type="spellEnd"/>
            <w:r>
              <w:rPr>
                <w:rFonts w:ascii="Times New Roman" w:eastAsia="Times New Roman" w:hAnsi="Times New Roman"/>
                <w:color w:val="000000"/>
                <w:sz w:val="24"/>
              </w:rPr>
              <w:t xml:space="preserve"> и лете).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4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w:t>
            </w:r>
            <w:proofErr w:type="spellStart"/>
            <w:proofErr w:type="gramStart"/>
            <w:r w:rsidRPr="007C2B13">
              <w:rPr>
                <w:rFonts w:ascii="Times New Roman" w:eastAsia="Times New Roman" w:hAnsi="Times New Roman"/>
                <w:color w:val="000000"/>
                <w:sz w:val="24"/>
                <w:lang w:val="ru-RU"/>
              </w:rPr>
              <w:t>раз-ные</w:t>
            </w:r>
            <w:proofErr w:type="spellEnd"/>
            <w:proofErr w:type="gramEnd"/>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ind w:left="72" w:right="144"/>
              <w:rPr>
                <w:lang w:val="ru-RU"/>
              </w:rPr>
            </w:pPr>
            <w:r w:rsidRPr="007C2B13">
              <w:rPr>
                <w:rFonts w:ascii="Times New Roman" w:eastAsia="Times New Roman" w:hAnsi="Times New Roman"/>
                <w:color w:val="000000"/>
                <w:sz w:val="24"/>
                <w:lang w:val="ru-RU"/>
              </w:rPr>
              <w:t xml:space="preserve">Иллюстрация к </w:t>
            </w:r>
            <w:r w:rsidRPr="007C2B13">
              <w:rPr>
                <w:lang w:val="ru-RU"/>
              </w:rPr>
              <w:br/>
            </w:r>
            <w:r w:rsidRPr="007C2B13">
              <w:rPr>
                <w:rFonts w:ascii="Times New Roman" w:eastAsia="Times New Roman" w:hAnsi="Times New Roman"/>
                <w:color w:val="000000"/>
                <w:sz w:val="24"/>
                <w:lang w:val="ru-RU"/>
              </w:rPr>
              <w:t xml:space="preserve">произведению как </w:t>
            </w:r>
            <w:r w:rsidRPr="007C2B13">
              <w:rPr>
                <w:lang w:val="ru-RU"/>
              </w:rPr>
              <w:br/>
            </w:r>
            <w:r w:rsidRPr="007C2B13">
              <w:rPr>
                <w:rFonts w:ascii="Times New Roman" w:eastAsia="Times New Roman" w:hAnsi="Times New Roman"/>
                <w:color w:val="000000"/>
                <w:sz w:val="24"/>
                <w:lang w:val="ru-RU"/>
              </w:rPr>
              <w:t>отражение эмоционального отклика на произведение.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bl>
    <w:p w:rsidR="00FA45E6" w:rsidRDefault="00FA45E6">
      <w:pPr>
        <w:autoSpaceDE w:val="0"/>
        <w:autoSpaceDN w:val="0"/>
        <w:spacing w:after="0" w:line="14" w:lineRule="exact"/>
      </w:pPr>
    </w:p>
    <w:p w:rsidR="00FA45E6" w:rsidRDefault="00FA45E6">
      <w:pPr>
        <w:sectPr w:rsidR="00FA45E6">
          <w:pgSz w:w="11900" w:h="16840"/>
          <w:pgMar w:top="284" w:right="650" w:bottom="42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Отражение тем «Весенняя природа», «Летняя природа</w:t>
            </w:r>
            <w:proofErr w:type="gramStart"/>
            <w:r w:rsidRPr="007C2B13">
              <w:rPr>
                <w:rFonts w:ascii="Times New Roman" w:eastAsia="Times New Roman" w:hAnsi="Times New Roman"/>
                <w:color w:val="000000"/>
                <w:sz w:val="24"/>
                <w:lang w:val="ru-RU"/>
              </w:rPr>
              <w:t>»в</w:t>
            </w:r>
            <w:proofErr w:type="gramEnd"/>
            <w:r w:rsidRPr="007C2B13">
              <w:rPr>
                <w:rFonts w:ascii="Times New Roman" w:eastAsia="Times New Roman" w:hAnsi="Times New Roman"/>
                <w:color w:val="000000"/>
                <w:sz w:val="24"/>
                <w:lang w:val="ru-RU"/>
              </w:rPr>
              <w:t xml:space="preserve"> картинах художников </w:t>
            </w:r>
            <w:r w:rsidRPr="007C2B13">
              <w:rPr>
                <w:lang w:val="ru-RU"/>
              </w:rPr>
              <w:br/>
            </w:r>
            <w:r w:rsidRPr="007C2B13">
              <w:rPr>
                <w:rFonts w:ascii="Times New Roman" w:eastAsia="Times New Roman" w:hAnsi="Times New Roman"/>
                <w:color w:val="000000"/>
                <w:sz w:val="24"/>
                <w:lang w:val="ru-RU"/>
              </w:rPr>
              <w:t>(пейзаж): И. И. Левитана, В. Д. Поленова, А. И. </w:t>
            </w:r>
          </w:p>
          <w:p w:rsidR="00FA45E6" w:rsidRPr="007C2B13" w:rsidRDefault="00A56D3A">
            <w:pPr>
              <w:autoSpaceDE w:val="0"/>
              <w:autoSpaceDN w:val="0"/>
              <w:spacing w:before="72" w:after="0" w:line="271" w:lineRule="auto"/>
              <w:ind w:left="72"/>
              <w:rPr>
                <w:lang w:val="ru-RU"/>
              </w:rPr>
            </w:pPr>
            <w:r w:rsidRPr="007C2B13">
              <w:rPr>
                <w:rFonts w:ascii="Times New Roman" w:eastAsia="Times New Roman" w:hAnsi="Times New Roman"/>
                <w:color w:val="000000"/>
                <w:sz w:val="24"/>
                <w:lang w:val="ru-RU"/>
              </w:rPr>
              <w:t>Куинджи, И. И. Шишкина и музыкальных произведениях 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72" w:right="288"/>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Тема природы.</w:t>
            </w:r>
          </w:p>
          <w:p w:rsidR="00FA45E6" w:rsidRPr="007C2B13" w:rsidRDefault="00A56D3A">
            <w:pPr>
              <w:autoSpaceDE w:val="0"/>
              <w:autoSpaceDN w:val="0"/>
              <w:spacing w:before="70" w:after="0"/>
              <w:ind w:left="72" w:right="576"/>
              <w:rPr>
                <w:lang w:val="ru-RU"/>
              </w:rPr>
            </w:pPr>
            <w:r w:rsidRPr="007C2B13">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7C2B13">
              <w:rPr>
                <w:lang w:val="ru-RU"/>
              </w:rPr>
              <w:br/>
            </w:r>
            <w:r w:rsidRPr="007C2B13">
              <w:rPr>
                <w:rFonts w:ascii="Times New Roman" w:eastAsia="Times New Roman" w:hAnsi="Times New Roman"/>
                <w:color w:val="000000"/>
                <w:sz w:val="24"/>
                <w:lang w:val="ru-RU"/>
              </w:rPr>
              <w:t>сравнение и эпитет.</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Описание своего </w:t>
            </w:r>
            <w:r w:rsidRPr="007C2B13">
              <w:rPr>
                <w:lang w:val="ru-RU"/>
              </w:rPr>
              <w:br/>
            </w:r>
            <w:r w:rsidRPr="007C2B13">
              <w:rPr>
                <w:rFonts w:ascii="Times New Roman" w:eastAsia="Times New Roman" w:hAnsi="Times New Roman"/>
                <w:color w:val="000000"/>
                <w:sz w:val="24"/>
                <w:lang w:val="ru-RU"/>
              </w:rPr>
              <w:t>настроения. Лексика "Весны и лета"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61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 xml:space="preserve">времена года (весна, лето) в </w:t>
            </w:r>
            <w:proofErr w:type="spellStart"/>
            <w:r w:rsidRPr="007C2B13">
              <w:rPr>
                <w:rFonts w:ascii="Times New Roman" w:eastAsia="Times New Roman" w:hAnsi="Times New Roman"/>
                <w:color w:val="000000"/>
                <w:sz w:val="24"/>
                <w:lang w:val="ru-RU"/>
              </w:rPr>
              <w:t>прои</w:t>
            </w:r>
            <w:proofErr w:type="gramStart"/>
            <w:r w:rsidRPr="007C2B13">
              <w:rPr>
                <w:rFonts w:ascii="Times New Roman" w:eastAsia="Times New Roman" w:hAnsi="Times New Roman"/>
                <w:color w:val="000000"/>
                <w:sz w:val="24"/>
                <w:lang w:val="ru-RU"/>
              </w:rPr>
              <w:t>з</w:t>
            </w:r>
            <w:proofErr w:type="spellEnd"/>
            <w:r w:rsidRPr="007C2B13">
              <w:rPr>
                <w:rFonts w:ascii="Times New Roman" w:eastAsia="Times New Roman" w:hAnsi="Times New Roman"/>
                <w:color w:val="000000"/>
                <w:sz w:val="24"/>
                <w:lang w:val="ru-RU"/>
              </w:rPr>
              <w:t>-</w:t>
            </w:r>
            <w:proofErr w:type="gramEnd"/>
            <w:r w:rsidRPr="007C2B13">
              <w:rPr>
                <w:rFonts w:ascii="Times New Roman" w:eastAsia="Times New Roman" w:hAnsi="Times New Roman"/>
                <w:color w:val="000000"/>
                <w:sz w:val="24"/>
                <w:lang w:val="ru-RU"/>
              </w:rPr>
              <w:t xml:space="preserve"> ведениях литературы.</w:t>
            </w:r>
          </w:p>
          <w:p w:rsidR="00FA45E6" w:rsidRPr="007C2B13" w:rsidRDefault="00A56D3A">
            <w:pPr>
              <w:autoSpaceDE w:val="0"/>
              <w:autoSpaceDN w:val="0"/>
              <w:spacing w:before="72" w:after="0"/>
              <w:ind w:left="72"/>
              <w:rPr>
                <w:lang w:val="ru-RU"/>
              </w:rPr>
            </w:pPr>
            <w:r w:rsidRPr="007C2B13">
              <w:rPr>
                <w:rFonts w:ascii="Times New Roman" w:eastAsia="Times New Roman" w:hAnsi="Times New Roman"/>
                <w:color w:val="000000"/>
                <w:sz w:val="24"/>
                <w:lang w:val="ru-RU"/>
              </w:rPr>
              <w:t xml:space="preserve">Иллюстрация к </w:t>
            </w:r>
            <w:r w:rsidRPr="007C2B13">
              <w:rPr>
                <w:lang w:val="ru-RU"/>
              </w:rPr>
              <w:br/>
            </w:r>
            <w:r w:rsidRPr="007C2B13">
              <w:rPr>
                <w:rFonts w:ascii="Times New Roman" w:eastAsia="Times New Roman" w:hAnsi="Times New Roman"/>
                <w:color w:val="000000"/>
                <w:sz w:val="24"/>
                <w:lang w:val="ru-RU"/>
              </w:rPr>
              <w:t xml:space="preserve">произведению как </w:t>
            </w:r>
            <w:r w:rsidRPr="007C2B13">
              <w:rPr>
                <w:lang w:val="ru-RU"/>
              </w:rPr>
              <w:br/>
            </w:r>
            <w:r w:rsidRPr="007C2B13">
              <w:rPr>
                <w:rFonts w:ascii="Times New Roman" w:eastAsia="Times New Roman" w:hAnsi="Times New Roman"/>
                <w:color w:val="000000"/>
                <w:sz w:val="24"/>
                <w:lang w:val="ru-RU"/>
              </w:rPr>
              <w:t xml:space="preserve">отражение </w:t>
            </w:r>
            <w:proofErr w:type="spellStart"/>
            <w:proofErr w:type="gramStart"/>
            <w:r w:rsidRPr="007C2B13">
              <w:rPr>
                <w:rFonts w:ascii="Times New Roman" w:eastAsia="Times New Roman" w:hAnsi="Times New Roman"/>
                <w:color w:val="000000"/>
                <w:sz w:val="24"/>
                <w:lang w:val="ru-RU"/>
              </w:rPr>
              <w:t>эмоцио-нального</w:t>
            </w:r>
            <w:proofErr w:type="spellEnd"/>
            <w:proofErr w:type="gramEnd"/>
            <w:r w:rsidRPr="007C2B13">
              <w:rPr>
                <w:rFonts w:ascii="Times New Roman" w:eastAsia="Times New Roman" w:hAnsi="Times New Roman"/>
                <w:color w:val="000000"/>
                <w:sz w:val="24"/>
                <w:lang w:val="ru-RU"/>
              </w:rPr>
              <w:t xml:space="preserve"> отклика на произведение.</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Отражение тем «Весенняя природа», «Летняя природа</w:t>
            </w:r>
            <w:proofErr w:type="gramStart"/>
            <w:r w:rsidRPr="007C2B13">
              <w:rPr>
                <w:rFonts w:ascii="Times New Roman" w:eastAsia="Times New Roman" w:hAnsi="Times New Roman"/>
                <w:color w:val="000000"/>
                <w:sz w:val="24"/>
                <w:lang w:val="ru-RU"/>
              </w:rPr>
              <w:t>»в</w:t>
            </w:r>
            <w:proofErr w:type="gramEnd"/>
            <w:r w:rsidRPr="007C2B13">
              <w:rPr>
                <w:rFonts w:ascii="Times New Roman" w:eastAsia="Times New Roman" w:hAnsi="Times New Roman"/>
                <w:color w:val="000000"/>
                <w:sz w:val="24"/>
                <w:lang w:val="ru-RU"/>
              </w:rPr>
              <w:t xml:space="preserve"> картинах художников </w:t>
            </w:r>
            <w:r w:rsidRPr="007C2B13">
              <w:rPr>
                <w:lang w:val="ru-RU"/>
              </w:rPr>
              <w:br/>
            </w:r>
            <w:r w:rsidRPr="007C2B13">
              <w:rPr>
                <w:rFonts w:ascii="Times New Roman" w:eastAsia="Times New Roman" w:hAnsi="Times New Roman"/>
                <w:color w:val="000000"/>
                <w:sz w:val="24"/>
                <w:lang w:val="ru-RU"/>
              </w:rPr>
              <w:t>(пейзаж): И. И. Левитана, В. Д. Поленова, А. И. </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Куинджи, И. И. Шишкина и музыкальных произведениях композиторов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67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line="271" w:lineRule="auto"/>
              <w:ind w:left="72" w:right="864"/>
              <w:rPr>
                <w:lang w:val="ru-RU"/>
              </w:rPr>
            </w:pPr>
            <w:r w:rsidRPr="007C2B13">
              <w:rPr>
                <w:rFonts w:ascii="Times New Roman" w:eastAsia="Times New Roman" w:hAnsi="Times New Roman"/>
                <w:color w:val="000000"/>
                <w:sz w:val="24"/>
                <w:lang w:val="ru-RU"/>
              </w:rPr>
              <w:t xml:space="preserve">Работа с авторскими текстами. Поиск </w:t>
            </w:r>
            <w:r w:rsidRPr="007C2B13">
              <w:rPr>
                <w:lang w:val="ru-RU"/>
              </w:rPr>
              <w:br/>
            </w:r>
            <w:r w:rsidRPr="007C2B13">
              <w:rPr>
                <w:rFonts w:ascii="Times New Roman" w:eastAsia="Times New Roman" w:hAnsi="Times New Roman"/>
                <w:color w:val="000000"/>
                <w:sz w:val="24"/>
                <w:lang w:val="ru-RU"/>
              </w:rPr>
              <w:t>информации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95.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83" w:lineRule="auto"/>
              <w:ind w:left="72" w:right="144"/>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w:t>
            </w:r>
            <w:proofErr w:type="spellStart"/>
            <w:proofErr w:type="gramStart"/>
            <w:r w:rsidRPr="007C2B13">
              <w:rPr>
                <w:rFonts w:ascii="Times New Roman" w:eastAsia="Times New Roman" w:hAnsi="Times New Roman"/>
                <w:color w:val="000000"/>
                <w:sz w:val="24"/>
                <w:lang w:val="ru-RU"/>
              </w:rPr>
              <w:t>раз-ные</w:t>
            </w:r>
            <w:proofErr w:type="spellEnd"/>
            <w:proofErr w:type="gramEnd"/>
            <w:r w:rsidRPr="007C2B13">
              <w:rPr>
                <w:lang w:val="ru-RU"/>
              </w:rPr>
              <w:br/>
            </w:r>
            <w:r w:rsidRPr="007C2B13">
              <w:rPr>
                <w:rFonts w:ascii="Times New Roman" w:eastAsia="Times New Roman" w:hAnsi="Times New Roman"/>
                <w:color w:val="000000"/>
                <w:sz w:val="24"/>
                <w:lang w:val="ru-RU"/>
              </w:rPr>
              <w:t xml:space="preserve">времена года (весна, лето) в произведениях литературы. </w:t>
            </w:r>
            <w:proofErr w:type="spellStart"/>
            <w:r>
              <w:rPr>
                <w:rFonts w:ascii="Times New Roman" w:eastAsia="Times New Roman" w:hAnsi="Times New Roman"/>
                <w:color w:val="000000"/>
                <w:sz w:val="24"/>
              </w:rPr>
              <w:t>Понятийныйаппарат</w:t>
            </w:r>
            <w:proofErr w:type="spellEnd"/>
            <w:r>
              <w:rPr>
                <w:rFonts w:ascii="Times New Roman" w:eastAsia="Times New Roman" w:hAnsi="Times New Roman"/>
                <w:color w:val="000000"/>
                <w:sz w:val="24"/>
              </w:rPr>
              <w:t>.</w:t>
            </w:r>
          </w:p>
          <w:p w:rsidR="00FA45E6" w:rsidRDefault="00A56D3A">
            <w:pPr>
              <w:autoSpaceDE w:val="0"/>
              <w:autoSpaceDN w:val="0"/>
              <w:spacing w:before="70" w:after="0" w:line="262" w:lineRule="auto"/>
              <w:ind w:left="72" w:right="288"/>
            </w:pPr>
            <w:r>
              <w:rPr>
                <w:rFonts w:ascii="Times New Roman" w:eastAsia="Times New Roman" w:hAnsi="Times New Roman"/>
                <w:color w:val="000000"/>
                <w:sz w:val="24"/>
              </w:rPr>
              <w:t>Расширение лексического запаса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w:t>
            </w:r>
            <w:proofErr w:type="spellStart"/>
            <w:proofErr w:type="gramStart"/>
            <w:r w:rsidRPr="007C2B13">
              <w:rPr>
                <w:rFonts w:ascii="Times New Roman" w:eastAsia="Times New Roman" w:hAnsi="Times New Roman"/>
                <w:color w:val="000000"/>
                <w:sz w:val="24"/>
                <w:lang w:val="ru-RU"/>
              </w:rPr>
              <w:t>раз-ные</w:t>
            </w:r>
            <w:proofErr w:type="spellEnd"/>
            <w:proofErr w:type="gramEnd"/>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Отражение тем «Весенняя природа», «Летняя природа</w:t>
            </w:r>
            <w:proofErr w:type="gramStart"/>
            <w:r w:rsidRPr="007C2B13">
              <w:rPr>
                <w:rFonts w:ascii="Times New Roman" w:eastAsia="Times New Roman" w:hAnsi="Times New Roman"/>
                <w:color w:val="000000"/>
                <w:sz w:val="24"/>
                <w:lang w:val="ru-RU"/>
              </w:rPr>
              <w:t>»в</w:t>
            </w:r>
            <w:proofErr w:type="gramEnd"/>
            <w:r w:rsidRPr="007C2B13">
              <w:rPr>
                <w:rFonts w:ascii="Times New Roman" w:eastAsia="Times New Roman" w:hAnsi="Times New Roman"/>
                <w:color w:val="000000"/>
                <w:sz w:val="24"/>
                <w:lang w:val="ru-RU"/>
              </w:rPr>
              <w:t xml:space="preserve"> картинах художников </w:t>
            </w:r>
            <w:r w:rsidRPr="007C2B13">
              <w:rPr>
                <w:lang w:val="ru-RU"/>
              </w:rPr>
              <w:br/>
            </w:r>
            <w:r w:rsidRPr="007C2B13">
              <w:rPr>
                <w:rFonts w:ascii="Times New Roman" w:eastAsia="Times New Roman" w:hAnsi="Times New Roman"/>
                <w:color w:val="000000"/>
                <w:sz w:val="24"/>
                <w:lang w:val="ru-RU"/>
              </w:rPr>
              <w:t>(пейзаж): И. И. Левитана, В. Д. Поленова, А. И. </w:t>
            </w:r>
          </w:p>
          <w:p w:rsidR="00FA45E6" w:rsidRPr="007C2B13" w:rsidRDefault="00A56D3A">
            <w:pPr>
              <w:autoSpaceDE w:val="0"/>
              <w:autoSpaceDN w:val="0"/>
              <w:spacing w:before="70" w:after="0" w:line="281" w:lineRule="auto"/>
              <w:ind w:left="72"/>
              <w:rPr>
                <w:lang w:val="ru-RU"/>
              </w:rPr>
            </w:pPr>
            <w:r w:rsidRPr="007C2B13">
              <w:rPr>
                <w:rFonts w:ascii="Times New Roman" w:eastAsia="Times New Roman" w:hAnsi="Times New Roman"/>
                <w:color w:val="000000"/>
                <w:sz w:val="24"/>
                <w:lang w:val="ru-RU"/>
              </w:rPr>
              <w:t xml:space="preserve">Куинджи, И. И. Шишкина и музыкальных произведениях композиторов </w:t>
            </w:r>
            <w:r w:rsidRPr="007C2B13">
              <w:rPr>
                <w:lang w:val="ru-RU"/>
              </w:rPr>
              <w:br/>
            </w:r>
            <w:proofErr w:type="spellStart"/>
            <w:r w:rsidRPr="007C2B13">
              <w:rPr>
                <w:rFonts w:ascii="Times New Roman" w:eastAsia="Times New Roman" w:hAnsi="Times New Roman"/>
                <w:color w:val="000000"/>
                <w:sz w:val="24"/>
                <w:lang w:val="ru-RU"/>
              </w:rPr>
              <w:t>Инсценирование</w:t>
            </w:r>
            <w:proofErr w:type="spellEnd"/>
            <w:r w:rsidRPr="007C2B13">
              <w:rPr>
                <w:rFonts w:ascii="Times New Roman" w:eastAsia="Times New Roman" w:hAnsi="Times New Roman"/>
                <w:color w:val="000000"/>
                <w:sz w:val="24"/>
                <w:lang w:val="ru-RU"/>
              </w:rPr>
              <w:t xml:space="preserve"> сюжетов, диалогов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3" w:lineRule="auto"/>
              <w:ind w:left="72" w:right="144"/>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 xml:space="preserve">времена года (весна, лето) в произведениях литературы. </w:t>
            </w:r>
            <w:proofErr w:type="spellStart"/>
            <w:r>
              <w:rPr>
                <w:rFonts w:ascii="Times New Roman" w:eastAsia="Times New Roman" w:hAnsi="Times New Roman"/>
                <w:color w:val="000000"/>
                <w:sz w:val="24"/>
              </w:rPr>
              <w:t>Плантекста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егоанализ</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928"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98.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Default="00A56D3A">
            <w:pPr>
              <w:autoSpaceDE w:val="0"/>
              <w:autoSpaceDN w:val="0"/>
              <w:spacing w:before="70" w:after="0" w:line="262" w:lineRule="auto"/>
              <w:ind w:left="72" w:right="144"/>
            </w:pPr>
            <w:r w:rsidRPr="007C2B13">
              <w:rPr>
                <w:rFonts w:ascii="Times New Roman" w:eastAsia="Times New Roman" w:hAnsi="Times New Roman"/>
                <w:color w:val="000000"/>
                <w:sz w:val="24"/>
                <w:lang w:val="ru-RU"/>
              </w:rPr>
              <w:t xml:space="preserve">Сочиняем тексты по теме. Структура текста. </w:t>
            </w:r>
            <w:proofErr w:type="spellStart"/>
            <w:r>
              <w:rPr>
                <w:rFonts w:ascii="Times New Roman" w:eastAsia="Times New Roman" w:hAnsi="Times New Roman"/>
                <w:color w:val="000000"/>
                <w:sz w:val="24"/>
              </w:rPr>
              <w:t>Название</w:t>
            </w:r>
            <w:proofErr w:type="spellEnd"/>
            <w:r>
              <w:rPr>
                <w:rFonts w:ascii="Times New Roman" w:eastAsia="Times New Roman" w:hAnsi="Times New Roman"/>
                <w:color w:val="000000"/>
                <w:sz w:val="24"/>
              </w:rPr>
              <w:t>.</w:t>
            </w:r>
          </w:p>
          <w:p w:rsidR="00FA45E6" w:rsidRDefault="00A56D3A">
            <w:pPr>
              <w:autoSpaceDE w:val="0"/>
              <w:autoSpaceDN w:val="0"/>
              <w:spacing w:before="70" w:after="0" w:line="230" w:lineRule="auto"/>
              <w:ind w:left="72"/>
            </w:pPr>
            <w:r>
              <w:rPr>
                <w:rFonts w:ascii="Times New Roman" w:eastAsia="Times New Roman" w:hAnsi="Times New Roman"/>
                <w:color w:val="000000"/>
                <w:sz w:val="24"/>
              </w:rPr>
              <w:t>Тема. Главная мысль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99.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1" w:lineRule="auto"/>
              <w:ind w:left="72" w:right="144"/>
              <w:rPr>
                <w:lang w:val="ru-RU"/>
              </w:rPr>
            </w:pPr>
            <w:r w:rsidRPr="007C2B13">
              <w:rPr>
                <w:rFonts w:ascii="Times New Roman" w:eastAsia="Times New Roman" w:hAnsi="Times New Roman"/>
                <w:color w:val="000000"/>
                <w:sz w:val="24"/>
                <w:lang w:val="ru-RU"/>
              </w:rPr>
              <w:t xml:space="preserve">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line="271" w:lineRule="auto"/>
              <w:ind w:left="72" w:right="144"/>
              <w:rPr>
                <w:lang w:val="ru-RU"/>
              </w:rPr>
            </w:pPr>
            <w:r w:rsidRPr="007C2B13">
              <w:rPr>
                <w:rFonts w:ascii="Times New Roman" w:eastAsia="Times New Roman" w:hAnsi="Times New Roman"/>
                <w:color w:val="000000"/>
                <w:sz w:val="24"/>
                <w:lang w:val="ru-RU"/>
              </w:rPr>
              <w:t>Сочиняем тексты по теме. Структура текста. Название. Тема. Главная мысль.</w:t>
            </w:r>
          </w:p>
          <w:p w:rsidR="00FA45E6" w:rsidRPr="007C2B13" w:rsidRDefault="00A56D3A">
            <w:pPr>
              <w:autoSpaceDE w:val="0"/>
              <w:autoSpaceDN w:val="0"/>
              <w:spacing w:before="70" w:after="0" w:line="262" w:lineRule="auto"/>
              <w:ind w:left="72" w:right="864"/>
              <w:rPr>
                <w:lang w:val="ru-RU"/>
              </w:rPr>
            </w:pPr>
            <w:r w:rsidRPr="007C2B13">
              <w:rPr>
                <w:rFonts w:ascii="Times New Roman" w:eastAsia="Times New Roman" w:hAnsi="Times New Roman"/>
                <w:color w:val="000000"/>
                <w:sz w:val="24"/>
                <w:lang w:val="ru-RU"/>
              </w:rPr>
              <w:t>Учимся слушать и анализировать текст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100.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576" w:right="144" w:hanging="576"/>
              <w:rPr>
                <w:lang w:val="ru-RU"/>
              </w:rPr>
            </w:pPr>
            <w:r w:rsidRPr="007C2B13">
              <w:rPr>
                <w:rFonts w:ascii="Times New Roman" w:eastAsia="Times New Roman" w:hAnsi="Times New Roman"/>
                <w:color w:val="000000"/>
                <w:sz w:val="24"/>
                <w:lang w:val="ru-RU"/>
              </w:rPr>
              <w:t xml:space="preserve">100. 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line="271" w:lineRule="auto"/>
              <w:ind w:left="72" w:right="144"/>
              <w:rPr>
                <w:lang w:val="ru-RU"/>
              </w:rPr>
            </w:pPr>
            <w:r w:rsidRPr="007C2B13">
              <w:rPr>
                <w:rFonts w:ascii="Times New Roman" w:eastAsia="Times New Roman" w:hAnsi="Times New Roman"/>
                <w:color w:val="000000"/>
                <w:sz w:val="24"/>
                <w:lang w:val="ru-RU"/>
              </w:rPr>
              <w:t>Сочиняем тексты по теме. Структура текста. Название. Тема. Главная мысль.</w:t>
            </w:r>
          </w:p>
          <w:p w:rsidR="00FA45E6" w:rsidRPr="007C2B13" w:rsidRDefault="00A56D3A">
            <w:pPr>
              <w:autoSpaceDE w:val="0"/>
              <w:autoSpaceDN w:val="0"/>
              <w:spacing w:before="70" w:after="0" w:line="262" w:lineRule="auto"/>
              <w:ind w:left="72" w:right="864"/>
              <w:rPr>
                <w:lang w:val="ru-RU"/>
              </w:rPr>
            </w:pPr>
            <w:r w:rsidRPr="007C2B13">
              <w:rPr>
                <w:rFonts w:ascii="Times New Roman" w:eastAsia="Times New Roman" w:hAnsi="Times New Roman"/>
                <w:color w:val="000000"/>
                <w:sz w:val="24"/>
                <w:lang w:val="ru-RU"/>
              </w:rPr>
              <w:t>Учимся планировать инсценировку.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101.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576" w:right="144" w:hanging="576"/>
              <w:rPr>
                <w:lang w:val="ru-RU"/>
              </w:rPr>
            </w:pPr>
            <w:r w:rsidRPr="007C2B13">
              <w:rPr>
                <w:rFonts w:ascii="Times New Roman" w:eastAsia="Times New Roman" w:hAnsi="Times New Roman"/>
                <w:color w:val="000000"/>
                <w:sz w:val="24"/>
                <w:lang w:val="ru-RU"/>
              </w:rPr>
              <w:t xml:space="preserve">101. 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w:t>
            </w:r>
          </w:p>
          <w:p w:rsidR="00FA45E6" w:rsidRPr="007C2B13" w:rsidRDefault="00A56D3A">
            <w:pPr>
              <w:autoSpaceDE w:val="0"/>
              <w:autoSpaceDN w:val="0"/>
              <w:spacing w:before="70" w:after="0" w:line="271" w:lineRule="auto"/>
              <w:ind w:left="72" w:right="288"/>
              <w:rPr>
                <w:lang w:val="ru-RU"/>
              </w:rPr>
            </w:pPr>
            <w:r w:rsidRPr="007C2B13">
              <w:rPr>
                <w:rFonts w:ascii="Times New Roman" w:eastAsia="Times New Roman" w:hAnsi="Times New Roman"/>
                <w:color w:val="000000"/>
                <w:sz w:val="24"/>
                <w:lang w:val="ru-RU"/>
              </w:rPr>
              <w:t xml:space="preserve">Составляем текст на </w:t>
            </w:r>
            <w:r w:rsidRPr="007C2B13">
              <w:rPr>
                <w:lang w:val="ru-RU"/>
              </w:rPr>
              <w:br/>
            </w:r>
            <w:r w:rsidRPr="007C2B13">
              <w:rPr>
                <w:rFonts w:ascii="Times New Roman" w:eastAsia="Times New Roman" w:hAnsi="Times New Roman"/>
                <w:color w:val="000000"/>
                <w:sz w:val="24"/>
                <w:lang w:val="ru-RU"/>
              </w:rPr>
              <w:t>заданную тему (не менее 5 предложений)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096"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102.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3" w:lineRule="auto"/>
              <w:ind w:left="576" w:right="144" w:hanging="576"/>
              <w:rPr>
                <w:lang w:val="ru-RU"/>
              </w:rPr>
            </w:pPr>
            <w:r w:rsidRPr="007C2B13">
              <w:rPr>
                <w:rFonts w:ascii="Times New Roman" w:eastAsia="Times New Roman" w:hAnsi="Times New Roman"/>
                <w:color w:val="000000"/>
                <w:sz w:val="24"/>
                <w:lang w:val="ru-RU"/>
              </w:rPr>
              <w:t xml:space="preserve">102. 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времена года (весна, лето) в произведениях литературы. Построение высказывания.</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Ответы на вопросы по </w:t>
            </w:r>
            <w:r w:rsidRPr="007C2B13">
              <w:rPr>
                <w:lang w:val="ru-RU"/>
              </w:rPr>
              <w:br/>
            </w:r>
            <w:r w:rsidRPr="007C2B13">
              <w:rPr>
                <w:rFonts w:ascii="Times New Roman" w:eastAsia="Times New Roman" w:hAnsi="Times New Roman"/>
                <w:color w:val="000000"/>
                <w:sz w:val="24"/>
                <w:lang w:val="ru-RU"/>
              </w:rPr>
              <w:t>содержанию. Использование средств выразительности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 xml:space="preserve">103.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1" w:lineRule="auto"/>
              <w:ind w:left="576" w:right="144" w:hanging="576"/>
              <w:rPr>
                <w:lang w:val="ru-RU"/>
              </w:rPr>
            </w:pPr>
            <w:r w:rsidRPr="007C2B13">
              <w:rPr>
                <w:rFonts w:ascii="Times New Roman" w:eastAsia="Times New Roman" w:hAnsi="Times New Roman"/>
                <w:color w:val="000000"/>
                <w:sz w:val="24"/>
                <w:lang w:val="ru-RU"/>
              </w:rPr>
              <w:t xml:space="preserve">103. Звуки и краски родной </w:t>
            </w:r>
            <w:r w:rsidRPr="007C2B13">
              <w:rPr>
                <w:lang w:val="ru-RU"/>
              </w:rPr>
              <w:br/>
            </w:r>
            <w:r w:rsidRPr="007C2B13">
              <w:rPr>
                <w:rFonts w:ascii="Times New Roman" w:eastAsia="Times New Roman" w:hAnsi="Times New Roman"/>
                <w:color w:val="000000"/>
                <w:sz w:val="24"/>
                <w:lang w:val="ru-RU"/>
              </w:rPr>
              <w:t xml:space="preserve">природы в разные времена года (весна, лето) (18 ч) </w:t>
            </w:r>
            <w:r w:rsidRPr="007C2B13">
              <w:rPr>
                <w:lang w:val="ru-RU"/>
              </w:rPr>
              <w:br/>
            </w:r>
            <w:r w:rsidRPr="007C2B13">
              <w:rPr>
                <w:rFonts w:ascii="Times New Roman" w:eastAsia="Times New Roman" w:hAnsi="Times New Roman"/>
                <w:color w:val="000000"/>
                <w:sz w:val="24"/>
                <w:lang w:val="ru-RU"/>
              </w:rPr>
              <w:t xml:space="preserve">Тема природы в разные </w:t>
            </w:r>
            <w:r w:rsidRPr="007C2B13">
              <w:rPr>
                <w:lang w:val="ru-RU"/>
              </w:rPr>
              <w:br/>
            </w:r>
            <w:r w:rsidRPr="007C2B13">
              <w:rPr>
                <w:rFonts w:ascii="Times New Roman" w:eastAsia="Times New Roman" w:hAnsi="Times New Roman"/>
                <w:color w:val="000000"/>
                <w:sz w:val="24"/>
                <w:lang w:val="ru-RU"/>
              </w:rPr>
              <w:t xml:space="preserve">времена года (весна, лето) в </w:t>
            </w:r>
            <w:proofErr w:type="spellStart"/>
            <w:r w:rsidRPr="007C2B13">
              <w:rPr>
                <w:rFonts w:ascii="Times New Roman" w:eastAsia="Times New Roman" w:hAnsi="Times New Roman"/>
                <w:color w:val="000000"/>
                <w:sz w:val="24"/>
                <w:lang w:val="ru-RU"/>
              </w:rPr>
              <w:t>проиведениях</w:t>
            </w:r>
            <w:proofErr w:type="spellEnd"/>
            <w:r w:rsidRPr="007C2B13">
              <w:rPr>
                <w:rFonts w:ascii="Times New Roman" w:eastAsia="Times New Roman" w:hAnsi="Times New Roman"/>
                <w:color w:val="000000"/>
                <w:sz w:val="24"/>
                <w:lang w:val="ru-RU"/>
              </w:rPr>
              <w:t xml:space="preserve"> литературы.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Анализируем </w:t>
            </w:r>
            <w:r w:rsidRPr="007C2B13">
              <w:rPr>
                <w:lang w:val="ru-RU"/>
              </w:rPr>
              <w:br/>
            </w:r>
            <w:r w:rsidRPr="007C2B13">
              <w:rPr>
                <w:rFonts w:ascii="Times New Roman" w:eastAsia="Times New Roman" w:hAnsi="Times New Roman"/>
                <w:color w:val="000000"/>
                <w:sz w:val="24"/>
                <w:lang w:val="ru-RU"/>
              </w:rPr>
              <w:t>последовательность событий текста, составляем план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rsidTr="00AB736B">
        <w:trPr>
          <w:trHeight w:hRule="exact" w:val="23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156" w:right="144" w:hanging="156"/>
              <w:rPr>
                <w:lang w:val="ru-RU"/>
              </w:rPr>
            </w:pPr>
            <w:r w:rsidRPr="007C2B13">
              <w:rPr>
                <w:rFonts w:ascii="Times New Roman" w:eastAsia="Times New Roman" w:hAnsi="Times New Roman"/>
                <w:color w:val="000000"/>
                <w:sz w:val="24"/>
                <w:lang w:val="ru-RU"/>
              </w:rPr>
              <w:t xml:space="preserve">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писателей и фольклорных произведениях.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105.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8" w:lineRule="auto"/>
              <w:ind w:left="576" w:hanging="576"/>
            </w:pPr>
            <w:r w:rsidRPr="007C2B13">
              <w:rPr>
                <w:rFonts w:ascii="Times New Roman" w:eastAsia="Times New Roman" w:hAnsi="Times New Roman"/>
                <w:color w:val="000000"/>
                <w:sz w:val="24"/>
                <w:lang w:val="ru-RU"/>
              </w:rPr>
              <w:t xml:space="preserve">105.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Отражение нравственных семейных </w:t>
            </w:r>
            <w:r w:rsidRPr="007C2B13">
              <w:rPr>
                <w:lang w:val="ru-RU"/>
              </w:rPr>
              <w:br/>
            </w:r>
            <w:r w:rsidRPr="007C2B13">
              <w:rPr>
                <w:rFonts w:ascii="Times New Roman" w:eastAsia="Times New Roman" w:hAnsi="Times New Roman"/>
                <w:color w:val="000000"/>
                <w:sz w:val="24"/>
                <w:lang w:val="ru-RU"/>
              </w:rPr>
              <w:t xml:space="preserve">ценностей в произведениях о семье: любовь и </w:t>
            </w:r>
            <w:r w:rsidRPr="007C2B13">
              <w:rPr>
                <w:lang w:val="ru-RU"/>
              </w:rPr>
              <w:br/>
            </w:r>
            <w:r w:rsidRPr="007C2B13">
              <w:rPr>
                <w:rFonts w:ascii="Times New Roman" w:eastAsia="Times New Roman" w:hAnsi="Times New Roman"/>
                <w:color w:val="000000"/>
                <w:sz w:val="24"/>
                <w:lang w:val="ru-RU"/>
              </w:rPr>
              <w:t xml:space="preserve">сопереживание, уважение и внимание к старшему </w:t>
            </w:r>
            <w:r w:rsidRPr="007C2B13">
              <w:rPr>
                <w:lang w:val="ru-RU"/>
              </w:rPr>
              <w:br/>
            </w:r>
            <w:r w:rsidRPr="007C2B13">
              <w:rPr>
                <w:rFonts w:ascii="Times New Roman" w:eastAsia="Times New Roman" w:hAnsi="Times New Roman"/>
                <w:color w:val="000000"/>
                <w:sz w:val="24"/>
                <w:lang w:val="ru-RU"/>
              </w:rPr>
              <w:t xml:space="preserve">поколению, радость </w:t>
            </w:r>
            <w:r w:rsidRPr="007C2B13">
              <w:rPr>
                <w:lang w:val="ru-RU"/>
              </w:rPr>
              <w:br/>
            </w:r>
            <w:r w:rsidRPr="007C2B13">
              <w:rPr>
                <w:rFonts w:ascii="Times New Roman" w:eastAsia="Times New Roman" w:hAnsi="Times New Roman"/>
                <w:color w:val="000000"/>
                <w:sz w:val="24"/>
                <w:lang w:val="ru-RU"/>
              </w:rPr>
              <w:t xml:space="preserve">общения и защищённость в семье. </w:t>
            </w:r>
            <w:proofErr w:type="spellStart"/>
            <w:r>
              <w:rPr>
                <w:rFonts w:ascii="Times New Roman" w:eastAsia="Times New Roman" w:hAnsi="Times New Roman"/>
                <w:color w:val="000000"/>
                <w:sz w:val="24"/>
              </w:rPr>
              <w:t>Международный</w:t>
            </w:r>
            <w:proofErr w:type="spellEnd"/>
            <w:r>
              <w:br/>
            </w:r>
            <w:proofErr w:type="spellStart"/>
            <w:r>
              <w:rPr>
                <w:rFonts w:ascii="Times New Roman" w:eastAsia="Times New Roman" w:hAnsi="Times New Roman"/>
                <w:color w:val="000000"/>
                <w:sz w:val="24"/>
              </w:rPr>
              <w:t>женскийдень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ДеньПобеды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 xml:space="preserve"> художественных </w:t>
            </w:r>
            <w:r>
              <w:br/>
            </w:r>
            <w:r>
              <w:rPr>
                <w:rFonts w:ascii="Times New Roman" w:eastAsia="Times New Roman" w:hAnsi="Times New Roman"/>
                <w:color w:val="000000"/>
                <w:sz w:val="24"/>
              </w:rPr>
              <w:t>произведений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76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106.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576" w:hanging="576"/>
              <w:rPr>
                <w:lang w:val="ru-RU"/>
              </w:rPr>
            </w:pPr>
            <w:r w:rsidRPr="007C2B13">
              <w:rPr>
                <w:rFonts w:ascii="Times New Roman" w:eastAsia="Times New Roman" w:hAnsi="Times New Roman"/>
                <w:color w:val="000000"/>
                <w:sz w:val="24"/>
                <w:lang w:val="ru-RU"/>
              </w:rPr>
              <w:t xml:space="preserve">106.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Отражение нравственных семейных </w:t>
            </w:r>
            <w:r w:rsidRPr="007C2B13">
              <w:rPr>
                <w:lang w:val="ru-RU"/>
              </w:rPr>
              <w:br/>
            </w:r>
            <w:r w:rsidRPr="007C2B13">
              <w:rPr>
                <w:rFonts w:ascii="Times New Roman" w:eastAsia="Times New Roman" w:hAnsi="Times New Roman"/>
                <w:color w:val="000000"/>
                <w:sz w:val="24"/>
                <w:lang w:val="ru-RU"/>
              </w:rPr>
              <w:t xml:space="preserve">ценностей. Международный женский день, День Победы— </w:t>
            </w:r>
            <w:proofErr w:type="gramStart"/>
            <w:r w:rsidRPr="007C2B13">
              <w:rPr>
                <w:rFonts w:ascii="Times New Roman" w:eastAsia="Times New Roman" w:hAnsi="Times New Roman"/>
                <w:color w:val="000000"/>
                <w:sz w:val="24"/>
                <w:lang w:val="ru-RU"/>
              </w:rPr>
              <w:t>те</w:t>
            </w:r>
            <w:proofErr w:type="gramEnd"/>
            <w:r w:rsidRPr="007C2B13">
              <w:rPr>
                <w:rFonts w:ascii="Times New Roman" w:eastAsia="Times New Roman" w:hAnsi="Times New Roman"/>
                <w:color w:val="000000"/>
                <w:sz w:val="24"/>
                <w:lang w:val="ru-RU"/>
              </w:rPr>
              <w:t xml:space="preserve">ма художественных </w:t>
            </w:r>
            <w:r w:rsidRPr="007C2B13">
              <w:rPr>
                <w:lang w:val="ru-RU"/>
              </w:rPr>
              <w:br/>
            </w:r>
            <w:r w:rsidRPr="007C2B13">
              <w:rPr>
                <w:rFonts w:ascii="Times New Roman" w:eastAsia="Times New Roman" w:hAnsi="Times New Roman"/>
                <w:color w:val="000000"/>
                <w:sz w:val="24"/>
                <w:lang w:val="ru-RU"/>
              </w:rPr>
              <w:t>произведений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107.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576" w:hanging="576"/>
              <w:rPr>
                <w:lang w:val="ru-RU"/>
              </w:rPr>
            </w:pPr>
            <w:r w:rsidRPr="007C2B13">
              <w:rPr>
                <w:rFonts w:ascii="Times New Roman" w:eastAsia="Times New Roman" w:hAnsi="Times New Roman"/>
                <w:color w:val="000000"/>
                <w:sz w:val="24"/>
                <w:lang w:val="ru-RU"/>
              </w:rPr>
              <w:t xml:space="preserve">107.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Составление высказывания на заданную тему по содержанию (не </w:t>
            </w:r>
            <w:r w:rsidRPr="007C2B13">
              <w:rPr>
                <w:lang w:val="ru-RU"/>
              </w:rPr>
              <w:br/>
            </w:r>
            <w:r w:rsidRPr="007C2B13">
              <w:rPr>
                <w:rFonts w:ascii="Times New Roman" w:eastAsia="Times New Roman" w:hAnsi="Times New Roman"/>
                <w:color w:val="000000"/>
                <w:sz w:val="24"/>
                <w:lang w:val="ru-RU"/>
              </w:rPr>
              <w:t>менее 5 предложений)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108.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576" w:hanging="576"/>
              <w:rPr>
                <w:lang w:val="ru-RU"/>
              </w:rPr>
            </w:pPr>
            <w:r w:rsidRPr="007C2B13">
              <w:rPr>
                <w:rFonts w:ascii="Times New Roman" w:eastAsia="Times New Roman" w:hAnsi="Times New Roman"/>
                <w:color w:val="000000"/>
                <w:sz w:val="24"/>
                <w:lang w:val="ru-RU"/>
              </w:rPr>
              <w:t xml:space="preserve">108.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Составление высказывания на заданную тему по содержанию (не </w:t>
            </w:r>
            <w:r w:rsidRPr="007C2B13">
              <w:rPr>
                <w:lang w:val="ru-RU"/>
              </w:rPr>
              <w:br/>
            </w:r>
            <w:r w:rsidRPr="007C2B13">
              <w:rPr>
                <w:rFonts w:ascii="Times New Roman" w:eastAsia="Times New Roman" w:hAnsi="Times New Roman"/>
                <w:color w:val="000000"/>
                <w:sz w:val="24"/>
                <w:lang w:val="ru-RU"/>
              </w:rPr>
              <w:t>менее 5 предложений)</w:t>
            </w:r>
            <w:proofErr w:type="gramStart"/>
            <w:r w:rsidRPr="007C2B13">
              <w:rPr>
                <w:rFonts w:ascii="Times New Roman" w:eastAsia="Times New Roman" w:hAnsi="Times New Roman"/>
                <w:color w:val="000000"/>
                <w:sz w:val="24"/>
                <w:lang w:val="ru-RU"/>
              </w:rPr>
              <w:t xml:space="preserve"> .</w:t>
            </w:r>
            <w:proofErr w:type="gramEnd"/>
          </w:p>
          <w:p w:rsidR="00FA45E6" w:rsidRDefault="00A56D3A">
            <w:pPr>
              <w:autoSpaceDE w:val="0"/>
              <w:autoSpaceDN w:val="0"/>
              <w:spacing w:before="70" w:after="0" w:line="230" w:lineRule="auto"/>
              <w:ind w:left="72"/>
            </w:pPr>
            <w:proofErr w:type="spellStart"/>
            <w:r>
              <w:rPr>
                <w:rFonts w:ascii="Times New Roman" w:eastAsia="Times New Roman" w:hAnsi="Times New Roman"/>
                <w:color w:val="000000"/>
                <w:sz w:val="24"/>
              </w:rPr>
              <w:t>Структуратекста.Заголовок</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4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 xml:space="preserve">109.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83" w:lineRule="auto"/>
              <w:ind w:left="156" w:hanging="156"/>
            </w:pPr>
            <w:r w:rsidRPr="007C2B13">
              <w:rPr>
                <w:rFonts w:ascii="Times New Roman" w:eastAsia="Times New Roman" w:hAnsi="Times New Roman"/>
                <w:color w:val="000000"/>
                <w:sz w:val="24"/>
                <w:lang w:val="ru-RU"/>
              </w:rPr>
              <w:t xml:space="preserve">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w:t>
            </w:r>
            <w:proofErr w:type="spellStart"/>
            <w:r>
              <w:rPr>
                <w:rFonts w:ascii="Times New Roman" w:eastAsia="Times New Roman" w:hAnsi="Times New Roman"/>
                <w:color w:val="000000"/>
                <w:sz w:val="24"/>
              </w:rPr>
              <w:t>Составлениепланатекста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анализплана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576" w:hanging="576"/>
            </w:pPr>
            <w:r w:rsidRPr="007C2B13">
              <w:rPr>
                <w:rFonts w:ascii="Times New Roman" w:eastAsia="Times New Roman" w:hAnsi="Times New Roman"/>
                <w:color w:val="000000"/>
                <w:sz w:val="24"/>
                <w:lang w:val="ru-RU"/>
              </w:rPr>
              <w:t xml:space="preserve">110.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w:t>
            </w:r>
            <w:proofErr w:type="spellStart"/>
            <w:r>
              <w:rPr>
                <w:rFonts w:ascii="Times New Roman" w:eastAsia="Times New Roman" w:hAnsi="Times New Roman"/>
                <w:color w:val="000000"/>
                <w:sz w:val="24"/>
              </w:rPr>
              <w:t>Построениевысказывания</w:t>
            </w:r>
            <w:proofErr w:type="spellEnd"/>
            <w:r>
              <w:rPr>
                <w:rFonts w:ascii="Times New Roman" w:eastAsia="Times New Roman" w:hAnsi="Times New Roman"/>
                <w:color w:val="000000"/>
                <w:sz w:val="24"/>
              </w:rPr>
              <w:t>. Подготовка вопосов и ответов по тексту, отрывкам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 xml:space="preserve">111.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1" w:lineRule="auto"/>
              <w:ind w:left="576" w:right="144" w:hanging="576"/>
              <w:rPr>
                <w:lang w:val="ru-RU"/>
              </w:rPr>
            </w:pPr>
            <w:r w:rsidRPr="007C2B13">
              <w:rPr>
                <w:rFonts w:ascii="Times New Roman" w:eastAsia="Times New Roman" w:hAnsi="Times New Roman"/>
                <w:color w:val="000000"/>
                <w:sz w:val="24"/>
                <w:lang w:val="ru-RU"/>
              </w:rPr>
              <w:t xml:space="preserve">111.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писателей и фольклорных произведениях.</w:t>
            </w:r>
          </w:p>
          <w:p w:rsidR="00FA45E6" w:rsidRDefault="00A56D3A">
            <w:pPr>
              <w:autoSpaceDE w:val="0"/>
              <w:autoSpaceDN w:val="0"/>
              <w:spacing w:before="70" w:after="0"/>
              <w:ind w:left="72"/>
            </w:pPr>
            <w:r w:rsidRPr="007C2B13">
              <w:rPr>
                <w:rFonts w:ascii="Times New Roman" w:eastAsia="Times New Roman" w:hAnsi="Times New Roman"/>
                <w:color w:val="000000"/>
                <w:sz w:val="24"/>
                <w:lang w:val="ru-RU"/>
              </w:rPr>
              <w:t xml:space="preserve">Рассказываем о прочитанной книге. Готовим устное </w:t>
            </w:r>
            <w:r w:rsidRPr="007C2B13">
              <w:rPr>
                <w:lang w:val="ru-RU"/>
              </w:rPr>
              <w:br/>
            </w:r>
            <w:r w:rsidRPr="007C2B13">
              <w:rPr>
                <w:rFonts w:ascii="Times New Roman" w:eastAsia="Times New Roman" w:hAnsi="Times New Roman"/>
                <w:color w:val="000000"/>
                <w:sz w:val="24"/>
                <w:lang w:val="ru-RU"/>
              </w:rPr>
              <w:t xml:space="preserve">высказывание. </w:t>
            </w:r>
            <w:proofErr w:type="spellStart"/>
            <w:r>
              <w:rPr>
                <w:rFonts w:ascii="Times New Roman" w:eastAsia="Times New Roman" w:hAnsi="Times New Roman"/>
                <w:color w:val="000000"/>
                <w:sz w:val="24"/>
              </w:rPr>
              <w:t>Учавствуем</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диалоге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576" w:right="144" w:hanging="576"/>
              <w:rPr>
                <w:lang w:val="ru-RU"/>
              </w:rPr>
            </w:pPr>
            <w:r w:rsidRPr="007C2B13">
              <w:rPr>
                <w:rFonts w:ascii="Times New Roman" w:eastAsia="Times New Roman" w:hAnsi="Times New Roman"/>
                <w:color w:val="000000"/>
                <w:sz w:val="24"/>
                <w:lang w:val="ru-RU"/>
              </w:rPr>
              <w:t xml:space="preserve">112.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писателей и фольклорных произведениях.</w:t>
            </w:r>
          </w:p>
          <w:p w:rsidR="00FA45E6" w:rsidRDefault="00A56D3A">
            <w:pPr>
              <w:autoSpaceDE w:val="0"/>
              <w:autoSpaceDN w:val="0"/>
              <w:spacing w:before="70" w:after="0"/>
              <w:ind w:left="72"/>
            </w:pPr>
            <w:r w:rsidRPr="007C2B13">
              <w:rPr>
                <w:rFonts w:ascii="Times New Roman" w:eastAsia="Times New Roman" w:hAnsi="Times New Roman"/>
                <w:color w:val="000000"/>
                <w:sz w:val="24"/>
                <w:lang w:val="ru-RU"/>
              </w:rPr>
              <w:t xml:space="preserve">Рассказываем о прочитанной книге. Готовим устное </w:t>
            </w:r>
            <w:r w:rsidRPr="007C2B13">
              <w:rPr>
                <w:lang w:val="ru-RU"/>
              </w:rPr>
              <w:br/>
            </w:r>
            <w:r w:rsidRPr="007C2B13">
              <w:rPr>
                <w:rFonts w:ascii="Times New Roman" w:eastAsia="Times New Roman" w:hAnsi="Times New Roman"/>
                <w:color w:val="000000"/>
                <w:sz w:val="24"/>
                <w:lang w:val="ru-RU"/>
              </w:rPr>
              <w:t xml:space="preserve">высказывание. </w:t>
            </w:r>
            <w:proofErr w:type="spellStart"/>
            <w:r>
              <w:rPr>
                <w:rFonts w:ascii="Times New Roman" w:eastAsia="Times New Roman" w:hAnsi="Times New Roman"/>
                <w:color w:val="000000"/>
                <w:sz w:val="24"/>
              </w:rPr>
              <w:t>Учавствуем</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диалоге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 xml:space="preserve">113.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line="281" w:lineRule="auto"/>
              <w:ind w:left="576" w:right="144" w:hanging="576"/>
              <w:rPr>
                <w:lang w:val="ru-RU"/>
              </w:rPr>
            </w:pPr>
            <w:r w:rsidRPr="007C2B13">
              <w:rPr>
                <w:rFonts w:ascii="Times New Roman" w:eastAsia="Times New Roman" w:hAnsi="Times New Roman"/>
                <w:color w:val="000000"/>
                <w:sz w:val="24"/>
                <w:lang w:val="ru-RU"/>
              </w:rPr>
              <w:t xml:space="preserve">113.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писателей и фольклорных произведениях.</w:t>
            </w:r>
          </w:p>
          <w:p w:rsidR="00FA45E6" w:rsidRDefault="00A56D3A">
            <w:pPr>
              <w:autoSpaceDE w:val="0"/>
              <w:autoSpaceDN w:val="0"/>
              <w:spacing w:before="70" w:after="0"/>
              <w:ind w:left="72"/>
            </w:pPr>
            <w:r w:rsidRPr="007C2B13">
              <w:rPr>
                <w:rFonts w:ascii="Times New Roman" w:eastAsia="Times New Roman" w:hAnsi="Times New Roman"/>
                <w:color w:val="000000"/>
                <w:sz w:val="24"/>
                <w:lang w:val="ru-RU"/>
              </w:rPr>
              <w:t xml:space="preserve">Рассказываем о прочитанной книге. Готовим устное </w:t>
            </w:r>
            <w:r w:rsidRPr="007C2B13">
              <w:rPr>
                <w:lang w:val="ru-RU"/>
              </w:rPr>
              <w:br/>
            </w:r>
            <w:r w:rsidRPr="007C2B13">
              <w:rPr>
                <w:rFonts w:ascii="Times New Roman" w:eastAsia="Times New Roman" w:hAnsi="Times New Roman"/>
                <w:color w:val="000000"/>
                <w:sz w:val="24"/>
                <w:lang w:val="ru-RU"/>
              </w:rPr>
              <w:t xml:space="preserve">высказывание. </w:t>
            </w:r>
            <w:proofErr w:type="spellStart"/>
            <w:r>
              <w:rPr>
                <w:rFonts w:ascii="Times New Roman" w:eastAsia="Times New Roman" w:hAnsi="Times New Roman"/>
                <w:color w:val="000000"/>
                <w:sz w:val="24"/>
              </w:rPr>
              <w:t>Учимся</w:t>
            </w:r>
            <w:proofErr w:type="spellEnd"/>
            <w:r>
              <w:br/>
            </w:r>
            <w:proofErr w:type="spellStart"/>
            <w:r>
              <w:rPr>
                <w:rFonts w:ascii="Times New Roman" w:eastAsia="Times New Roman" w:hAnsi="Times New Roman"/>
                <w:color w:val="000000"/>
                <w:sz w:val="24"/>
              </w:rPr>
              <w:t>анализироватьвысказывание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26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576" w:right="144" w:hanging="576"/>
            </w:pPr>
            <w:r w:rsidRPr="007C2B13">
              <w:rPr>
                <w:rFonts w:ascii="Times New Roman" w:eastAsia="Times New Roman" w:hAnsi="Times New Roman"/>
                <w:color w:val="000000"/>
                <w:sz w:val="24"/>
                <w:lang w:val="ru-RU"/>
              </w:rPr>
              <w:t xml:space="preserve">114.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w:t>
            </w:r>
            <w:proofErr w:type="spellStart"/>
            <w:r>
              <w:rPr>
                <w:rFonts w:ascii="Times New Roman" w:eastAsia="Times New Roman" w:hAnsi="Times New Roman"/>
                <w:color w:val="000000"/>
                <w:sz w:val="24"/>
              </w:rPr>
              <w:t>НаблюдаемжанровыеособеностиТема</w:t>
            </w:r>
            <w:proofErr w:type="spellEnd"/>
            <w:r>
              <w:rPr>
                <w:rFonts w:ascii="Times New Roman" w:eastAsia="Times New Roman" w:hAnsi="Times New Roman"/>
                <w:color w:val="000000"/>
                <w:sz w:val="24"/>
              </w:rPr>
              <w:t>. Главная мысль.</w:t>
            </w:r>
          </w:p>
          <w:p w:rsidR="00FA45E6" w:rsidRDefault="00A56D3A">
            <w:pPr>
              <w:autoSpaceDE w:val="0"/>
              <w:autoSpaceDN w:val="0"/>
              <w:spacing w:before="70" w:after="0" w:line="230" w:lineRule="auto"/>
              <w:ind w:left="72"/>
            </w:pPr>
            <w:r>
              <w:rPr>
                <w:rFonts w:ascii="Times New Roman" w:eastAsia="Times New Roman" w:hAnsi="Times New Roman"/>
                <w:color w:val="000000"/>
                <w:sz w:val="24"/>
              </w:rPr>
              <w:t>Формулируем свои выводы.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3" w:lineRule="auto"/>
              <w:ind w:left="156" w:right="144" w:hanging="156"/>
            </w:pPr>
            <w:r w:rsidRPr="007C2B13">
              <w:rPr>
                <w:rFonts w:ascii="Times New Roman" w:eastAsia="Times New Roman" w:hAnsi="Times New Roman"/>
                <w:color w:val="000000"/>
                <w:sz w:val="24"/>
                <w:lang w:val="ru-RU"/>
              </w:rPr>
              <w:t xml:space="preserve">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w:t>
            </w: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w:t>
            </w:r>
          </w:p>
          <w:p w:rsidR="00FA45E6" w:rsidRDefault="00A56D3A">
            <w:pPr>
              <w:autoSpaceDE w:val="0"/>
              <w:autoSpaceDN w:val="0"/>
              <w:spacing w:before="70" w:after="0" w:line="230" w:lineRule="auto"/>
              <w:ind w:left="72"/>
            </w:pPr>
            <w:r>
              <w:rPr>
                <w:rFonts w:ascii="Times New Roman" w:eastAsia="Times New Roman" w:hAnsi="Times New Roman"/>
                <w:color w:val="000000"/>
                <w:sz w:val="24"/>
              </w:rPr>
              <w:t>Главная мысль. План.</w:t>
            </w:r>
          </w:p>
          <w:p w:rsidR="00FA45E6" w:rsidRDefault="00A56D3A">
            <w:pPr>
              <w:autoSpaceDE w:val="0"/>
              <w:autoSpaceDN w:val="0"/>
              <w:spacing w:before="70" w:after="0" w:line="230" w:lineRule="auto"/>
              <w:ind w:left="72"/>
            </w:pPr>
            <w:r>
              <w:rPr>
                <w:rFonts w:ascii="Times New Roman" w:eastAsia="Times New Roman" w:hAnsi="Times New Roman"/>
                <w:color w:val="000000"/>
                <w:sz w:val="24"/>
              </w:rPr>
              <w:t>Пересказ</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1" w:lineRule="auto"/>
              <w:ind w:left="156" w:right="144" w:hanging="156"/>
            </w:pPr>
            <w:r w:rsidRPr="007C2B13">
              <w:rPr>
                <w:rFonts w:ascii="Times New Roman" w:eastAsia="Times New Roman" w:hAnsi="Times New Roman"/>
                <w:color w:val="000000"/>
                <w:sz w:val="24"/>
                <w:lang w:val="ru-RU"/>
              </w:rPr>
              <w:t xml:space="preserve"> О наших близких, о семье (13 ч) Тема семьи, детства, 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произведениях. </w:t>
            </w: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w:t>
            </w:r>
          </w:p>
          <w:p w:rsidR="00FA45E6" w:rsidRDefault="00A56D3A">
            <w:pPr>
              <w:autoSpaceDE w:val="0"/>
              <w:autoSpaceDN w:val="0"/>
              <w:spacing w:before="70" w:after="0" w:line="262" w:lineRule="auto"/>
              <w:ind w:left="72" w:right="288"/>
            </w:pPr>
            <w:r>
              <w:rPr>
                <w:rFonts w:ascii="Times New Roman" w:eastAsia="Times New Roman" w:hAnsi="Times New Roman"/>
                <w:color w:val="000000"/>
                <w:sz w:val="24"/>
              </w:rPr>
              <w:t>Главная мысль. Описание характера героев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576" w:right="144" w:hanging="576"/>
            </w:pPr>
            <w:r w:rsidRPr="007C2B13">
              <w:rPr>
                <w:rFonts w:ascii="Times New Roman" w:eastAsia="Times New Roman" w:hAnsi="Times New Roman"/>
                <w:color w:val="000000"/>
                <w:sz w:val="24"/>
                <w:lang w:val="ru-RU"/>
              </w:rPr>
              <w:t xml:space="preserve">117. 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 xml:space="preserve">писатели-сказочники (Ш. Перро, братья Гримм, Х.-К. Андерсен). </w:t>
            </w:r>
            <w:proofErr w:type="spellStart"/>
            <w:r>
              <w:rPr>
                <w:rFonts w:ascii="Times New Roman" w:eastAsia="Times New Roman" w:hAnsi="Times New Roman"/>
                <w:color w:val="000000"/>
                <w:sz w:val="24"/>
              </w:rPr>
              <w:t>Характеристикаавторскойсказки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герои</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особенностипостроения</w:t>
            </w:r>
            <w:proofErr w:type="spellEnd"/>
            <w:r>
              <w:rPr>
                <w:rFonts w:ascii="Times New Roman" w:eastAsia="Times New Roman" w:hAnsi="Times New Roman"/>
                <w:color w:val="000000"/>
                <w:sz w:val="24"/>
              </w:rPr>
              <w:t xml:space="preserve"> и языка.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118.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8" w:lineRule="auto"/>
              <w:ind w:left="576" w:right="144" w:hanging="576"/>
              <w:rPr>
                <w:lang w:val="ru-RU"/>
              </w:rPr>
            </w:pPr>
            <w:r w:rsidRPr="007C2B13">
              <w:rPr>
                <w:rFonts w:ascii="Times New Roman" w:eastAsia="Times New Roman" w:hAnsi="Times New Roman"/>
                <w:color w:val="000000"/>
                <w:sz w:val="24"/>
                <w:lang w:val="ru-RU"/>
              </w:rPr>
              <w:t xml:space="preserve">118. 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 xml:space="preserve">писатели-сказочники (Ш. Перро, братья Гримм, Х.-К. Андерсен). Характеристика авторской сказки: герои, </w:t>
            </w:r>
            <w:r w:rsidRPr="007C2B13">
              <w:rPr>
                <w:lang w:val="ru-RU"/>
              </w:rPr>
              <w:br/>
            </w:r>
            <w:r w:rsidRPr="007C2B13">
              <w:rPr>
                <w:rFonts w:ascii="Times New Roman" w:eastAsia="Times New Roman" w:hAnsi="Times New Roman"/>
                <w:color w:val="000000"/>
                <w:sz w:val="24"/>
                <w:lang w:val="ru-RU"/>
              </w:rPr>
              <w:t xml:space="preserve">особенности построения и языка. Сходство тем и </w:t>
            </w:r>
            <w:r w:rsidRPr="007C2B13">
              <w:rPr>
                <w:lang w:val="ru-RU"/>
              </w:rPr>
              <w:br/>
            </w:r>
            <w:r w:rsidRPr="007C2B13">
              <w:rPr>
                <w:rFonts w:ascii="Times New Roman" w:eastAsia="Times New Roman" w:hAnsi="Times New Roman"/>
                <w:color w:val="000000"/>
                <w:sz w:val="24"/>
                <w:lang w:val="ru-RU"/>
              </w:rPr>
              <w:t xml:space="preserve">сюжетов сказок разных </w:t>
            </w:r>
            <w:r w:rsidRPr="007C2B13">
              <w:rPr>
                <w:lang w:val="ru-RU"/>
              </w:rPr>
              <w:br/>
            </w:r>
            <w:r w:rsidRPr="007C2B13">
              <w:rPr>
                <w:rFonts w:ascii="Times New Roman" w:eastAsia="Times New Roman" w:hAnsi="Times New Roman"/>
                <w:color w:val="000000"/>
                <w:sz w:val="24"/>
                <w:lang w:val="ru-RU"/>
              </w:rPr>
              <w:t xml:space="preserve">народов. Тема дружбы в </w:t>
            </w:r>
            <w:r w:rsidRPr="007C2B13">
              <w:rPr>
                <w:lang w:val="ru-RU"/>
              </w:rPr>
              <w:br/>
            </w:r>
            <w:r w:rsidRPr="007C2B13">
              <w:rPr>
                <w:rFonts w:ascii="Times New Roman" w:eastAsia="Times New Roman" w:hAnsi="Times New Roman"/>
                <w:color w:val="000000"/>
                <w:sz w:val="24"/>
                <w:lang w:val="ru-RU"/>
              </w:rPr>
              <w:t xml:space="preserve">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576" w:right="144" w:hanging="576"/>
              <w:rPr>
                <w:lang w:val="ru-RU"/>
              </w:rPr>
            </w:pPr>
            <w:r w:rsidRPr="007C2B13">
              <w:rPr>
                <w:rFonts w:ascii="Times New Roman" w:eastAsia="Times New Roman" w:hAnsi="Times New Roman"/>
                <w:color w:val="000000"/>
                <w:sz w:val="24"/>
                <w:lang w:val="ru-RU"/>
              </w:rPr>
              <w:t xml:space="preserve">119.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8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 xml:space="preserve">120.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100" w:after="0"/>
              <w:ind w:left="576" w:right="144" w:hanging="576"/>
              <w:rPr>
                <w:lang w:val="ru-RU"/>
              </w:rPr>
            </w:pPr>
            <w:r w:rsidRPr="007C2B13">
              <w:rPr>
                <w:rFonts w:ascii="Times New Roman" w:eastAsia="Times New Roman" w:hAnsi="Times New Roman"/>
                <w:color w:val="000000"/>
                <w:sz w:val="24"/>
                <w:lang w:val="ru-RU"/>
              </w:rPr>
              <w:t xml:space="preserve">120.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50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121.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576" w:right="144" w:hanging="576"/>
              <w:rPr>
                <w:lang w:val="ru-RU"/>
              </w:rPr>
            </w:pPr>
            <w:r w:rsidRPr="007C2B13">
              <w:rPr>
                <w:rFonts w:ascii="Times New Roman" w:eastAsia="Times New Roman" w:hAnsi="Times New Roman"/>
                <w:color w:val="000000"/>
                <w:sz w:val="24"/>
                <w:lang w:val="ru-RU"/>
              </w:rPr>
              <w:t xml:space="preserve">121.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2"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FA45E6">
        <w:trPr>
          <w:trHeight w:hRule="exact" w:val="4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122.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576" w:right="144" w:hanging="576"/>
              <w:rPr>
                <w:lang w:val="ru-RU"/>
              </w:rPr>
            </w:pPr>
            <w:r w:rsidRPr="007C2B13">
              <w:rPr>
                <w:rFonts w:ascii="Times New Roman" w:eastAsia="Times New Roman" w:hAnsi="Times New Roman"/>
                <w:color w:val="000000"/>
                <w:sz w:val="24"/>
                <w:lang w:val="ru-RU"/>
              </w:rPr>
              <w:t xml:space="preserve">122.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FA45E6">
        <w:trPr>
          <w:trHeight w:hRule="exact" w:val="48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123.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78" w:lineRule="auto"/>
              <w:ind w:left="576" w:right="144" w:hanging="576"/>
              <w:rPr>
                <w:lang w:val="ru-RU"/>
              </w:rPr>
            </w:pPr>
            <w:r w:rsidRPr="007C2B13">
              <w:rPr>
                <w:rFonts w:ascii="Times New Roman" w:eastAsia="Times New Roman" w:hAnsi="Times New Roman"/>
                <w:color w:val="000000"/>
                <w:sz w:val="24"/>
                <w:lang w:val="ru-RU"/>
              </w:rPr>
              <w:t xml:space="preserve">123.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838"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576" w:right="144" w:hanging="576"/>
              <w:rPr>
                <w:lang w:val="ru-RU"/>
              </w:rPr>
            </w:pPr>
            <w:r w:rsidRPr="007C2B13">
              <w:rPr>
                <w:rFonts w:ascii="Times New Roman" w:eastAsia="Times New Roman" w:hAnsi="Times New Roman"/>
                <w:color w:val="000000"/>
                <w:sz w:val="24"/>
                <w:lang w:val="ru-RU"/>
              </w:rPr>
              <w:t xml:space="preserve">124.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2"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FA45E6">
        <w:trPr>
          <w:trHeight w:hRule="exact" w:val="4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576" w:right="144" w:hanging="576"/>
              <w:rPr>
                <w:lang w:val="ru-RU"/>
              </w:rPr>
            </w:pPr>
            <w:r w:rsidRPr="007C2B13">
              <w:rPr>
                <w:rFonts w:ascii="Times New Roman" w:eastAsia="Times New Roman" w:hAnsi="Times New Roman"/>
                <w:color w:val="000000"/>
                <w:sz w:val="24"/>
                <w:lang w:val="ru-RU"/>
              </w:rPr>
              <w:t xml:space="preserve">125.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48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78" w:lineRule="auto"/>
              <w:ind w:left="576" w:right="144" w:hanging="576"/>
              <w:rPr>
                <w:lang w:val="ru-RU"/>
              </w:rPr>
            </w:pPr>
            <w:r w:rsidRPr="007C2B13">
              <w:rPr>
                <w:rFonts w:ascii="Times New Roman" w:eastAsia="Times New Roman" w:hAnsi="Times New Roman"/>
                <w:color w:val="000000"/>
                <w:sz w:val="24"/>
                <w:lang w:val="ru-RU"/>
              </w:rPr>
              <w:t xml:space="preserve">126.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0"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838"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ind w:left="576" w:right="144" w:hanging="576"/>
              <w:rPr>
                <w:lang w:val="ru-RU"/>
              </w:rPr>
            </w:pPr>
            <w:r w:rsidRPr="007C2B13">
              <w:rPr>
                <w:rFonts w:ascii="Times New Roman" w:eastAsia="Times New Roman" w:hAnsi="Times New Roman"/>
                <w:color w:val="000000"/>
                <w:sz w:val="24"/>
                <w:lang w:val="ru-RU"/>
              </w:rPr>
              <w:t xml:space="preserve">127. </w:t>
            </w:r>
            <w:proofErr w:type="gramStart"/>
            <w:r w:rsidRPr="007C2B13">
              <w:rPr>
                <w:rFonts w:ascii="Times New Roman" w:eastAsia="Times New Roman" w:hAnsi="Times New Roman"/>
                <w:color w:val="000000"/>
                <w:sz w:val="24"/>
                <w:lang w:val="ru-RU"/>
              </w:rPr>
              <w:t xml:space="preserve">Зарубежная литература (11 ч) Литературная (авторская) сказка: зарубежные </w:t>
            </w:r>
            <w:r w:rsidRPr="007C2B13">
              <w:rPr>
                <w:lang w:val="ru-RU"/>
              </w:rPr>
              <w:br/>
            </w:r>
            <w:r w:rsidRPr="007C2B13">
              <w:rPr>
                <w:rFonts w:ascii="Times New Roman" w:eastAsia="Times New Roman" w:hAnsi="Times New Roman"/>
                <w:color w:val="000000"/>
                <w:sz w:val="24"/>
                <w:lang w:val="ru-RU"/>
              </w:rPr>
              <w:t>писатели-сказочники (Ш.</w:t>
            </w:r>
            <w:proofErr w:type="gramEnd"/>
          </w:p>
          <w:p w:rsidR="00FA45E6" w:rsidRPr="007C2B13" w:rsidRDefault="00A56D3A">
            <w:pPr>
              <w:autoSpaceDE w:val="0"/>
              <w:autoSpaceDN w:val="0"/>
              <w:spacing w:before="70" w:after="0" w:line="283" w:lineRule="auto"/>
              <w:ind w:left="72" w:right="144"/>
              <w:rPr>
                <w:lang w:val="ru-RU"/>
              </w:rPr>
            </w:pPr>
            <w:proofErr w:type="gramStart"/>
            <w:r w:rsidRPr="007C2B13">
              <w:rPr>
                <w:rFonts w:ascii="Times New Roman" w:eastAsia="Times New Roman" w:hAnsi="Times New Roman"/>
                <w:color w:val="000000"/>
                <w:sz w:val="24"/>
                <w:lang w:val="ru-RU"/>
              </w:rPr>
              <w:t>Перро, братья Гримм, Х.-К. Андерсен).</w:t>
            </w:r>
            <w:proofErr w:type="gramEnd"/>
            <w:r w:rsidRPr="007C2B13">
              <w:rPr>
                <w:rFonts w:ascii="Times New Roman" w:eastAsia="Times New Roman" w:hAnsi="Times New Roman"/>
                <w:color w:val="000000"/>
                <w:sz w:val="24"/>
                <w:lang w:val="ru-RU"/>
              </w:rPr>
              <w:t xml:space="preserve"> Тема дружбы в произведениях зарубежных авторов. Составление плана художественного </w:t>
            </w:r>
            <w:r w:rsidRPr="007C2B13">
              <w:rPr>
                <w:lang w:val="ru-RU"/>
              </w:rPr>
              <w:br/>
            </w:r>
            <w:r w:rsidRPr="007C2B13">
              <w:rPr>
                <w:rFonts w:ascii="Times New Roman" w:eastAsia="Times New Roman" w:hAnsi="Times New Roman"/>
                <w:color w:val="000000"/>
                <w:sz w:val="24"/>
                <w:lang w:val="ru-RU"/>
              </w:rPr>
              <w:t>произведения: части текста, их главные темы.</w:t>
            </w:r>
          </w:p>
          <w:p w:rsidR="00FA45E6" w:rsidRPr="007C2B13" w:rsidRDefault="00A56D3A">
            <w:pPr>
              <w:autoSpaceDE w:val="0"/>
              <w:autoSpaceDN w:val="0"/>
              <w:spacing w:before="72" w:after="0" w:line="271" w:lineRule="auto"/>
              <w:ind w:left="72"/>
              <w:rPr>
                <w:lang w:val="ru-RU"/>
              </w:rPr>
            </w:pPr>
            <w:r w:rsidRPr="007C2B13">
              <w:rPr>
                <w:rFonts w:ascii="Times New Roman" w:eastAsia="Times New Roman" w:hAnsi="Times New Roman"/>
                <w:color w:val="000000"/>
                <w:sz w:val="24"/>
                <w:lang w:val="ru-RU"/>
              </w:rPr>
              <w:t xml:space="preserve">Иллюстрации, их значение в раскрытии содержания </w:t>
            </w:r>
            <w:r w:rsidRPr="007C2B13">
              <w:rPr>
                <w:lang w:val="ru-RU"/>
              </w:rPr>
              <w:br/>
            </w:r>
            <w:r w:rsidRPr="007C2B13">
              <w:rPr>
                <w:rFonts w:ascii="Times New Roman" w:eastAsia="Times New Roman" w:hAnsi="Times New Roman"/>
                <w:color w:val="000000"/>
                <w:sz w:val="24"/>
                <w:lang w:val="ru-RU"/>
              </w:rPr>
              <w:t>произведения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1" w:lineRule="auto"/>
              <w:ind w:left="576" w:hanging="576"/>
              <w:rPr>
                <w:lang w:val="ru-RU"/>
              </w:rPr>
            </w:pPr>
            <w:r w:rsidRPr="007C2B13">
              <w:rPr>
                <w:rFonts w:ascii="Times New Roman" w:eastAsia="Times New Roman" w:hAnsi="Times New Roman"/>
                <w:color w:val="000000"/>
                <w:sz w:val="24"/>
                <w:lang w:val="ru-RU"/>
              </w:rPr>
              <w:t xml:space="preserve">128. Библиографическая </w:t>
            </w:r>
            <w:r w:rsidRPr="007C2B13">
              <w:rPr>
                <w:lang w:val="ru-RU"/>
              </w:rPr>
              <w:br/>
            </w:r>
            <w:r w:rsidRPr="007C2B13">
              <w:rPr>
                <w:rFonts w:ascii="Times New Roman" w:eastAsia="Times New Roman" w:hAnsi="Times New Roman"/>
                <w:color w:val="000000"/>
                <w:sz w:val="24"/>
                <w:lang w:val="ru-RU"/>
              </w:rPr>
              <w:t xml:space="preserve">культура (работа с детской книгой и справочной </w:t>
            </w:r>
            <w:r w:rsidRPr="007C2B13">
              <w:rPr>
                <w:lang w:val="ru-RU"/>
              </w:rPr>
              <w:br/>
            </w:r>
            <w:r w:rsidRPr="007C2B13">
              <w:rPr>
                <w:rFonts w:ascii="Times New Roman" w:eastAsia="Times New Roman" w:hAnsi="Times New Roman"/>
                <w:color w:val="000000"/>
                <w:sz w:val="24"/>
                <w:lang w:val="ru-RU"/>
              </w:rPr>
              <w:t xml:space="preserve">литературой) (2 ч) Книга как источник необходимых </w:t>
            </w:r>
            <w:r w:rsidRPr="007C2B13">
              <w:rPr>
                <w:lang w:val="ru-RU"/>
              </w:rPr>
              <w:br/>
            </w:r>
            <w:r w:rsidRPr="007C2B13">
              <w:rPr>
                <w:rFonts w:ascii="Times New Roman" w:eastAsia="Times New Roman" w:hAnsi="Times New Roman"/>
                <w:color w:val="000000"/>
                <w:sz w:val="24"/>
                <w:lang w:val="ru-RU"/>
              </w:rPr>
              <w:t>знаний.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1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86" w:lineRule="auto"/>
              <w:ind w:left="576" w:hanging="576"/>
              <w:rPr>
                <w:lang w:val="ru-RU"/>
              </w:rPr>
            </w:pPr>
            <w:r w:rsidRPr="007C2B13">
              <w:rPr>
                <w:rFonts w:ascii="Times New Roman" w:eastAsia="Times New Roman" w:hAnsi="Times New Roman"/>
                <w:color w:val="000000"/>
                <w:sz w:val="24"/>
                <w:lang w:val="ru-RU"/>
              </w:rPr>
              <w:t xml:space="preserve">129. Библиографическая </w:t>
            </w:r>
            <w:r w:rsidRPr="007C2B13">
              <w:rPr>
                <w:lang w:val="ru-RU"/>
              </w:rPr>
              <w:br/>
            </w:r>
            <w:r w:rsidRPr="007C2B13">
              <w:rPr>
                <w:rFonts w:ascii="Times New Roman" w:eastAsia="Times New Roman" w:hAnsi="Times New Roman"/>
                <w:color w:val="000000"/>
                <w:sz w:val="24"/>
                <w:lang w:val="ru-RU"/>
              </w:rPr>
              <w:t xml:space="preserve">культура (работа с детской книгой и справочной </w:t>
            </w:r>
            <w:r w:rsidRPr="007C2B13">
              <w:rPr>
                <w:lang w:val="ru-RU"/>
              </w:rPr>
              <w:br/>
            </w:r>
            <w:r w:rsidRPr="007C2B13">
              <w:rPr>
                <w:rFonts w:ascii="Times New Roman" w:eastAsia="Times New Roman" w:hAnsi="Times New Roman"/>
                <w:color w:val="000000"/>
                <w:sz w:val="24"/>
                <w:lang w:val="ru-RU"/>
              </w:rPr>
              <w:t xml:space="preserve">литературой) (2 ч) Книга как источник необходимых </w:t>
            </w:r>
            <w:r w:rsidRPr="007C2B13">
              <w:rPr>
                <w:lang w:val="ru-RU"/>
              </w:rPr>
              <w:br/>
            </w:r>
            <w:r w:rsidRPr="007C2B13">
              <w:rPr>
                <w:rFonts w:ascii="Times New Roman" w:eastAsia="Times New Roman" w:hAnsi="Times New Roman"/>
                <w:color w:val="000000"/>
                <w:sz w:val="24"/>
                <w:lang w:val="ru-RU"/>
              </w:rPr>
              <w:t xml:space="preserve">знаний. Элементы книги: </w:t>
            </w:r>
            <w:r w:rsidRPr="007C2B13">
              <w:rPr>
                <w:lang w:val="ru-RU"/>
              </w:rPr>
              <w:br/>
            </w:r>
            <w:r w:rsidRPr="007C2B13">
              <w:rPr>
                <w:rFonts w:ascii="Times New Roman" w:eastAsia="Times New Roman" w:hAnsi="Times New Roman"/>
                <w:color w:val="000000"/>
                <w:sz w:val="24"/>
                <w:lang w:val="ru-RU"/>
              </w:rPr>
              <w:t>содержание или оглавление, аннотация, иллюстрация.</w:t>
            </w:r>
          </w:p>
          <w:p w:rsidR="00FA45E6" w:rsidRDefault="00A56D3A">
            <w:pPr>
              <w:autoSpaceDE w:val="0"/>
              <w:autoSpaceDN w:val="0"/>
              <w:spacing w:before="70" w:after="0" w:line="283" w:lineRule="auto"/>
              <w:ind w:left="72"/>
            </w:pPr>
            <w:r w:rsidRPr="007C2B13">
              <w:rPr>
                <w:rFonts w:ascii="Times New Roman" w:eastAsia="Times New Roman" w:hAnsi="Times New Roman"/>
                <w:color w:val="000000"/>
                <w:sz w:val="24"/>
                <w:lang w:val="ru-RU"/>
              </w:rPr>
              <w:t xml:space="preserve">Выбор книг на основе </w:t>
            </w:r>
            <w:r w:rsidRPr="007C2B13">
              <w:rPr>
                <w:lang w:val="ru-RU"/>
              </w:rPr>
              <w:br/>
            </w:r>
            <w:r w:rsidRPr="007C2B13">
              <w:rPr>
                <w:rFonts w:ascii="Times New Roman" w:eastAsia="Times New Roman" w:hAnsi="Times New Roman"/>
                <w:color w:val="000000"/>
                <w:sz w:val="24"/>
                <w:lang w:val="ru-RU"/>
              </w:rPr>
              <w:t xml:space="preserve">рекомендательного списка, тематические картотеки </w:t>
            </w:r>
            <w:r w:rsidRPr="007C2B13">
              <w:rPr>
                <w:lang w:val="ru-RU"/>
              </w:rPr>
              <w:br/>
            </w:r>
            <w:r w:rsidRPr="007C2B13">
              <w:rPr>
                <w:rFonts w:ascii="Times New Roman" w:eastAsia="Times New Roman" w:hAnsi="Times New Roman"/>
                <w:color w:val="000000"/>
                <w:sz w:val="24"/>
                <w:lang w:val="ru-RU"/>
              </w:rPr>
              <w:t xml:space="preserve">библиотеки. </w:t>
            </w:r>
            <w:proofErr w:type="spellStart"/>
            <w:r>
              <w:rPr>
                <w:rFonts w:ascii="Times New Roman" w:eastAsia="Times New Roman" w:hAnsi="Times New Roman"/>
                <w:color w:val="000000"/>
                <w:sz w:val="24"/>
              </w:rPr>
              <w:t>Ращзныевидыкниг</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учебная</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художественная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справочная</w:t>
            </w:r>
            <w:proofErr w:type="spellEnd"/>
            <w:r>
              <w:rPr>
                <w:rFonts w:ascii="Times New Roman" w:eastAsia="Times New Roman" w:hAnsi="Times New Roman"/>
                <w:color w:val="000000"/>
                <w:sz w:val="24"/>
              </w:rPr>
              <w:t xml:space="preserve"> и другие)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576" w:hanging="576"/>
            </w:pPr>
            <w:r w:rsidRPr="007C2B13">
              <w:rPr>
                <w:rFonts w:ascii="Times New Roman" w:eastAsia="Times New Roman" w:hAnsi="Times New Roman"/>
                <w:color w:val="000000"/>
                <w:sz w:val="24"/>
                <w:lang w:val="ru-RU"/>
              </w:rPr>
              <w:t xml:space="preserve">130. О нашей Родине. Круг </w:t>
            </w:r>
            <w:r w:rsidRPr="007C2B13">
              <w:rPr>
                <w:lang w:val="ru-RU"/>
              </w:rPr>
              <w:br/>
            </w:r>
            <w:r w:rsidRPr="007C2B13">
              <w:rPr>
                <w:rFonts w:ascii="Times New Roman" w:eastAsia="Times New Roman" w:hAnsi="Times New Roman"/>
                <w:color w:val="000000"/>
                <w:sz w:val="24"/>
                <w:lang w:val="ru-RU"/>
              </w:rPr>
              <w:t xml:space="preserve">чтения: произведения о </w:t>
            </w:r>
            <w:r w:rsidRPr="007C2B13">
              <w:rPr>
                <w:lang w:val="ru-RU"/>
              </w:rPr>
              <w:br/>
            </w:r>
            <w:r w:rsidRPr="007C2B13">
              <w:rPr>
                <w:rFonts w:ascii="Times New Roman" w:eastAsia="Times New Roman" w:hAnsi="Times New Roman"/>
                <w:color w:val="000000"/>
                <w:sz w:val="24"/>
                <w:lang w:val="ru-RU"/>
              </w:rPr>
              <w:t xml:space="preserve">Родине, о родном крае и </w:t>
            </w:r>
            <w:r w:rsidRPr="007C2B13">
              <w:rPr>
                <w:lang w:val="ru-RU"/>
              </w:rPr>
              <w:br/>
            </w:r>
            <w:r w:rsidRPr="007C2B13">
              <w:rPr>
                <w:rFonts w:ascii="Times New Roman" w:eastAsia="Times New Roman" w:hAnsi="Times New Roman"/>
                <w:color w:val="000000"/>
                <w:sz w:val="24"/>
                <w:lang w:val="ru-RU"/>
              </w:rPr>
              <w:t xml:space="preserve">природе. Анализ заголовка, соотнесение его с темой, </w:t>
            </w:r>
            <w:r w:rsidRPr="007C2B13">
              <w:rPr>
                <w:lang w:val="ru-RU"/>
              </w:rPr>
              <w:br/>
            </w:r>
            <w:r w:rsidRPr="007C2B13">
              <w:rPr>
                <w:rFonts w:ascii="Times New Roman" w:eastAsia="Times New Roman" w:hAnsi="Times New Roman"/>
                <w:color w:val="000000"/>
                <w:sz w:val="24"/>
                <w:lang w:val="ru-RU"/>
              </w:rPr>
              <w:t>главной мыслью (идеей</w:t>
            </w:r>
            <w:proofErr w:type="gramStart"/>
            <w:r w:rsidRPr="007C2B13">
              <w:rPr>
                <w:rFonts w:ascii="Times New Roman" w:eastAsia="Times New Roman" w:hAnsi="Times New Roman"/>
                <w:color w:val="000000"/>
                <w:sz w:val="24"/>
                <w:lang w:val="ru-RU"/>
              </w:rPr>
              <w:t xml:space="preserve"> )</w:t>
            </w:r>
            <w:proofErr w:type="gramEnd"/>
            <w:r w:rsidRPr="007C2B13">
              <w:rPr>
                <w:rFonts w:ascii="Times New Roman" w:eastAsia="Times New Roman" w:hAnsi="Times New Roman"/>
                <w:color w:val="000000"/>
                <w:sz w:val="24"/>
                <w:lang w:val="ru-RU"/>
              </w:rPr>
              <w:t xml:space="preserve"> произведения. </w:t>
            </w:r>
            <w:proofErr w:type="spellStart"/>
            <w:r>
              <w:rPr>
                <w:rFonts w:ascii="Times New Roman" w:eastAsia="Times New Roman" w:hAnsi="Times New Roman"/>
                <w:color w:val="000000"/>
                <w:sz w:val="24"/>
              </w:rPr>
              <w:t>Иллюстрация</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произведению</w:t>
            </w:r>
            <w:proofErr w:type="spellEnd"/>
            <w:r>
              <w:rPr>
                <w:rFonts w:ascii="Times New Roman" w:eastAsia="Times New Roman" w:hAnsi="Times New Roman"/>
                <w:color w:val="000000"/>
                <w:sz w:val="24"/>
              </w:rPr>
              <w:t>. Резервный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bl>
    <w:p w:rsidR="00FA45E6" w:rsidRDefault="00FA45E6">
      <w:pPr>
        <w:autoSpaceDE w:val="0"/>
        <w:autoSpaceDN w:val="0"/>
        <w:spacing w:after="0" w:line="14" w:lineRule="exact"/>
      </w:pPr>
    </w:p>
    <w:p w:rsidR="00FA45E6" w:rsidRDefault="00FA45E6">
      <w:pPr>
        <w:sectPr w:rsidR="00FA45E6">
          <w:pgSz w:w="11900" w:h="16840"/>
          <w:pgMar w:top="284" w:right="650" w:bottom="422"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131.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86" w:lineRule="auto"/>
              <w:ind w:left="576" w:hanging="576"/>
            </w:pPr>
            <w:r w:rsidRPr="007C2B13">
              <w:rPr>
                <w:rFonts w:ascii="Times New Roman" w:eastAsia="Times New Roman" w:hAnsi="Times New Roman"/>
                <w:color w:val="000000"/>
                <w:sz w:val="24"/>
                <w:lang w:val="ru-RU"/>
              </w:rPr>
              <w:t xml:space="preserve">131. О нашей Родине. Круг </w:t>
            </w:r>
            <w:r w:rsidRPr="007C2B13">
              <w:rPr>
                <w:lang w:val="ru-RU"/>
              </w:rPr>
              <w:br/>
            </w:r>
            <w:r w:rsidRPr="007C2B13">
              <w:rPr>
                <w:rFonts w:ascii="Times New Roman" w:eastAsia="Times New Roman" w:hAnsi="Times New Roman"/>
                <w:color w:val="000000"/>
                <w:sz w:val="24"/>
                <w:lang w:val="ru-RU"/>
              </w:rPr>
              <w:t xml:space="preserve">чтения: произведения о </w:t>
            </w:r>
            <w:r w:rsidRPr="007C2B13">
              <w:rPr>
                <w:lang w:val="ru-RU"/>
              </w:rPr>
              <w:br/>
            </w:r>
            <w:r w:rsidRPr="007C2B13">
              <w:rPr>
                <w:rFonts w:ascii="Times New Roman" w:eastAsia="Times New Roman" w:hAnsi="Times New Roman"/>
                <w:color w:val="000000"/>
                <w:sz w:val="24"/>
                <w:lang w:val="ru-RU"/>
              </w:rPr>
              <w:t xml:space="preserve">Родине, о родном крае и </w:t>
            </w:r>
            <w:r w:rsidRPr="007C2B13">
              <w:rPr>
                <w:lang w:val="ru-RU"/>
              </w:rPr>
              <w:br/>
            </w:r>
            <w:r w:rsidRPr="007C2B13">
              <w:rPr>
                <w:rFonts w:ascii="Times New Roman" w:eastAsia="Times New Roman" w:hAnsi="Times New Roman"/>
                <w:color w:val="000000"/>
                <w:sz w:val="24"/>
                <w:lang w:val="ru-RU"/>
              </w:rPr>
              <w:t xml:space="preserve">природе. Анализ заголовка, соотнесение его с темой, </w:t>
            </w:r>
            <w:r w:rsidRPr="007C2B13">
              <w:rPr>
                <w:lang w:val="ru-RU"/>
              </w:rPr>
              <w:br/>
            </w:r>
            <w:r w:rsidRPr="007C2B13">
              <w:rPr>
                <w:rFonts w:ascii="Times New Roman" w:eastAsia="Times New Roman" w:hAnsi="Times New Roman"/>
                <w:color w:val="000000"/>
                <w:sz w:val="24"/>
                <w:lang w:val="ru-RU"/>
              </w:rPr>
              <w:t>главной мыслью (идеей</w:t>
            </w:r>
            <w:proofErr w:type="gramStart"/>
            <w:r w:rsidRPr="007C2B13">
              <w:rPr>
                <w:rFonts w:ascii="Times New Roman" w:eastAsia="Times New Roman" w:hAnsi="Times New Roman"/>
                <w:color w:val="000000"/>
                <w:sz w:val="24"/>
                <w:lang w:val="ru-RU"/>
              </w:rPr>
              <w:t xml:space="preserve"> )</w:t>
            </w:r>
            <w:proofErr w:type="gramEnd"/>
            <w:r w:rsidRPr="007C2B13">
              <w:rPr>
                <w:rFonts w:ascii="Times New Roman" w:eastAsia="Times New Roman" w:hAnsi="Times New Roman"/>
                <w:color w:val="000000"/>
                <w:sz w:val="24"/>
                <w:lang w:val="ru-RU"/>
              </w:rPr>
              <w:t xml:space="preserve"> произведения. </w:t>
            </w:r>
            <w:proofErr w:type="spellStart"/>
            <w:r>
              <w:rPr>
                <w:rFonts w:ascii="Times New Roman" w:eastAsia="Times New Roman" w:hAnsi="Times New Roman"/>
                <w:color w:val="000000"/>
                <w:sz w:val="24"/>
              </w:rPr>
              <w:t>Иллюстрация</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произведению</w:t>
            </w:r>
            <w:proofErr w:type="spellEnd"/>
            <w:r>
              <w:rPr>
                <w:rFonts w:ascii="Times New Roman" w:eastAsia="Times New Roman" w:hAnsi="Times New Roman"/>
                <w:color w:val="000000"/>
                <w:sz w:val="24"/>
              </w:rPr>
              <w:t>. Резервный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 xml:space="preserve">132.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ind w:left="576" w:right="144" w:hanging="576"/>
            </w:pPr>
            <w:r w:rsidRPr="007C2B13">
              <w:rPr>
                <w:rFonts w:ascii="Times New Roman" w:eastAsia="Times New Roman" w:hAnsi="Times New Roman"/>
                <w:color w:val="000000"/>
                <w:sz w:val="24"/>
                <w:lang w:val="ru-RU"/>
              </w:rPr>
              <w:t xml:space="preserve">132. О детях и дружбе. Тема </w:t>
            </w:r>
            <w:r w:rsidRPr="007C2B13">
              <w:rPr>
                <w:lang w:val="ru-RU"/>
              </w:rPr>
              <w:br/>
            </w:r>
            <w:r w:rsidRPr="007C2B13">
              <w:rPr>
                <w:rFonts w:ascii="Times New Roman" w:eastAsia="Times New Roman" w:hAnsi="Times New Roman"/>
                <w:color w:val="000000"/>
                <w:sz w:val="24"/>
                <w:lang w:val="ru-RU"/>
              </w:rPr>
              <w:t xml:space="preserve">дружбы в художественном произведении. </w:t>
            </w:r>
            <w:proofErr w:type="spellStart"/>
            <w:r>
              <w:rPr>
                <w:rFonts w:ascii="Times New Roman" w:eastAsia="Times New Roman" w:hAnsi="Times New Roman"/>
                <w:color w:val="000000"/>
                <w:sz w:val="24"/>
              </w:rPr>
              <w:t>Содержаниепроизведения</w:t>
            </w:r>
            <w:proofErr w:type="spellEnd"/>
            <w:r>
              <w:rPr>
                <w:rFonts w:ascii="Times New Roman" w:eastAsia="Times New Roman" w:hAnsi="Times New Roman"/>
                <w:color w:val="000000"/>
                <w:sz w:val="24"/>
              </w:rPr>
              <w:t>. Сравнение.</w:t>
            </w:r>
          </w:p>
          <w:p w:rsidR="00FA45E6" w:rsidRDefault="00A56D3A">
            <w:pPr>
              <w:autoSpaceDE w:val="0"/>
              <w:autoSpaceDN w:val="0"/>
              <w:spacing w:before="70" w:after="0" w:line="262" w:lineRule="auto"/>
              <w:ind w:left="72" w:right="432"/>
            </w:pPr>
            <w:r>
              <w:rPr>
                <w:rFonts w:ascii="Times New Roman" w:eastAsia="Times New Roman" w:hAnsi="Times New Roman"/>
                <w:color w:val="000000"/>
                <w:sz w:val="24"/>
              </w:rPr>
              <w:t>Эпитет. Рассказываем по плану. Резервный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ind w:left="576" w:right="144" w:hanging="576"/>
            </w:pPr>
            <w:r w:rsidRPr="007C2B13">
              <w:rPr>
                <w:rFonts w:ascii="Times New Roman" w:eastAsia="Times New Roman" w:hAnsi="Times New Roman"/>
                <w:color w:val="000000"/>
                <w:sz w:val="24"/>
                <w:lang w:val="ru-RU"/>
              </w:rPr>
              <w:t xml:space="preserve">133. О детях и дружбе. Тема </w:t>
            </w:r>
            <w:r w:rsidRPr="007C2B13">
              <w:rPr>
                <w:lang w:val="ru-RU"/>
              </w:rPr>
              <w:br/>
            </w:r>
            <w:r w:rsidRPr="007C2B13">
              <w:rPr>
                <w:rFonts w:ascii="Times New Roman" w:eastAsia="Times New Roman" w:hAnsi="Times New Roman"/>
                <w:color w:val="000000"/>
                <w:sz w:val="24"/>
                <w:lang w:val="ru-RU"/>
              </w:rPr>
              <w:t xml:space="preserve">дружбы в художественном произведении. </w:t>
            </w:r>
            <w:proofErr w:type="spellStart"/>
            <w:r>
              <w:rPr>
                <w:rFonts w:ascii="Times New Roman" w:eastAsia="Times New Roman" w:hAnsi="Times New Roman"/>
                <w:color w:val="000000"/>
                <w:sz w:val="24"/>
              </w:rPr>
              <w:t>Содержаниепроизведения</w:t>
            </w:r>
            <w:proofErr w:type="spellEnd"/>
            <w:r>
              <w:rPr>
                <w:rFonts w:ascii="Times New Roman" w:eastAsia="Times New Roman" w:hAnsi="Times New Roman"/>
                <w:color w:val="000000"/>
                <w:sz w:val="24"/>
              </w:rPr>
              <w:t>. Сравнение.</w:t>
            </w:r>
          </w:p>
          <w:p w:rsidR="00FA45E6" w:rsidRDefault="00A56D3A">
            <w:pPr>
              <w:autoSpaceDE w:val="0"/>
              <w:autoSpaceDN w:val="0"/>
              <w:spacing w:before="70" w:after="0" w:line="262" w:lineRule="auto"/>
              <w:ind w:left="72" w:right="432"/>
            </w:pPr>
            <w:r>
              <w:rPr>
                <w:rFonts w:ascii="Times New Roman" w:eastAsia="Times New Roman" w:hAnsi="Times New Roman"/>
                <w:color w:val="000000"/>
                <w:sz w:val="24"/>
              </w:rPr>
              <w:t>Эпитет. Рассказываем по плану. Резервный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134.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rPr>
                <w:lang w:val="ru-RU"/>
              </w:rPr>
            </w:pPr>
            <w:r w:rsidRPr="007C2B13">
              <w:rPr>
                <w:rFonts w:ascii="Times New Roman" w:eastAsia="Times New Roman" w:hAnsi="Times New Roman"/>
                <w:color w:val="000000"/>
                <w:sz w:val="24"/>
                <w:lang w:val="ru-RU"/>
              </w:rPr>
              <w:t xml:space="preserve">134. О </w:t>
            </w:r>
            <w:proofErr w:type="gramStart"/>
            <w:r w:rsidRPr="007C2B13">
              <w:rPr>
                <w:rFonts w:ascii="Times New Roman" w:eastAsia="Times New Roman" w:hAnsi="Times New Roman"/>
                <w:color w:val="000000"/>
                <w:sz w:val="24"/>
                <w:lang w:val="ru-RU"/>
              </w:rPr>
              <w:t>наших</w:t>
            </w:r>
            <w:proofErr w:type="gramEnd"/>
            <w:r w:rsidRPr="007C2B13">
              <w:rPr>
                <w:rFonts w:ascii="Times New Roman" w:eastAsia="Times New Roman" w:hAnsi="Times New Roman"/>
                <w:color w:val="000000"/>
                <w:sz w:val="24"/>
                <w:lang w:val="ru-RU"/>
              </w:rPr>
              <w:t xml:space="preserve"> близких, о семье.</w:t>
            </w:r>
          </w:p>
          <w:p w:rsidR="00FA45E6" w:rsidRPr="007C2B13" w:rsidRDefault="00A56D3A">
            <w:pPr>
              <w:autoSpaceDE w:val="0"/>
              <w:autoSpaceDN w:val="0"/>
              <w:spacing w:before="70" w:after="0" w:line="288" w:lineRule="auto"/>
              <w:ind w:left="72"/>
              <w:rPr>
                <w:lang w:val="ru-RU"/>
              </w:rPr>
            </w:pPr>
            <w:r w:rsidRPr="007C2B13">
              <w:rPr>
                <w:rFonts w:ascii="Times New Roman" w:eastAsia="Times New Roman" w:hAnsi="Times New Roman"/>
                <w:color w:val="000000"/>
                <w:sz w:val="24"/>
                <w:lang w:val="ru-RU"/>
              </w:rPr>
              <w:t xml:space="preserve">Тема семьи, детства, </w:t>
            </w:r>
            <w:r w:rsidRPr="007C2B13">
              <w:rPr>
                <w:lang w:val="ru-RU"/>
              </w:rPr>
              <w:br/>
            </w:r>
            <w:r w:rsidRPr="007C2B13">
              <w:rPr>
                <w:rFonts w:ascii="Times New Roman" w:eastAsia="Times New Roman" w:hAnsi="Times New Roman"/>
                <w:color w:val="000000"/>
                <w:sz w:val="24"/>
                <w:lang w:val="ru-RU"/>
              </w:rPr>
              <w:t xml:space="preserve">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w:t>
            </w:r>
            <w:r w:rsidRPr="007C2B13">
              <w:rPr>
                <w:lang w:val="ru-RU"/>
              </w:rPr>
              <w:br/>
            </w:r>
            <w:r w:rsidRPr="007C2B13">
              <w:rPr>
                <w:rFonts w:ascii="Times New Roman" w:eastAsia="Times New Roman" w:hAnsi="Times New Roman"/>
                <w:color w:val="000000"/>
                <w:sz w:val="24"/>
                <w:lang w:val="ru-RU"/>
              </w:rPr>
              <w:t xml:space="preserve">произведениях. Отражение нравственных семейных </w:t>
            </w:r>
            <w:r w:rsidRPr="007C2B13">
              <w:rPr>
                <w:lang w:val="ru-RU"/>
              </w:rPr>
              <w:br/>
            </w:r>
            <w:r w:rsidRPr="007C2B13">
              <w:rPr>
                <w:rFonts w:ascii="Times New Roman" w:eastAsia="Times New Roman" w:hAnsi="Times New Roman"/>
                <w:color w:val="000000"/>
                <w:sz w:val="24"/>
                <w:lang w:val="ru-RU"/>
              </w:rPr>
              <w:t xml:space="preserve">ценностей в произведениях о семье: любовь и </w:t>
            </w:r>
            <w:r w:rsidRPr="007C2B13">
              <w:rPr>
                <w:lang w:val="ru-RU"/>
              </w:rPr>
              <w:br/>
            </w:r>
            <w:r w:rsidRPr="007C2B13">
              <w:rPr>
                <w:rFonts w:ascii="Times New Roman" w:eastAsia="Times New Roman" w:hAnsi="Times New Roman"/>
                <w:color w:val="000000"/>
                <w:sz w:val="24"/>
                <w:lang w:val="ru-RU"/>
              </w:rPr>
              <w:t xml:space="preserve">сопереживание, уважение и внимание к старшему </w:t>
            </w:r>
            <w:r w:rsidRPr="007C2B13">
              <w:rPr>
                <w:lang w:val="ru-RU"/>
              </w:rPr>
              <w:br/>
            </w:r>
            <w:r w:rsidRPr="007C2B13">
              <w:rPr>
                <w:rFonts w:ascii="Times New Roman" w:eastAsia="Times New Roman" w:hAnsi="Times New Roman"/>
                <w:color w:val="000000"/>
                <w:sz w:val="24"/>
                <w:lang w:val="ru-RU"/>
              </w:rPr>
              <w:t xml:space="preserve">поколению, радость </w:t>
            </w:r>
            <w:r w:rsidRPr="007C2B13">
              <w:rPr>
                <w:lang w:val="ru-RU"/>
              </w:rPr>
              <w:br/>
            </w:r>
            <w:r w:rsidRPr="007C2B13">
              <w:rPr>
                <w:rFonts w:ascii="Times New Roman" w:eastAsia="Times New Roman" w:hAnsi="Times New Roman"/>
                <w:color w:val="000000"/>
                <w:sz w:val="24"/>
                <w:lang w:val="ru-RU"/>
              </w:rPr>
              <w:t xml:space="preserve">общения и защищённость в семье. Международный </w:t>
            </w:r>
            <w:r w:rsidRPr="007C2B13">
              <w:rPr>
                <w:lang w:val="ru-RU"/>
              </w:rPr>
              <w:br/>
            </w:r>
            <w:r w:rsidRPr="007C2B13">
              <w:rPr>
                <w:rFonts w:ascii="Times New Roman" w:eastAsia="Times New Roman" w:hAnsi="Times New Roman"/>
                <w:color w:val="000000"/>
                <w:sz w:val="24"/>
                <w:lang w:val="ru-RU"/>
              </w:rPr>
              <w:t xml:space="preserve">женский день, День Победы— </w:t>
            </w:r>
            <w:proofErr w:type="gramStart"/>
            <w:r w:rsidRPr="007C2B13">
              <w:rPr>
                <w:rFonts w:ascii="Times New Roman" w:eastAsia="Times New Roman" w:hAnsi="Times New Roman"/>
                <w:color w:val="000000"/>
                <w:sz w:val="24"/>
                <w:lang w:val="ru-RU"/>
              </w:rPr>
              <w:t>те</w:t>
            </w:r>
            <w:proofErr w:type="gramEnd"/>
            <w:r w:rsidRPr="007C2B13">
              <w:rPr>
                <w:rFonts w:ascii="Times New Roman" w:eastAsia="Times New Roman" w:hAnsi="Times New Roman"/>
                <w:color w:val="000000"/>
                <w:sz w:val="24"/>
                <w:lang w:val="ru-RU"/>
              </w:rPr>
              <w:t xml:space="preserve">ма художественных </w:t>
            </w:r>
            <w:r w:rsidRPr="007C2B13">
              <w:rPr>
                <w:lang w:val="ru-RU"/>
              </w:rPr>
              <w:br/>
            </w:r>
            <w:r w:rsidRPr="007C2B13">
              <w:rPr>
                <w:rFonts w:ascii="Times New Roman" w:eastAsia="Times New Roman" w:hAnsi="Times New Roman"/>
                <w:color w:val="000000"/>
                <w:sz w:val="24"/>
                <w:lang w:val="ru-RU"/>
              </w:rPr>
              <w:t>произведений Резервный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FA45E6" w:rsidRDefault="00FA45E6">
      <w:pPr>
        <w:autoSpaceDE w:val="0"/>
        <w:autoSpaceDN w:val="0"/>
        <w:spacing w:after="0" w:line="14" w:lineRule="exact"/>
      </w:pPr>
    </w:p>
    <w:p w:rsidR="00FA45E6" w:rsidRDefault="00FA45E6">
      <w:pPr>
        <w:sectPr w:rsidR="00FA45E6">
          <w:pgSz w:w="11900" w:h="16840"/>
          <w:pgMar w:top="284" w:right="650" w:bottom="1430" w:left="666" w:header="720" w:footer="720" w:gutter="0"/>
          <w:cols w:space="720" w:equalWidth="0">
            <w:col w:w="10584" w:space="0"/>
          </w:cols>
          <w:docGrid w:linePitch="360"/>
        </w:sectPr>
      </w:pPr>
    </w:p>
    <w:p w:rsidR="00FA45E6" w:rsidRDefault="00FA45E6">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FA45E6">
        <w:trPr>
          <w:trHeight w:hRule="exact" w:val="5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rPr>
                <w:lang w:val="ru-RU"/>
              </w:rPr>
            </w:pPr>
            <w:r w:rsidRPr="007C2B13">
              <w:rPr>
                <w:rFonts w:ascii="Times New Roman" w:eastAsia="Times New Roman" w:hAnsi="Times New Roman"/>
                <w:color w:val="000000"/>
                <w:sz w:val="24"/>
                <w:lang w:val="ru-RU"/>
              </w:rPr>
              <w:t xml:space="preserve">135. О </w:t>
            </w:r>
            <w:proofErr w:type="gramStart"/>
            <w:r w:rsidRPr="007C2B13">
              <w:rPr>
                <w:rFonts w:ascii="Times New Roman" w:eastAsia="Times New Roman" w:hAnsi="Times New Roman"/>
                <w:color w:val="000000"/>
                <w:sz w:val="24"/>
                <w:lang w:val="ru-RU"/>
              </w:rPr>
              <w:t>наших</w:t>
            </w:r>
            <w:proofErr w:type="gramEnd"/>
            <w:r w:rsidRPr="007C2B13">
              <w:rPr>
                <w:rFonts w:ascii="Times New Roman" w:eastAsia="Times New Roman" w:hAnsi="Times New Roman"/>
                <w:color w:val="000000"/>
                <w:sz w:val="24"/>
                <w:lang w:val="ru-RU"/>
              </w:rPr>
              <w:t xml:space="preserve"> близких, о семье.</w:t>
            </w:r>
          </w:p>
          <w:p w:rsidR="00FA45E6" w:rsidRPr="007C2B13" w:rsidRDefault="00A56D3A">
            <w:pPr>
              <w:autoSpaceDE w:val="0"/>
              <w:autoSpaceDN w:val="0"/>
              <w:spacing w:before="70" w:after="0" w:line="288" w:lineRule="auto"/>
              <w:ind w:left="72"/>
              <w:rPr>
                <w:lang w:val="ru-RU"/>
              </w:rPr>
            </w:pPr>
            <w:r w:rsidRPr="007C2B13">
              <w:rPr>
                <w:rFonts w:ascii="Times New Roman" w:eastAsia="Times New Roman" w:hAnsi="Times New Roman"/>
                <w:color w:val="000000"/>
                <w:sz w:val="24"/>
                <w:lang w:val="ru-RU"/>
              </w:rPr>
              <w:t xml:space="preserve">Тема семьи, детства, </w:t>
            </w:r>
            <w:r w:rsidRPr="007C2B13">
              <w:rPr>
                <w:lang w:val="ru-RU"/>
              </w:rPr>
              <w:br/>
            </w:r>
            <w:r w:rsidRPr="007C2B13">
              <w:rPr>
                <w:rFonts w:ascii="Times New Roman" w:eastAsia="Times New Roman" w:hAnsi="Times New Roman"/>
                <w:color w:val="000000"/>
                <w:sz w:val="24"/>
                <w:lang w:val="ru-RU"/>
              </w:rPr>
              <w:t xml:space="preserve">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w:t>
            </w:r>
            <w:r w:rsidRPr="007C2B13">
              <w:rPr>
                <w:lang w:val="ru-RU"/>
              </w:rPr>
              <w:br/>
            </w:r>
            <w:r w:rsidRPr="007C2B13">
              <w:rPr>
                <w:rFonts w:ascii="Times New Roman" w:eastAsia="Times New Roman" w:hAnsi="Times New Roman"/>
                <w:color w:val="000000"/>
                <w:sz w:val="24"/>
                <w:lang w:val="ru-RU"/>
              </w:rPr>
              <w:t xml:space="preserve">произведениях. Отражение нравственных семейных </w:t>
            </w:r>
            <w:r w:rsidRPr="007C2B13">
              <w:rPr>
                <w:lang w:val="ru-RU"/>
              </w:rPr>
              <w:br/>
            </w:r>
            <w:r w:rsidRPr="007C2B13">
              <w:rPr>
                <w:rFonts w:ascii="Times New Roman" w:eastAsia="Times New Roman" w:hAnsi="Times New Roman"/>
                <w:color w:val="000000"/>
                <w:sz w:val="24"/>
                <w:lang w:val="ru-RU"/>
              </w:rPr>
              <w:t xml:space="preserve">ценностей в произведениях о семье: любовь и </w:t>
            </w:r>
            <w:r w:rsidRPr="007C2B13">
              <w:rPr>
                <w:lang w:val="ru-RU"/>
              </w:rPr>
              <w:br/>
            </w:r>
            <w:r w:rsidRPr="007C2B13">
              <w:rPr>
                <w:rFonts w:ascii="Times New Roman" w:eastAsia="Times New Roman" w:hAnsi="Times New Roman"/>
                <w:color w:val="000000"/>
                <w:sz w:val="24"/>
                <w:lang w:val="ru-RU"/>
              </w:rPr>
              <w:t xml:space="preserve">сопереживание, уважение и внимание к старшему </w:t>
            </w:r>
            <w:r w:rsidRPr="007C2B13">
              <w:rPr>
                <w:lang w:val="ru-RU"/>
              </w:rPr>
              <w:br/>
            </w:r>
            <w:r w:rsidRPr="007C2B13">
              <w:rPr>
                <w:rFonts w:ascii="Times New Roman" w:eastAsia="Times New Roman" w:hAnsi="Times New Roman"/>
                <w:color w:val="000000"/>
                <w:sz w:val="24"/>
                <w:lang w:val="ru-RU"/>
              </w:rPr>
              <w:t xml:space="preserve">поколению, радость </w:t>
            </w:r>
            <w:r w:rsidRPr="007C2B13">
              <w:rPr>
                <w:lang w:val="ru-RU"/>
              </w:rPr>
              <w:br/>
            </w:r>
            <w:r w:rsidRPr="007C2B13">
              <w:rPr>
                <w:rFonts w:ascii="Times New Roman" w:eastAsia="Times New Roman" w:hAnsi="Times New Roman"/>
                <w:color w:val="000000"/>
                <w:sz w:val="24"/>
                <w:lang w:val="ru-RU"/>
              </w:rPr>
              <w:t xml:space="preserve">общения и защищённость в семье. Международный </w:t>
            </w:r>
            <w:r w:rsidRPr="007C2B13">
              <w:rPr>
                <w:lang w:val="ru-RU"/>
              </w:rPr>
              <w:br/>
            </w:r>
            <w:r w:rsidRPr="007C2B13">
              <w:rPr>
                <w:rFonts w:ascii="Times New Roman" w:eastAsia="Times New Roman" w:hAnsi="Times New Roman"/>
                <w:color w:val="000000"/>
                <w:sz w:val="24"/>
                <w:lang w:val="ru-RU"/>
              </w:rPr>
              <w:t xml:space="preserve">женский день, День Победы— </w:t>
            </w:r>
            <w:proofErr w:type="gramStart"/>
            <w:r w:rsidRPr="007C2B13">
              <w:rPr>
                <w:rFonts w:ascii="Times New Roman" w:eastAsia="Times New Roman" w:hAnsi="Times New Roman"/>
                <w:color w:val="000000"/>
                <w:sz w:val="24"/>
                <w:lang w:val="ru-RU"/>
              </w:rPr>
              <w:t>те</w:t>
            </w:r>
            <w:proofErr w:type="gramEnd"/>
            <w:r w:rsidRPr="007C2B13">
              <w:rPr>
                <w:rFonts w:ascii="Times New Roman" w:eastAsia="Times New Roman" w:hAnsi="Times New Roman"/>
                <w:color w:val="000000"/>
                <w:sz w:val="24"/>
                <w:lang w:val="ru-RU"/>
              </w:rPr>
              <w:t xml:space="preserve">ма художественных </w:t>
            </w:r>
            <w:r w:rsidRPr="007C2B13">
              <w:rPr>
                <w:lang w:val="ru-RU"/>
              </w:rPr>
              <w:br/>
            </w:r>
            <w:r w:rsidRPr="007C2B13">
              <w:rPr>
                <w:rFonts w:ascii="Times New Roman" w:eastAsia="Times New Roman" w:hAnsi="Times New Roman"/>
                <w:color w:val="000000"/>
                <w:sz w:val="24"/>
                <w:lang w:val="ru-RU"/>
              </w:rPr>
              <w:t>произведений Резервный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5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jc w:val="center"/>
            </w:pPr>
            <w:r>
              <w:rPr>
                <w:rFonts w:ascii="Times New Roman" w:eastAsia="Times New Roman" w:hAnsi="Times New Roman"/>
                <w:color w:val="000000"/>
                <w:sz w:val="24"/>
              </w:rPr>
              <w:t>136.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30" w:lineRule="auto"/>
              <w:rPr>
                <w:lang w:val="ru-RU"/>
              </w:rPr>
            </w:pPr>
            <w:r w:rsidRPr="007C2B13">
              <w:rPr>
                <w:rFonts w:ascii="Times New Roman" w:eastAsia="Times New Roman" w:hAnsi="Times New Roman"/>
                <w:color w:val="000000"/>
                <w:sz w:val="24"/>
                <w:lang w:val="ru-RU"/>
              </w:rPr>
              <w:t xml:space="preserve">136. О </w:t>
            </w:r>
            <w:proofErr w:type="gramStart"/>
            <w:r w:rsidRPr="007C2B13">
              <w:rPr>
                <w:rFonts w:ascii="Times New Roman" w:eastAsia="Times New Roman" w:hAnsi="Times New Roman"/>
                <w:color w:val="000000"/>
                <w:sz w:val="24"/>
                <w:lang w:val="ru-RU"/>
              </w:rPr>
              <w:t>наших</w:t>
            </w:r>
            <w:proofErr w:type="gramEnd"/>
            <w:r w:rsidRPr="007C2B13">
              <w:rPr>
                <w:rFonts w:ascii="Times New Roman" w:eastAsia="Times New Roman" w:hAnsi="Times New Roman"/>
                <w:color w:val="000000"/>
                <w:sz w:val="24"/>
                <w:lang w:val="ru-RU"/>
              </w:rPr>
              <w:t xml:space="preserve"> близких, о семье.</w:t>
            </w:r>
          </w:p>
          <w:p w:rsidR="00FA45E6" w:rsidRPr="007C2B13" w:rsidRDefault="00A56D3A">
            <w:pPr>
              <w:autoSpaceDE w:val="0"/>
              <w:autoSpaceDN w:val="0"/>
              <w:spacing w:before="70" w:after="0" w:line="288" w:lineRule="auto"/>
              <w:ind w:left="72"/>
              <w:rPr>
                <w:lang w:val="ru-RU"/>
              </w:rPr>
            </w:pPr>
            <w:r w:rsidRPr="007C2B13">
              <w:rPr>
                <w:rFonts w:ascii="Times New Roman" w:eastAsia="Times New Roman" w:hAnsi="Times New Roman"/>
                <w:color w:val="000000"/>
                <w:sz w:val="24"/>
                <w:lang w:val="ru-RU"/>
              </w:rPr>
              <w:t xml:space="preserve">Тема семьи, детства, </w:t>
            </w:r>
            <w:r w:rsidRPr="007C2B13">
              <w:rPr>
                <w:lang w:val="ru-RU"/>
              </w:rPr>
              <w:br/>
            </w:r>
            <w:r w:rsidRPr="007C2B13">
              <w:rPr>
                <w:rFonts w:ascii="Times New Roman" w:eastAsia="Times New Roman" w:hAnsi="Times New Roman"/>
                <w:color w:val="000000"/>
                <w:sz w:val="24"/>
                <w:lang w:val="ru-RU"/>
              </w:rPr>
              <w:t xml:space="preserve">взаимоотношений взрослых и детей в творчестве </w:t>
            </w:r>
            <w:r w:rsidRPr="007C2B13">
              <w:rPr>
                <w:lang w:val="ru-RU"/>
              </w:rPr>
              <w:br/>
            </w:r>
            <w:r w:rsidRPr="007C2B13">
              <w:rPr>
                <w:rFonts w:ascii="Times New Roman" w:eastAsia="Times New Roman" w:hAnsi="Times New Roman"/>
                <w:color w:val="000000"/>
                <w:sz w:val="24"/>
                <w:lang w:val="ru-RU"/>
              </w:rPr>
              <w:t xml:space="preserve">писателей и фольклорных </w:t>
            </w:r>
            <w:r w:rsidRPr="007C2B13">
              <w:rPr>
                <w:lang w:val="ru-RU"/>
              </w:rPr>
              <w:br/>
            </w:r>
            <w:r w:rsidRPr="007C2B13">
              <w:rPr>
                <w:rFonts w:ascii="Times New Roman" w:eastAsia="Times New Roman" w:hAnsi="Times New Roman"/>
                <w:color w:val="000000"/>
                <w:sz w:val="24"/>
                <w:lang w:val="ru-RU"/>
              </w:rPr>
              <w:t xml:space="preserve">произведениях. Отражение нравственных семейных </w:t>
            </w:r>
            <w:r w:rsidRPr="007C2B13">
              <w:rPr>
                <w:lang w:val="ru-RU"/>
              </w:rPr>
              <w:br/>
            </w:r>
            <w:r w:rsidRPr="007C2B13">
              <w:rPr>
                <w:rFonts w:ascii="Times New Roman" w:eastAsia="Times New Roman" w:hAnsi="Times New Roman"/>
                <w:color w:val="000000"/>
                <w:sz w:val="24"/>
                <w:lang w:val="ru-RU"/>
              </w:rPr>
              <w:t xml:space="preserve">ценностей в произведениях о семье: любовь и </w:t>
            </w:r>
            <w:r w:rsidRPr="007C2B13">
              <w:rPr>
                <w:lang w:val="ru-RU"/>
              </w:rPr>
              <w:br/>
            </w:r>
            <w:r w:rsidRPr="007C2B13">
              <w:rPr>
                <w:rFonts w:ascii="Times New Roman" w:eastAsia="Times New Roman" w:hAnsi="Times New Roman"/>
                <w:color w:val="000000"/>
                <w:sz w:val="24"/>
                <w:lang w:val="ru-RU"/>
              </w:rPr>
              <w:t xml:space="preserve">сопереживание, уважение и внимание к старшему </w:t>
            </w:r>
            <w:r w:rsidRPr="007C2B13">
              <w:rPr>
                <w:lang w:val="ru-RU"/>
              </w:rPr>
              <w:br/>
            </w:r>
            <w:r w:rsidRPr="007C2B13">
              <w:rPr>
                <w:rFonts w:ascii="Times New Roman" w:eastAsia="Times New Roman" w:hAnsi="Times New Roman"/>
                <w:color w:val="000000"/>
                <w:sz w:val="24"/>
                <w:lang w:val="ru-RU"/>
              </w:rPr>
              <w:t xml:space="preserve">поколению, радость </w:t>
            </w:r>
            <w:r w:rsidRPr="007C2B13">
              <w:rPr>
                <w:lang w:val="ru-RU"/>
              </w:rPr>
              <w:br/>
            </w:r>
            <w:r w:rsidRPr="007C2B13">
              <w:rPr>
                <w:rFonts w:ascii="Times New Roman" w:eastAsia="Times New Roman" w:hAnsi="Times New Roman"/>
                <w:color w:val="000000"/>
                <w:sz w:val="24"/>
                <w:lang w:val="ru-RU"/>
              </w:rPr>
              <w:t xml:space="preserve">общения и защищённость в семье. Международный </w:t>
            </w:r>
            <w:r w:rsidRPr="007C2B13">
              <w:rPr>
                <w:lang w:val="ru-RU"/>
              </w:rPr>
              <w:br/>
            </w:r>
            <w:r w:rsidRPr="007C2B13">
              <w:rPr>
                <w:rFonts w:ascii="Times New Roman" w:eastAsia="Times New Roman" w:hAnsi="Times New Roman"/>
                <w:color w:val="000000"/>
                <w:sz w:val="24"/>
                <w:lang w:val="ru-RU"/>
              </w:rPr>
              <w:t xml:space="preserve">женский день, День Победы— </w:t>
            </w:r>
            <w:proofErr w:type="gramStart"/>
            <w:r w:rsidRPr="007C2B13">
              <w:rPr>
                <w:rFonts w:ascii="Times New Roman" w:eastAsia="Times New Roman" w:hAnsi="Times New Roman"/>
                <w:color w:val="000000"/>
                <w:sz w:val="24"/>
                <w:lang w:val="ru-RU"/>
              </w:rPr>
              <w:t>те</w:t>
            </w:r>
            <w:proofErr w:type="gramEnd"/>
            <w:r w:rsidRPr="007C2B13">
              <w:rPr>
                <w:rFonts w:ascii="Times New Roman" w:eastAsia="Times New Roman" w:hAnsi="Times New Roman"/>
                <w:color w:val="000000"/>
                <w:sz w:val="24"/>
                <w:lang w:val="ru-RU"/>
              </w:rPr>
              <w:t xml:space="preserve">ма художественных </w:t>
            </w:r>
            <w:r w:rsidRPr="007C2B13">
              <w:rPr>
                <w:lang w:val="ru-RU"/>
              </w:rPr>
              <w:br/>
            </w:r>
            <w:r w:rsidRPr="007C2B13">
              <w:rPr>
                <w:rFonts w:ascii="Times New Roman" w:eastAsia="Times New Roman" w:hAnsi="Times New Roman"/>
                <w:color w:val="000000"/>
                <w:sz w:val="24"/>
                <w:lang w:val="ru-RU"/>
              </w:rPr>
              <w:t>произведений Резервный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FA45E6"/>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FA45E6">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Pr="007C2B13" w:rsidRDefault="00A56D3A">
            <w:pPr>
              <w:autoSpaceDE w:val="0"/>
              <w:autoSpaceDN w:val="0"/>
              <w:spacing w:before="98" w:after="0" w:line="262" w:lineRule="auto"/>
              <w:ind w:left="72" w:right="144"/>
              <w:rPr>
                <w:lang w:val="ru-RU"/>
              </w:rPr>
            </w:pPr>
            <w:r w:rsidRPr="007C2B13">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4"/>
            </w:pPr>
            <w:r>
              <w:rPr>
                <w:rFonts w:ascii="Times New Roman" w:eastAsia="Times New Roman" w:hAnsi="Times New Roman"/>
                <w:color w:val="000000"/>
                <w:sz w:val="24"/>
              </w:rPr>
              <w:t>136</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c>
          <w:tcPr>
            <w:tcW w:w="44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A45E6" w:rsidRDefault="00A56D3A">
            <w:pPr>
              <w:autoSpaceDE w:val="0"/>
              <w:autoSpaceDN w:val="0"/>
              <w:spacing w:before="98" w:after="0" w:line="230" w:lineRule="auto"/>
              <w:ind w:left="72"/>
            </w:pPr>
            <w:r>
              <w:rPr>
                <w:rFonts w:ascii="Times New Roman" w:eastAsia="Times New Roman" w:hAnsi="Times New Roman"/>
                <w:color w:val="000000"/>
                <w:sz w:val="24"/>
              </w:rPr>
              <w:t>0</w:t>
            </w:r>
          </w:p>
        </w:tc>
      </w:tr>
    </w:tbl>
    <w:p w:rsidR="00FA45E6" w:rsidRDefault="00FA45E6">
      <w:pPr>
        <w:autoSpaceDE w:val="0"/>
        <w:autoSpaceDN w:val="0"/>
        <w:spacing w:after="0" w:line="14" w:lineRule="exact"/>
      </w:pPr>
    </w:p>
    <w:p w:rsidR="00FA45E6" w:rsidRDefault="00FA45E6">
      <w:pPr>
        <w:sectPr w:rsidR="00FA45E6">
          <w:pgSz w:w="11900" w:h="16840"/>
          <w:pgMar w:top="284" w:right="650" w:bottom="1440" w:left="666" w:header="720" w:footer="720" w:gutter="0"/>
          <w:cols w:space="720" w:equalWidth="0">
            <w:col w:w="10584" w:space="0"/>
          </w:cols>
          <w:docGrid w:linePitch="360"/>
        </w:sectPr>
      </w:pPr>
    </w:p>
    <w:p w:rsidR="00FA45E6" w:rsidRDefault="00FA45E6">
      <w:pPr>
        <w:autoSpaceDE w:val="0"/>
        <w:autoSpaceDN w:val="0"/>
        <w:spacing w:after="78" w:line="220" w:lineRule="exact"/>
      </w:pPr>
    </w:p>
    <w:p w:rsidR="00FA45E6" w:rsidRDefault="00A56D3A">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FA45E6" w:rsidRDefault="00A56D3A">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FA45E6" w:rsidRPr="007C2B13" w:rsidRDefault="00A56D3A">
      <w:pPr>
        <w:autoSpaceDE w:val="0"/>
        <w:autoSpaceDN w:val="0"/>
        <w:spacing w:before="166" w:after="0" w:line="271" w:lineRule="auto"/>
        <w:ind w:right="864"/>
        <w:rPr>
          <w:lang w:val="ru-RU"/>
        </w:rPr>
      </w:pPr>
      <w:r w:rsidRPr="007C2B13">
        <w:rPr>
          <w:rFonts w:ascii="Times New Roman" w:eastAsia="Times New Roman" w:hAnsi="Times New Roman"/>
          <w:color w:val="000000"/>
          <w:sz w:val="24"/>
          <w:lang w:val="ru-RU"/>
        </w:rPr>
        <w:t xml:space="preserve">Климанова Л.Ф., Горецкий В.Г., Голованова М.В. и другие, Литературное чтение (в 2 частях). Учебник. 2 класс. Акционерное общество «Издательство «Просвещение»; </w:t>
      </w:r>
      <w:r w:rsidRPr="007C2B13">
        <w:rPr>
          <w:lang w:val="ru-RU"/>
        </w:rPr>
        <w:br/>
      </w:r>
    </w:p>
    <w:p w:rsidR="00FA45E6" w:rsidRPr="007C2B13" w:rsidRDefault="00A56D3A">
      <w:pPr>
        <w:autoSpaceDE w:val="0"/>
        <w:autoSpaceDN w:val="0"/>
        <w:spacing w:before="262" w:after="0" w:line="230" w:lineRule="auto"/>
        <w:rPr>
          <w:lang w:val="ru-RU"/>
        </w:rPr>
      </w:pPr>
      <w:r w:rsidRPr="007C2B13">
        <w:rPr>
          <w:rFonts w:ascii="Times New Roman" w:eastAsia="Times New Roman" w:hAnsi="Times New Roman"/>
          <w:b/>
          <w:color w:val="000000"/>
          <w:sz w:val="24"/>
          <w:lang w:val="ru-RU"/>
        </w:rPr>
        <w:t>МЕТОДИЧЕСКИЕ МАТЕРИАЛЫ ДЛЯ УЧИТЕЛЯ</w:t>
      </w:r>
    </w:p>
    <w:p w:rsidR="00FA45E6" w:rsidRPr="007C2B13" w:rsidRDefault="00A56D3A">
      <w:pPr>
        <w:autoSpaceDE w:val="0"/>
        <w:autoSpaceDN w:val="0"/>
        <w:spacing w:before="166" w:after="0" w:line="262" w:lineRule="auto"/>
        <w:ind w:right="7488"/>
        <w:rPr>
          <w:lang w:val="ru-RU"/>
        </w:rPr>
      </w:pPr>
      <w:r w:rsidRPr="007C2B13">
        <w:rPr>
          <w:rFonts w:ascii="Times New Roman" w:eastAsia="Times New Roman" w:hAnsi="Times New Roman"/>
          <w:color w:val="000000"/>
          <w:sz w:val="24"/>
          <w:lang w:val="ru-RU"/>
        </w:rPr>
        <w:t xml:space="preserve">Методические рекомендации </w:t>
      </w:r>
      <w:r w:rsidRPr="007C2B13">
        <w:rPr>
          <w:lang w:val="ru-RU"/>
        </w:rPr>
        <w:br/>
      </w:r>
      <w:r w:rsidRPr="007C2B13">
        <w:rPr>
          <w:rFonts w:ascii="Times New Roman" w:eastAsia="Times New Roman" w:hAnsi="Times New Roman"/>
          <w:color w:val="000000"/>
          <w:sz w:val="24"/>
          <w:lang w:val="ru-RU"/>
        </w:rPr>
        <w:t>Поурочное планирование</w:t>
      </w:r>
    </w:p>
    <w:p w:rsidR="00FA45E6" w:rsidRPr="007C2B13" w:rsidRDefault="00A56D3A">
      <w:pPr>
        <w:autoSpaceDE w:val="0"/>
        <w:autoSpaceDN w:val="0"/>
        <w:spacing w:before="264" w:after="0" w:line="230" w:lineRule="auto"/>
        <w:rPr>
          <w:lang w:val="ru-RU"/>
        </w:rPr>
      </w:pPr>
      <w:r w:rsidRPr="007C2B13">
        <w:rPr>
          <w:rFonts w:ascii="Times New Roman" w:eastAsia="Times New Roman" w:hAnsi="Times New Roman"/>
          <w:b/>
          <w:color w:val="000000"/>
          <w:sz w:val="24"/>
          <w:lang w:val="ru-RU"/>
        </w:rPr>
        <w:t>ЦИФРОВЫЕ ОБРАЗОВАТЕЛЬНЫЕ РЕСУРСЫ И РЕСУРСЫ СЕТИ ИНТЕРНЕТ</w:t>
      </w:r>
    </w:p>
    <w:p w:rsidR="00FA45E6" w:rsidRPr="007C2B13" w:rsidRDefault="00A56D3A">
      <w:pPr>
        <w:autoSpaceDE w:val="0"/>
        <w:autoSpaceDN w:val="0"/>
        <w:spacing w:before="168" w:after="0"/>
        <w:ind w:right="4752"/>
        <w:rPr>
          <w:lang w:val="ru-RU"/>
        </w:rPr>
      </w:pPr>
      <w:r w:rsidRPr="007C2B13">
        <w:rPr>
          <w:rFonts w:ascii="Times New Roman" w:eastAsia="Times New Roman" w:hAnsi="Times New Roman"/>
          <w:color w:val="000000"/>
          <w:sz w:val="24"/>
          <w:lang w:val="ru-RU"/>
        </w:rPr>
        <w:t xml:space="preserve">РЭШ </w:t>
      </w:r>
      <w:r>
        <w:rPr>
          <w:rFonts w:ascii="Times New Roman" w:eastAsia="Times New Roman" w:hAnsi="Times New Roman"/>
          <w:color w:val="000000"/>
          <w:sz w:val="24"/>
        </w:rPr>
        <w:t>https</w:t>
      </w:r>
      <w:r w:rsidRPr="007C2B1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7C2B1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C2B1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C2B13">
        <w:rPr>
          <w:rFonts w:ascii="Times New Roman" w:eastAsia="Times New Roman" w:hAnsi="Times New Roman"/>
          <w:color w:val="000000"/>
          <w:sz w:val="24"/>
          <w:lang w:val="ru-RU"/>
        </w:rPr>
        <w:t xml:space="preserve">/ </w:t>
      </w:r>
      <w:r w:rsidRPr="007C2B13">
        <w:rPr>
          <w:lang w:val="ru-RU"/>
        </w:rPr>
        <w:br/>
      </w:r>
      <w:proofErr w:type="spellStart"/>
      <w:r w:rsidRPr="007C2B13">
        <w:rPr>
          <w:rFonts w:ascii="Times New Roman" w:eastAsia="Times New Roman" w:hAnsi="Times New Roman"/>
          <w:color w:val="000000"/>
          <w:sz w:val="24"/>
          <w:lang w:val="ru-RU"/>
        </w:rPr>
        <w:t>Инфоурок</w:t>
      </w:r>
      <w:proofErr w:type="spellEnd"/>
      <w:r>
        <w:rPr>
          <w:rFonts w:ascii="Times New Roman" w:eastAsia="Times New Roman" w:hAnsi="Times New Roman"/>
          <w:color w:val="000000"/>
          <w:sz w:val="24"/>
        </w:rPr>
        <w:t>https</w:t>
      </w:r>
      <w:r w:rsidRPr="007C2B1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7C2B1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C2B13">
        <w:rPr>
          <w:rFonts w:ascii="Times New Roman" w:eastAsia="Times New Roman" w:hAnsi="Times New Roman"/>
          <w:color w:val="000000"/>
          <w:sz w:val="24"/>
          <w:lang w:val="ru-RU"/>
        </w:rPr>
        <w:t xml:space="preserve">/ </w:t>
      </w:r>
      <w:r w:rsidRPr="007C2B13">
        <w:rPr>
          <w:lang w:val="ru-RU"/>
        </w:rPr>
        <w:br/>
      </w:r>
      <w:r w:rsidRPr="007C2B13">
        <w:rPr>
          <w:rFonts w:ascii="Times New Roman" w:eastAsia="Times New Roman" w:hAnsi="Times New Roman"/>
          <w:color w:val="000000"/>
          <w:sz w:val="24"/>
          <w:lang w:val="ru-RU"/>
        </w:rPr>
        <w:t xml:space="preserve">Единая коллекция цифровых образовательных ресурсов </w:t>
      </w:r>
      <w:r>
        <w:rPr>
          <w:rFonts w:ascii="Times New Roman" w:eastAsia="Times New Roman" w:hAnsi="Times New Roman"/>
          <w:color w:val="000000"/>
          <w:sz w:val="24"/>
        </w:rPr>
        <w:t>http</w:t>
      </w:r>
      <w:r w:rsidRPr="007C2B13">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7C2B13">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7C2B1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C2B1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C2B13">
        <w:rPr>
          <w:rFonts w:ascii="Times New Roman" w:eastAsia="Times New Roman" w:hAnsi="Times New Roman"/>
          <w:color w:val="000000"/>
          <w:sz w:val="24"/>
          <w:lang w:val="ru-RU"/>
        </w:rPr>
        <w:t>/</w:t>
      </w:r>
    </w:p>
    <w:p w:rsidR="00FA45E6" w:rsidRPr="007C2B13" w:rsidRDefault="00FA45E6">
      <w:pPr>
        <w:rPr>
          <w:lang w:val="ru-RU"/>
        </w:rPr>
        <w:sectPr w:rsidR="00FA45E6" w:rsidRPr="007C2B13">
          <w:pgSz w:w="11900" w:h="16840"/>
          <w:pgMar w:top="298" w:right="650" w:bottom="1440" w:left="666" w:header="720" w:footer="720" w:gutter="0"/>
          <w:cols w:space="720" w:equalWidth="0">
            <w:col w:w="10584" w:space="0"/>
          </w:cols>
          <w:docGrid w:linePitch="360"/>
        </w:sectPr>
      </w:pPr>
    </w:p>
    <w:p w:rsidR="00FA45E6" w:rsidRPr="007C2B13" w:rsidRDefault="00FA45E6">
      <w:pPr>
        <w:autoSpaceDE w:val="0"/>
        <w:autoSpaceDN w:val="0"/>
        <w:spacing w:after="78" w:line="220" w:lineRule="exact"/>
        <w:rPr>
          <w:lang w:val="ru-RU"/>
        </w:rPr>
      </w:pPr>
    </w:p>
    <w:p w:rsidR="00FA45E6" w:rsidRPr="007C2B13" w:rsidRDefault="00A56D3A">
      <w:pPr>
        <w:autoSpaceDE w:val="0"/>
        <w:autoSpaceDN w:val="0"/>
        <w:spacing w:after="0" w:line="230" w:lineRule="auto"/>
        <w:rPr>
          <w:lang w:val="ru-RU"/>
        </w:rPr>
      </w:pPr>
      <w:r w:rsidRPr="007C2B13">
        <w:rPr>
          <w:rFonts w:ascii="Times New Roman" w:eastAsia="Times New Roman" w:hAnsi="Times New Roman"/>
          <w:b/>
          <w:color w:val="000000"/>
          <w:sz w:val="24"/>
          <w:lang w:val="ru-RU"/>
        </w:rPr>
        <w:t>МАТЕРИАЛЬНО-ТЕХНИЧЕСКОЕ ОБЕСПЕЧЕНИЕ ОБРАЗОВАТЕЛЬНОГО ПРОЦЕССА</w:t>
      </w:r>
    </w:p>
    <w:p w:rsidR="00FA45E6" w:rsidRPr="007C2B13" w:rsidRDefault="00A56D3A">
      <w:pPr>
        <w:autoSpaceDE w:val="0"/>
        <w:autoSpaceDN w:val="0"/>
        <w:spacing w:before="346" w:after="0" w:line="230" w:lineRule="auto"/>
        <w:rPr>
          <w:lang w:val="ru-RU"/>
        </w:rPr>
      </w:pPr>
      <w:r w:rsidRPr="007C2B13">
        <w:rPr>
          <w:rFonts w:ascii="Times New Roman" w:eastAsia="Times New Roman" w:hAnsi="Times New Roman"/>
          <w:b/>
          <w:color w:val="000000"/>
          <w:sz w:val="24"/>
          <w:lang w:val="ru-RU"/>
        </w:rPr>
        <w:t>УЧЕБНОЕ ОБОРУДОВАНИЕ</w:t>
      </w:r>
    </w:p>
    <w:p w:rsidR="00FA45E6" w:rsidRPr="007C2B13" w:rsidRDefault="00A56D3A">
      <w:pPr>
        <w:autoSpaceDE w:val="0"/>
        <w:autoSpaceDN w:val="0"/>
        <w:spacing w:before="166" w:after="0" w:line="281" w:lineRule="auto"/>
        <w:ind w:right="4320"/>
        <w:rPr>
          <w:lang w:val="ru-RU"/>
        </w:rPr>
      </w:pPr>
      <w:r w:rsidRPr="007C2B13">
        <w:rPr>
          <w:rFonts w:ascii="Times New Roman" w:eastAsia="Times New Roman" w:hAnsi="Times New Roman"/>
          <w:color w:val="000000"/>
          <w:sz w:val="24"/>
          <w:lang w:val="ru-RU"/>
        </w:rPr>
        <w:t>Компакт-диск «Комната сказок»</w:t>
      </w:r>
      <w:r w:rsidRPr="007C2B13">
        <w:rPr>
          <w:lang w:val="ru-RU"/>
        </w:rPr>
        <w:br/>
      </w:r>
      <w:r w:rsidRPr="007C2B13">
        <w:rPr>
          <w:rFonts w:ascii="Times New Roman" w:eastAsia="Times New Roman" w:hAnsi="Times New Roman"/>
          <w:color w:val="000000"/>
          <w:sz w:val="24"/>
          <w:lang w:val="ru-RU"/>
        </w:rPr>
        <w:t>Компакт-диск «ОБЖ. Улица полна неожиданностей»</w:t>
      </w:r>
      <w:r w:rsidRPr="007C2B13">
        <w:rPr>
          <w:lang w:val="ru-RU"/>
        </w:rPr>
        <w:br/>
      </w:r>
      <w:r w:rsidRPr="007C2B13">
        <w:rPr>
          <w:rFonts w:ascii="Times New Roman" w:eastAsia="Times New Roman" w:hAnsi="Times New Roman"/>
          <w:color w:val="000000"/>
          <w:sz w:val="24"/>
          <w:lang w:val="ru-RU"/>
        </w:rPr>
        <w:t>Компакт-диск «Путешествие в прекрасное»</w:t>
      </w:r>
      <w:r w:rsidRPr="007C2B13">
        <w:rPr>
          <w:lang w:val="ru-RU"/>
        </w:rPr>
        <w:br/>
      </w:r>
      <w:r w:rsidRPr="007C2B13">
        <w:rPr>
          <w:rFonts w:ascii="Times New Roman" w:eastAsia="Times New Roman" w:hAnsi="Times New Roman"/>
          <w:color w:val="000000"/>
          <w:sz w:val="24"/>
          <w:lang w:val="ru-RU"/>
        </w:rPr>
        <w:t>Компакт-диск «</w:t>
      </w:r>
      <w:proofErr w:type="gramStart"/>
      <w:r w:rsidRPr="007C2B13">
        <w:rPr>
          <w:rFonts w:ascii="Times New Roman" w:eastAsia="Times New Roman" w:hAnsi="Times New Roman"/>
          <w:color w:val="000000"/>
          <w:sz w:val="24"/>
          <w:lang w:val="ru-RU"/>
        </w:rPr>
        <w:t>Сказка про сказку</w:t>
      </w:r>
      <w:proofErr w:type="gramEnd"/>
      <w:r w:rsidRPr="007C2B13">
        <w:rPr>
          <w:rFonts w:ascii="Times New Roman" w:eastAsia="Times New Roman" w:hAnsi="Times New Roman"/>
          <w:color w:val="000000"/>
          <w:sz w:val="24"/>
          <w:lang w:val="ru-RU"/>
        </w:rPr>
        <w:t>»</w:t>
      </w:r>
      <w:r w:rsidRPr="007C2B13">
        <w:rPr>
          <w:lang w:val="ru-RU"/>
        </w:rPr>
        <w:br/>
      </w:r>
      <w:r w:rsidRPr="007C2B13">
        <w:rPr>
          <w:rFonts w:ascii="Times New Roman" w:eastAsia="Times New Roman" w:hAnsi="Times New Roman"/>
          <w:color w:val="000000"/>
          <w:sz w:val="24"/>
          <w:lang w:val="ru-RU"/>
        </w:rPr>
        <w:t>Таблицы демонстрационные «Литературное чтение 4 класс»</w:t>
      </w:r>
    </w:p>
    <w:p w:rsidR="00FA45E6" w:rsidRPr="007C2B13" w:rsidRDefault="00A56D3A">
      <w:pPr>
        <w:autoSpaceDE w:val="0"/>
        <w:autoSpaceDN w:val="0"/>
        <w:spacing w:before="262" w:after="0" w:line="262" w:lineRule="auto"/>
        <w:ind w:right="720"/>
        <w:rPr>
          <w:lang w:val="ru-RU"/>
        </w:rPr>
      </w:pPr>
      <w:r w:rsidRPr="007C2B13">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FA45E6" w:rsidRDefault="00A56D3A">
      <w:pPr>
        <w:autoSpaceDE w:val="0"/>
        <w:autoSpaceDN w:val="0"/>
        <w:spacing w:before="168" w:after="0" w:line="262" w:lineRule="auto"/>
        <w:ind w:right="7632"/>
      </w:pPr>
      <w:proofErr w:type="spellStart"/>
      <w:r>
        <w:rPr>
          <w:rFonts w:ascii="Times New Roman" w:eastAsia="Times New Roman" w:hAnsi="Times New Roman"/>
          <w:color w:val="000000"/>
          <w:sz w:val="24"/>
        </w:rPr>
        <w:t>Интерактивнаядоска</w:t>
      </w:r>
      <w:proofErr w:type="spellEnd"/>
      <w:r>
        <w:br/>
      </w:r>
      <w:proofErr w:type="spellStart"/>
      <w:r>
        <w:rPr>
          <w:rFonts w:ascii="Times New Roman" w:eastAsia="Times New Roman" w:hAnsi="Times New Roman"/>
          <w:color w:val="000000"/>
          <w:sz w:val="24"/>
        </w:rPr>
        <w:t>Мультимедийныйпроектор</w:t>
      </w:r>
      <w:proofErr w:type="spellEnd"/>
    </w:p>
    <w:p w:rsidR="00FA45E6" w:rsidRDefault="00FA45E6">
      <w:pPr>
        <w:sectPr w:rsidR="00FA45E6">
          <w:pgSz w:w="11900" w:h="16840"/>
          <w:pgMar w:top="298" w:right="650" w:bottom="1440" w:left="666" w:header="720" w:footer="720" w:gutter="0"/>
          <w:cols w:space="720" w:equalWidth="0">
            <w:col w:w="10584" w:space="0"/>
          </w:cols>
          <w:docGrid w:linePitch="360"/>
        </w:sectPr>
      </w:pPr>
    </w:p>
    <w:p w:rsidR="00A56D3A" w:rsidRDefault="00A56D3A"/>
    <w:sectPr w:rsidR="00A56D3A"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B47730"/>
    <w:rsid w:val="00034616"/>
    <w:rsid w:val="0006063C"/>
    <w:rsid w:val="0015074B"/>
    <w:rsid w:val="001C46C8"/>
    <w:rsid w:val="0021023B"/>
    <w:rsid w:val="0029639D"/>
    <w:rsid w:val="00326F90"/>
    <w:rsid w:val="007C2B13"/>
    <w:rsid w:val="009D49CC"/>
    <w:rsid w:val="00A56D3A"/>
    <w:rsid w:val="00AA1D8D"/>
    <w:rsid w:val="00AB736B"/>
    <w:rsid w:val="00B47730"/>
    <w:rsid w:val="00B5317F"/>
    <w:rsid w:val="00CB0664"/>
    <w:rsid w:val="00E473C0"/>
    <w:rsid w:val="00FA45E6"/>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181949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7338-A213-4FC2-B2E0-301A9860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10588</Words>
  <Characters>60354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Асият Биляловна</cp:lastModifiedBy>
  <cp:revision>9</cp:revision>
  <dcterms:created xsi:type="dcterms:W3CDTF">2013-12-23T23:15:00Z</dcterms:created>
  <dcterms:modified xsi:type="dcterms:W3CDTF">2023-08-21T07:31:00Z</dcterms:modified>
  <cp:category/>
</cp:coreProperties>
</file>